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02" w:rsidRDefault="00D94FA5" w:rsidP="00542A4A">
      <w:pPr>
        <w:pStyle w:val="a3"/>
        <w:ind w:left="0" w:firstLine="709"/>
        <w:rPr>
          <w:sz w:val="20"/>
        </w:rPr>
      </w:pPr>
      <w:r>
        <w:rPr>
          <w:noProof/>
          <w:sz w:val="20"/>
          <w:lang w:eastAsia="ru-RU"/>
        </w:rPr>
        <mc:AlternateContent>
          <mc:Choice Requires="wps">
            <w:drawing>
              <wp:anchor distT="0" distB="0" distL="114300" distR="114300" simplePos="0" relativeHeight="251663360" behindDoc="0" locked="0" layoutInCell="1" allowOverlap="1" wp14:anchorId="7A06B3B2" wp14:editId="6E28AE18">
                <wp:simplePos x="0" y="0"/>
                <wp:positionH relativeFrom="column">
                  <wp:posOffset>2089785</wp:posOffset>
                </wp:positionH>
                <wp:positionV relativeFrom="paragraph">
                  <wp:posOffset>13335</wp:posOffset>
                </wp:positionV>
                <wp:extent cx="2295525" cy="952500"/>
                <wp:effectExtent l="0" t="0" r="9525" b="0"/>
                <wp:wrapNone/>
                <wp:docPr id="1" name="Поле 1"/>
                <wp:cNvGraphicFramePr/>
                <a:graphic xmlns:a="http://schemas.openxmlformats.org/drawingml/2006/main">
                  <a:graphicData uri="http://schemas.microsoft.com/office/word/2010/wordprocessingShape">
                    <wps:wsp>
                      <wps:cNvSpPr txBox="1"/>
                      <wps:spPr>
                        <a:xfrm>
                          <a:off x="0" y="0"/>
                          <a:ext cx="229552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4FA5" w:rsidRDefault="00D94FA5" w:rsidP="00D94FA5">
                            <w:r>
                              <w:t>УТВЕРЖДЁН</w:t>
                            </w:r>
                          </w:p>
                          <w:p w:rsidR="00D94FA5" w:rsidRDefault="00D94FA5" w:rsidP="00D94FA5">
                            <w:r>
                              <w:t xml:space="preserve">приказом Министерства здравоохранения Пермского края </w:t>
                            </w:r>
                          </w:p>
                          <w:p w:rsidR="00D94FA5" w:rsidRDefault="00D94FA5" w:rsidP="00D94FA5">
                            <w:r>
                              <w:t>от                        №</w:t>
                            </w:r>
                          </w:p>
                          <w:p w:rsidR="00D94FA5" w:rsidRDefault="00D94FA5" w:rsidP="00D94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64.55pt;margin-top:1.05pt;width:180.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" fillcolor="white [3201]" stroked="f" strokeweight=".5pt">
                <v:textbox>
                  <w:txbxContent>
                    <w:p w:rsidR="00D94FA5" w:rsidRDefault="00D94FA5" w:rsidP="00D94FA5">
                      <w:r>
                        <w:t>УТВЕРЖДЁН</w:t>
                      </w:r>
                    </w:p>
                    <w:p w:rsidR="00D94FA5" w:rsidRDefault="00D94FA5" w:rsidP="00D94FA5">
                      <w:r>
                        <w:t xml:space="preserve">приказом Министерства здравоохранения Пермского края </w:t>
                      </w:r>
                    </w:p>
                    <w:p w:rsidR="00D94FA5" w:rsidRDefault="00D94FA5" w:rsidP="00D94FA5">
                      <w:r>
                        <w:t>от                        №</w:t>
                      </w:r>
                    </w:p>
                    <w:p w:rsidR="00D94FA5" w:rsidRDefault="00D94FA5" w:rsidP="00D94FA5"/>
                  </w:txbxContent>
                </v:textbox>
              </v:shape>
            </w:pict>
          </mc:Fallback>
        </mc:AlternateContent>
      </w:r>
    </w:p>
    <w:p w:rsidR="00CC5102" w:rsidRDefault="00CC5102" w:rsidP="00542A4A">
      <w:pPr>
        <w:pStyle w:val="a3"/>
        <w:ind w:left="0" w:firstLine="709"/>
        <w:rPr>
          <w:sz w:val="36"/>
        </w:rPr>
      </w:pPr>
    </w:p>
    <w:p w:rsidR="00CC5102" w:rsidRDefault="00CC5102" w:rsidP="00542A4A">
      <w:pPr>
        <w:pStyle w:val="a4"/>
        <w:ind w:left="0" w:right="0" w:firstLine="709"/>
      </w:pPr>
    </w:p>
    <w:p w:rsidR="00CC5102" w:rsidRDefault="00CC5102" w:rsidP="00542A4A">
      <w:pPr>
        <w:pStyle w:val="a4"/>
        <w:ind w:left="0" w:right="0" w:firstLine="709"/>
      </w:pPr>
    </w:p>
    <w:p w:rsidR="00CC5102" w:rsidRDefault="00CC5102" w:rsidP="00542A4A">
      <w:pPr>
        <w:pStyle w:val="a4"/>
        <w:ind w:left="0" w:right="0" w:firstLine="709"/>
      </w:pPr>
    </w:p>
    <w:p w:rsidR="00CC5102" w:rsidRDefault="00646BE5" w:rsidP="00542A4A">
      <w:pPr>
        <w:pStyle w:val="a4"/>
        <w:ind w:left="0" w:right="0" w:firstLine="709"/>
      </w:pPr>
      <w:r>
        <w:t>Организация</w:t>
      </w:r>
      <w:r>
        <w:rPr>
          <w:spacing w:val="-11"/>
        </w:rPr>
        <w:t xml:space="preserve"> </w:t>
      </w:r>
      <w:r>
        <w:t>и</w:t>
      </w:r>
      <w:r>
        <w:rPr>
          <w:spacing w:val="-15"/>
        </w:rPr>
        <w:t xml:space="preserve"> </w:t>
      </w:r>
      <w:r>
        <w:t>проведение</w:t>
      </w:r>
      <w:r>
        <w:rPr>
          <w:spacing w:val="-14"/>
        </w:rPr>
        <w:t xml:space="preserve"> </w:t>
      </w:r>
      <w:r>
        <w:t xml:space="preserve">лекций для пациентов с артериальной </w:t>
      </w:r>
      <w:r>
        <w:rPr>
          <w:spacing w:val="-2"/>
        </w:rPr>
        <w:t>гипертонией</w:t>
      </w:r>
    </w:p>
    <w:p w:rsidR="00CC5102" w:rsidRDefault="00CC5102" w:rsidP="00542A4A">
      <w:pPr>
        <w:ind w:firstLine="709"/>
        <w:jc w:val="center"/>
        <w:rPr>
          <w:sz w:val="36"/>
        </w:rPr>
      </w:pPr>
    </w:p>
    <w:p w:rsidR="00CC5102" w:rsidRDefault="00646BE5" w:rsidP="00542A4A">
      <w:pPr>
        <w:ind w:firstLine="709"/>
        <w:jc w:val="center"/>
        <w:rPr>
          <w:sz w:val="36"/>
        </w:rPr>
      </w:pPr>
      <w:r>
        <w:rPr>
          <w:sz w:val="36"/>
        </w:rPr>
        <w:t>(школа</w:t>
      </w:r>
      <w:r>
        <w:rPr>
          <w:spacing w:val="1"/>
          <w:sz w:val="36"/>
        </w:rPr>
        <w:t xml:space="preserve"> </w:t>
      </w:r>
      <w:r>
        <w:rPr>
          <w:spacing w:val="-2"/>
          <w:sz w:val="36"/>
        </w:rPr>
        <w:t>пациента)</w:t>
      </w:r>
    </w:p>
    <w:p w:rsidR="00CC5102" w:rsidRDefault="00646BE5" w:rsidP="00542A4A">
      <w:pPr>
        <w:ind w:firstLine="709"/>
        <w:jc w:val="center"/>
        <w:rPr>
          <w:sz w:val="28"/>
        </w:rPr>
      </w:pPr>
      <w:r>
        <w:rPr>
          <w:sz w:val="28"/>
        </w:rPr>
        <w:t>Методические</w:t>
      </w:r>
      <w:r>
        <w:rPr>
          <w:spacing w:val="-9"/>
          <w:sz w:val="28"/>
        </w:rPr>
        <w:t xml:space="preserve"> </w:t>
      </w:r>
      <w:r>
        <w:rPr>
          <w:spacing w:val="-2"/>
          <w:sz w:val="28"/>
        </w:rPr>
        <w:t>рекомендации</w:t>
      </w:r>
    </w:p>
    <w:p w:rsidR="00CC5102" w:rsidRDefault="00CC5102" w:rsidP="00542A4A">
      <w:pPr>
        <w:pStyle w:val="a3"/>
        <w:ind w:left="0" w:firstLine="709"/>
        <w:rPr>
          <w:sz w:val="28"/>
        </w:rPr>
      </w:pPr>
    </w:p>
    <w:p w:rsidR="00CC5102" w:rsidRDefault="00CC5102" w:rsidP="00542A4A">
      <w:pPr>
        <w:pStyle w:val="a3"/>
        <w:ind w:left="0" w:firstLine="709"/>
        <w:rPr>
          <w:sz w:val="28"/>
        </w:rPr>
      </w:pPr>
    </w:p>
    <w:p w:rsidR="00CC5102" w:rsidRDefault="00CC5102" w:rsidP="00542A4A">
      <w:pPr>
        <w:pStyle w:val="a3"/>
        <w:ind w:left="0" w:firstLine="709"/>
        <w:rPr>
          <w:sz w:val="28"/>
        </w:rPr>
      </w:pPr>
    </w:p>
    <w:p w:rsidR="00CC5102" w:rsidRDefault="00CC5102" w:rsidP="00542A4A">
      <w:pPr>
        <w:pStyle w:val="a3"/>
        <w:ind w:left="0" w:firstLine="709"/>
        <w:rPr>
          <w:sz w:val="28"/>
        </w:rPr>
      </w:pPr>
    </w:p>
    <w:p w:rsidR="00CC5102" w:rsidRDefault="00CC5102" w:rsidP="00542A4A">
      <w:pPr>
        <w:pStyle w:val="a3"/>
        <w:ind w:left="0" w:firstLine="709"/>
        <w:rPr>
          <w:sz w:val="28"/>
        </w:rPr>
      </w:pPr>
      <w:bookmarkStart w:id="0" w:name="_GoBack"/>
      <w:bookmarkEnd w:id="0"/>
    </w:p>
    <w:p w:rsidR="00CC5102" w:rsidRDefault="00CC5102" w:rsidP="00542A4A">
      <w:pPr>
        <w:pStyle w:val="a3"/>
        <w:ind w:left="0" w:firstLine="709"/>
        <w:rPr>
          <w:sz w:val="28"/>
        </w:rPr>
      </w:pPr>
    </w:p>
    <w:p w:rsidR="00CC5102" w:rsidRDefault="00CC5102" w:rsidP="00542A4A">
      <w:pPr>
        <w:pStyle w:val="a3"/>
        <w:ind w:left="0" w:firstLine="709"/>
        <w:rPr>
          <w:sz w:val="28"/>
        </w:rPr>
      </w:pPr>
    </w:p>
    <w:p w:rsidR="00CC5102" w:rsidRDefault="00CC5102" w:rsidP="00542A4A">
      <w:pPr>
        <w:pStyle w:val="a3"/>
        <w:ind w:left="0" w:firstLine="709"/>
        <w:rPr>
          <w:sz w:val="28"/>
        </w:rPr>
      </w:pPr>
    </w:p>
    <w:p w:rsidR="00CC5102" w:rsidRDefault="00CC5102" w:rsidP="00542A4A">
      <w:pPr>
        <w:pStyle w:val="a3"/>
        <w:ind w:left="0" w:firstLine="709"/>
        <w:rPr>
          <w:sz w:val="28"/>
        </w:rPr>
      </w:pPr>
    </w:p>
    <w:p w:rsidR="00CC5102" w:rsidRDefault="00CC5102" w:rsidP="00542A4A">
      <w:pPr>
        <w:pStyle w:val="a3"/>
        <w:ind w:left="0" w:firstLine="709"/>
        <w:rPr>
          <w:sz w:val="28"/>
        </w:rPr>
      </w:pPr>
    </w:p>
    <w:p w:rsidR="00CC5102" w:rsidRDefault="00CC5102" w:rsidP="00542A4A">
      <w:pPr>
        <w:pStyle w:val="a3"/>
        <w:ind w:left="0" w:firstLine="709"/>
        <w:rPr>
          <w:sz w:val="28"/>
        </w:rPr>
      </w:pPr>
    </w:p>
    <w:p w:rsidR="00CC5102" w:rsidRDefault="00CC5102" w:rsidP="00542A4A">
      <w:pPr>
        <w:ind w:firstLine="709"/>
        <w:jc w:val="center"/>
        <w:rPr>
          <w:spacing w:val="-2"/>
          <w:sz w:val="28"/>
        </w:rPr>
      </w:pPr>
    </w:p>
    <w:p w:rsidR="00CC5102" w:rsidRDefault="00CC5102" w:rsidP="00542A4A">
      <w:pPr>
        <w:ind w:firstLine="709"/>
        <w:jc w:val="center"/>
        <w:rPr>
          <w:spacing w:val="-2"/>
          <w:sz w:val="28"/>
        </w:rPr>
      </w:pPr>
    </w:p>
    <w:p w:rsidR="00CC5102" w:rsidRPr="00646BE5" w:rsidRDefault="00646BE5" w:rsidP="00542A4A">
      <w:pPr>
        <w:ind w:firstLine="709"/>
        <w:jc w:val="center"/>
        <w:rPr>
          <w:sz w:val="24"/>
          <w:szCs w:val="24"/>
        </w:rPr>
        <w:sectPr w:rsidR="00CC5102" w:rsidRPr="00646BE5" w:rsidSect="00542A4A">
          <w:type w:val="continuous"/>
          <w:pgSz w:w="8420" w:h="11910"/>
          <w:pgMar w:top="1134" w:right="851" w:bottom="1134" w:left="1134" w:header="720" w:footer="720" w:gutter="0"/>
          <w:cols w:space="720"/>
        </w:sectPr>
      </w:pPr>
      <w:r>
        <w:rPr>
          <w:spacing w:val="-2"/>
          <w:sz w:val="28"/>
        </w:rPr>
        <w:t xml:space="preserve"> </w:t>
      </w:r>
      <w:r w:rsidRPr="00646BE5">
        <w:rPr>
          <w:spacing w:val="-2"/>
          <w:sz w:val="24"/>
          <w:szCs w:val="24"/>
        </w:rPr>
        <w:t xml:space="preserve">Пермь 2025  </w:t>
      </w:r>
    </w:p>
    <w:p w:rsidR="00CC5102" w:rsidRDefault="00646BE5" w:rsidP="00542A4A">
      <w:pPr>
        <w:pStyle w:val="a3"/>
        <w:ind w:left="0" w:firstLine="709"/>
      </w:pPr>
      <w:r>
        <w:lastRenderedPageBreak/>
        <w:t xml:space="preserve">Методические рекомендации  разработаны на основании Артериальная гипертензия у взрослых. Клинические рекомендации 2024  для использования в работе кабинетов (школ) по артериальной гипертонии, созданных при поликлиниках, Центрах здоровья, отделениях профилактики </w:t>
      </w:r>
    </w:p>
    <w:p w:rsidR="00CC5102" w:rsidRDefault="00CC5102" w:rsidP="00542A4A">
      <w:pPr>
        <w:pStyle w:val="a3"/>
        <w:ind w:left="0" w:firstLine="709"/>
      </w:pPr>
    </w:p>
    <w:p w:rsidR="00CC5102" w:rsidRDefault="00CC5102" w:rsidP="00542A4A">
      <w:pPr>
        <w:pStyle w:val="a3"/>
        <w:ind w:left="0" w:firstLine="709"/>
      </w:pPr>
    </w:p>
    <w:p w:rsidR="00CC5102" w:rsidRDefault="00CC5102" w:rsidP="00542A4A">
      <w:pPr>
        <w:pStyle w:val="a3"/>
        <w:ind w:left="0" w:firstLine="709"/>
        <w:jc w:val="both"/>
      </w:pPr>
    </w:p>
    <w:p w:rsidR="00CC5102" w:rsidRDefault="00646BE5" w:rsidP="00542A4A">
      <w:pPr>
        <w:pStyle w:val="a3"/>
        <w:ind w:left="0" w:firstLine="709"/>
        <w:jc w:val="both"/>
      </w:pPr>
      <w:r>
        <w:t>Методические</w:t>
      </w:r>
      <w:r>
        <w:tab/>
        <w:t>рекомендации</w:t>
      </w:r>
      <w:r>
        <w:tab/>
        <w:t>подготовлены</w:t>
      </w:r>
      <w:r>
        <w:tab/>
        <w:t>Минздравом Пермского края:</w:t>
      </w:r>
    </w:p>
    <w:p w:rsidR="00CC5102" w:rsidRDefault="00CC5102" w:rsidP="00542A4A">
      <w:pPr>
        <w:pStyle w:val="a3"/>
        <w:ind w:left="0" w:firstLine="709"/>
        <w:jc w:val="both"/>
      </w:pPr>
    </w:p>
    <w:p w:rsidR="00CC5102" w:rsidRDefault="00646BE5" w:rsidP="00542A4A">
      <w:pPr>
        <w:pStyle w:val="a3"/>
        <w:ind w:left="0" w:firstLine="709"/>
        <w:jc w:val="both"/>
      </w:pPr>
      <w:r>
        <w:t xml:space="preserve">Е.В. Камкин  – заместитель министра здравоохранения </w:t>
      </w:r>
    </w:p>
    <w:p w:rsidR="00CC5102" w:rsidRDefault="00646BE5" w:rsidP="00542A4A">
      <w:pPr>
        <w:pStyle w:val="a3"/>
        <w:ind w:left="0" w:firstLine="709"/>
        <w:jc w:val="both"/>
      </w:pPr>
      <w:r>
        <w:t xml:space="preserve">Е.М. Хаймина - начальник управления взрослой помощи Минздрава Пермского края  </w:t>
      </w:r>
    </w:p>
    <w:p w:rsidR="00CC5102" w:rsidRDefault="00646BE5" w:rsidP="00542A4A">
      <w:pPr>
        <w:pStyle w:val="a3"/>
        <w:ind w:left="0" w:firstLine="709"/>
        <w:jc w:val="both"/>
      </w:pPr>
      <w:r>
        <w:t>Н.А. Корягина - главный внештатный  терапевт Минздрава  Пермского края, д.м.н.,  профессор кафедры поликлинической терапии  ФГБОУ ВО ПГМУ им.ак.Е.А.Вагнера</w:t>
      </w:r>
    </w:p>
    <w:p w:rsidR="00CC5102" w:rsidRDefault="00646BE5" w:rsidP="00542A4A">
      <w:pPr>
        <w:pStyle w:val="a3"/>
        <w:ind w:left="0" w:firstLine="709"/>
        <w:jc w:val="both"/>
      </w:pPr>
      <w:r>
        <w:t>К.С. Лысковцева - главный внештатный специалист по медицинской профилактике Минздрава Пермского края</w:t>
      </w:r>
    </w:p>
    <w:p w:rsidR="00CC5102" w:rsidRDefault="00CC5102" w:rsidP="00542A4A">
      <w:pPr>
        <w:pStyle w:val="a3"/>
        <w:ind w:left="0" w:firstLine="709"/>
        <w:jc w:val="both"/>
      </w:pPr>
    </w:p>
    <w:p w:rsidR="00CC5102" w:rsidRDefault="00CC5102" w:rsidP="00542A4A">
      <w:pPr>
        <w:pStyle w:val="a3"/>
        <w:ind w:left="0" w:firstLine="709"/>
        <w:jc w:val="both"/>
      </w:pPr>
    </w:p>
    <w:p w:rsidR="00CC5102" w:rsidRDefault="00646BE5" w:rsidP="00542A4A">
      <w:pPr>
        <w:pStyle w:val="a3"/>
        <w:ind w:left="0" w:firstLine="709"/>
        <w:jc w:val="both"/>
        <w:sectPr w:rsidR="00CC5102" w:rsidSect="00542A4A">
          <w:footerReference w:type="default" r:id="rId9"/>
          <w:pgSz w:w="8420" w:h="11910"/>
          <w:pgMar w:top="1134" w:right="851" w:bottom="1134" w:left="1134" w:header="0" w:footer="766" w:gutter="0"/>
          <w:pgNumType w:start="2"/>
          <w:cols w:space="720"/>
        </w:sectPr>
      </w:pPr>
      <w:r>
        <w:t xml:space="preserve">Рецензент  к.м.н., Спасенков Г.Н. -  главный внештатный кардиолог Минздрава  Пермского края </w:t>
      </w:r>
    </w:p>
    <w:p w:rsidR="00CC5102" w:rsidRDefault="00646BE5" w:rsidP="00542A4A">
      <w:pPr>
        <w:pStyle w:val="a3"/>
        <w:ind w:left="0" w:firstLine="709"/>
        <w:jc w:val="both"/>
      </w:pPr>
      <w:r>
        <w:lastRenderedPageBreak/>
        <w:t>Профилактическое консультирование - это процесс информирования и обучения пациента для повышения его приверженности к выполнению врачебных назначений и формированию поведенческих навыков, способствующих снижению риска заболевания (при отсутствии заболевания) и осложнений (при их наличии). Эти особенности принципиально</w:t>
      </w:r>
      <w:r w:rsidRPr="00646BE5">
        <w:t xml:space="preserve"> </w:t>
      </w:r>
      <w:r>
        <w:t>отличают процесс профилактического консультирования от методов санитарного просвещения. Профилактическое консультирование должно носить адресный характер.</w:t>
      </w:r>
    </w:p>
    <w:p w:rsidR="00CC5102" w:rsidRDefault="00646BE5" w:rsidP="00542A4A">
      <w:pPr>
        <w:pStyle w:val="a3"/>
        <w:ind w:left="0" w:firstLine="709"/>
        <w:jc w:val="both"/>
      </w:pPr>
      <w:r>
        <w:t xml:space="preserve">По форме проведения выделяют три вида профилактического </w:t>
      </w:r>
      <w:r w:rsidRPr="00646BE5">
        <w:t>консультирования:</w:t>
      </w:r>
    </w:p>
    <w:p w:rsidR="00CC5102" w:rsidRDefault="00646BE5" w:rsidP="003A63D1">
      <w:pPr>
        <w:pStyle w:val="a3"/>
        <w:numPr>
          <w:ilvl w:val="0"/>
          <w:numId w:val="56"/>
        </w:numPr>
        <w:ind w:left="0" w:firstLine="709"/>
        <w:jc w:val="both"/>
      </w:pPr>
      <w:r>
        <w:t>Краткое</w:t>
      </w:r>
      <w:r w:rsidRPr="00646BE5">
        <w:t xml:space="preserve"> </w:t>
      </w:r>
      <w:r>
        <w:t>профилактическое</w:t>
      </w:r>
      <w:r w:rsidRPr="00646BE5">
        <w:t xml:space="preserve"> консультирование;</w:t>
      </w:r>
    </w:p>
    <w:p w:rsidR="00CC5102" w:rsidRDefault="00646BE5" w:rsidP="003A63D1">
      <w:pPr>
        <w:pStyle w:val="a3"/>
        <w:numPr>
          <w:ilvl w:val="0"/>
          <w:numId w:val="56"/>
        </w:numPr>
        <w:ind w:left="0" w:firstLine="709"/>
        <w:jc w:val="both"/>
      </w:pPr>
      <w:r>
        <w:t>Углубленное</w:t>
      </w:r>
      <w:r w:rsidRPr="00646BE5">
        <w:t xml:space="preserve"> </w:t>
      </w:r>
      <w:r>
        <w:t>индивидуальное</w:t>
      </w:r>
      <w:r w:rsidRPr="00646BE5">
        <w:t xml:space="preserve"> </w:t>
      </w:r>
      <w:r>
        <w:t xml:space="preserve">профилактическое </w:t>
      </w:r>
      <w:r w:rsidRPr="00646BE5">
        <w:t>консультирование;</w:t>
      </w:r>
    </w:p>
    <w:p w:rsidR="00CC5102" w:rsidRDefault="00646BE5" w:rsidP="003A63D1">
      <w:pPr>
        <w:pStyle w:val="a3"/>
        <w:numPr>
          <w:ilvl w:val="0"/>
          <w:numId w:val="56"/>
        </w:numPr>
        <w:ind w:left="0" w:firstLine="709"/>
        <w:jc w:val="both"/>
      </w:pPr>
      <w:r>
        <w:t>Углубленное</w:t>
      </w:r>
      <w:r w:rsidRPr="00646BE5">
        <w:t xml:space="preserve"> </w:t>
      </w:r>
      <w:r>
        <w:t>групповое</w:t>
      </w:r>
      <w:r w:rsidRPr="00646BE5">
        <w:t xml:space="preserve"> </w:t>
      </w:r>
      <w:r>
        <w:t>профилактическое</w:t>
      </w:r>
      <w:r w:rsidRPr="00646BE5">
        <w:t xml:space="preserve"> </w:t>
      </w:r>
      <w:r>
        <w:t>консультирование (школы для пациента, школы здоровья).</w:t>
      </w:r>
    </w:p>
    <w:p w:rsidR="00CC5102" w:rsidRPr="00646BE5" w:rsidRDefault="00646BE5" w:rsidP="00542A4A">
      <w:pPr>
        <w:pStyle w:val="a3"/>
        <w:ind w:left="0" w:firstLine="709"/>
        <w:jc w:val="both"/>
        <w:rPr>
          <w:b/>
          <w:u w:val="single"/>
        </w:rPr>
      </w:pPr>
      <w:r w:rsidRPr="00646BE5">
        <w:rPr>
          <w:b/>
          <w:u w:val="single"/>
        </w:rPr>
        <w:t>Углубленное</w:t>
      </w:r>
      <w:r w:rsidRPr="00646BE5">
        <w:rPr>
          <w:b/>
          <w:u w:val="single"/>
        </w:rPr>
        <w:tab/>
        <w:t>групповое</w:t>
      </w:r>
      <w:r w:rsidRPr="00646BE5">
        <w:rPr>
          <w:b/>
          <w:u w:val="single"/>
        </w:rPr>
        <w:tab/>
        <w:t>профилактическое консультирование (школа пациента).</w:t>
      </w:r>
    </w:p>
    <w:p w:rsidR="00CC5102" w:rsidRDefault="00646BE5" w:rsidP="00542A4A">
      <w:pPr>
        <w:pStyle w:val="a3"/>
        <w:ind w:left="0" w:firstLine="709"/>
        <w:jc w:val="both"/>
      </w:pPr>
      <w:r>
        <w:t>Школа пациента (здоровья) – является организованной формой профилактического группового консультирования (гигиенического обучения и воспитания) и проводится с целью:</w:t>
      </w:r>
    </w:p>
    <w:p w:rsidR="00CC5102" w:rsidRDefault="00646BE5" w:rsidP="00542A4A">
      <w:pPr>
        <w:pStyle w:val="a3"/>
        <w:ind w:left="0" w:firstLine="709"/>
        <w:jc w:val="both"/>
      </w:pPr>
      <w:r>
        <w:t>повышения информированности пациентов о заболевании и факторах риска развития заболеваний и осложнений;</w:t>
      </w:r>
    </w:p>
    <w:p w:rsidR="00CC5102" w:rsidRDefault="00646BE5" w:rsidP="00542A4A">
      <w:pPr>
        <w:pStyle w:val="a3"/>
        <w:ind w:left="0" w:firstLine="709"/>
        <w:jc w:val="both"/>
      </w:pPr>
      <w:r>
        <w:t>повышения</w:t>
      </w:r>
      <w:r w:rsidRPr="00646BE5">
        <w:t xml:space="preserve"> </w:t>
      </w:r>
      <w:r>
        <w:t>ответственности</w:t>
      </w:r>
      <w:r w:rsidRPr="00646BE5">
        <w:t xml:space="preserve"> </w:t>
      </w:r>
      <w:r>
        <w:t>пациента</w:t>
      </w:r>
      <w:r w:rsidRPr="00646BE5">
        <w:t xml:space="preserve"> </w:t>
      </w:r>
      <w:r>
        <w:t>за</w:t>
      </w:r>
      <w:r w:rsidRPr="00646BE5">
        <w:t xml:space="preserve"> </w:t>
      </w:r>
      <w:r>
        <w:t>сохранение</w:t>
      </w:r>
      <w:r w:rsidRPr="00646BE5">
        <w:t xml:space="preserve"> здоровья;</w:t>
      </w:r>
    </w:p>
    <w:p w:rsidR="00CC5102" w:rsidRDefault="00646BE5" w:rsidP="00542A4A">
      <w:pPr>
        <w:pStyle w:val="a3"/>
        <w:ind w:left="0" w:firstLine="709"/>
        <w:jc w:val="both"/>
      </w:pPr>
      <w:r>
        <w:t>формирования рационального и активного отношения</w:t>
      </w:r>
      <w:r w:rsidRPr="00646BE5">
        <w:t xml:space="preserve"> </w:t>
      </w:r>
      <w:r>
        <w:t>пациента к</w:t>
      </w:r>
      <w:r w:rsidRPr="00646BE5">
        <w:t xml:space="preserve"> </w:t>
      </w:r>
      <w:r>
        <w:t>здоровью,</w:t>
      </w:r>
      <w:r w:rsidRPr="00646BE5">
        <w:t xml:space="preserve"> </w:t>
      </w:r>
      <w:r>
        <w:t>мотивации</w:t>
      </w:r>
      <w:r w:rsidRPr="00646BE5">
        <w:t xml:space="preserve"> </w:t>
      </w:r>
      <w:r>
        <w:t>к</w:t>
      </w:r>
      <w:r w:rsidRPr="00646BE5">
        <w:t xml:space="preserve"> </w:t>
      </w:r>
      <w:r>
        <w:t>оздоровлению,</w:t>
      </w:r>
      <w:r w:rsidRPr="00646BE5">
        <w:t xml:space="preserve"> </w:t>
      </w:r>
      <w:r>
        <w:t>приверженности</w:t>
      </w:r>
      <w:r w:rsidRPr="00646BE5">
        <w:t xml:space="preserve"> </w:t>
      </w:r>
      <w:r>
        <w:t>к</w:t>
      </w:r>
      <w:r w:rsidRPr="00646BE5">
        <w:t xml:space="preserve"> </w:t>
      </w:r>
      <w:r>
        <w:t>лечению;</w:t>
      </w:r>
    </w:p>
    <w:p w:rsidR="00CC5102" w:rsidRDefault="00646BE5" w:rsidP="00542A4A">
      <w:pPr>
        <w:pStyle w:val="a3"/>
        <w:ind w:left="0" w:firstLine="709"/>
        <w:jc w:val="both"/>
      </w:pPr>
      <w:r>
        <w:t>формирования умений и навыков по самоконтролю и самопомощи в неотложных ситуациях;</w:t>
      </w:r>
    </w:p>
    <w:p w:rsidR="00CC5102" w:rsidRDefault="00646BE5" w:rsidP="00542A4A">
      <w:pPr>
        <w:pStyle w:val="a3"/>
        <w:ind w:left="0" w:firstLine="709"/>
        <w:jc w:val="both"/>
      </w:pPr>
      <w:r>
        <w:t>формирования у пациентов навыков и умений по снижению неблагоприятного влияния на здоровье поведенческих, управляемых факторов риска.</w:t>
      </w:r>
    </w:p>
    <w:p w:rsidR="00CC5102" w:rsidRPr="00646BE5" w:rsidRDefault="00646BE5" w:rsidP="00542A4A">
      <w:pPr>
        <w:pStyle w:val="a3"/>
        <w:ind w:left="0" w:firstLine="709"/>
        <w:jc w:val="both"/>
      </w:pPr>
      <w:r w:rsidRPr="00646BE5">
        <w:t>Основные принципы эффективной организации и проведения школ пациентов:</w:t>
      </w:r>
    </w:p>
    <w:p w:rsidR="00CC5102" w:rsidRDefault="00646BE5" w:rsidP="00542A4A">
      <w:pPr>
        <w:pStyle w:val="a3"/>
        <w:ind w:left="0" w:firstLine="709"/>
        <w:jc w:val="both"/>
      </w:pPr>
      <w:r>
        <w:t xml:space="preserve">Формирование «тематической» целевой группы пациентов с относительно сходными характеристиками: например, больные с </w:t>
      </w:r>
      <w:r>
        <w:lastRenderedPageBreak/>
        <w:t>неосложненным течением артериальной гипертонии, ишемической болезни сердца; больные, перенесшие инфаркт миокарда, острый коронарный синдром; пациенты с высоким риском сердечно- сосудистых заболеваний без клинических симптомов болезни и т.д.;</w:t>
      </w:r>
    </w:p>
    <w:p w:rsidR="00CC5102" w:rsidRDefault="00CC5102" w:rsidP="00542A4A">
      <w:pPr>
        <w:pStyle w:val="a3"/>
        <w:ind w:left="0" w:firstLine="709"/>
        <w:jc w:val="both"/>
        <w:sectPr w:rsidR="00CC5102" w:rsidSect="00542A4A">
          <w:pgSz w:w="8420" w:h="11910"/>
          <w:pgMar w:top="1134" w:right="851" w:bottom="1134" w:left="1134" w:header="0" w:footer="766" w:gutter="0"/>
          <w:cols w:space="720"/>
          <w:docGrid w:linePitch="299"/>
        </w:sectPr>
      </w:pPr>
    </w:p>
    <w:p w:rsidR="00CC5102" w:rsidRDefault="00646BE5" w:rsidP="003A63D1">
      <w:pPr>
        <w:pStyle w:val="a5"/>
        <w:numPr>
          <w:ilvl w:val="0"/>
          <w:numId w:val="1"/>
        </w:numPr>
        <w:tabs>
          <w:tab w:val="left" w:pos="1165"/>
        </w:tabs>
        <w:ind w:left="0" w:firstLine="709"/>
        <w:jc w:val="both"/>
      </w:pPr>
      <w:r>
        <w:lastRenderedPageBreak/>
        <w:t>Для избранной целевой группы проводится цикл лекций</w:t>
      </w:r>
      <w:r w:rsidRPr="00D46283">
        <w:t xml:space="preserve"> </w:t>
      </w:r>
      <w:r>
        <w:t>(по 60 минут каждое) по заранее составленному</w:t>
      </w:r>
      <w:r w:rsidRPr="00D46283">
        <w:t xml:space="preserve"> </w:t>
      </w:r>
      <w:r>
        <w:t>плану</w:t>
      </w:r>
      <w:r w:rsidRPr="00D46283">
        <w:t xml:space="preserve"> </w:t>
      </w:r>
      <w:r>
        <w:t xml:space="preserve">и согласованному графику; одно из основных требований – посещение всего цикла </w:t>
      </w:r>
      <w:r w:rsidRPr="00D46283">
        <w:t>лекций;</w:t>
      </w:r>
    </w:p>
    <w:p w:rsidR="00CC5102" w:rsidRDefault="00646BE5" w:rsidP="003A63D1">
      <w:pPr>
        <w:pStyle w:val="a5"/>
        <w:numPr>
          <w:ilvl w:val="0"/>
          <w:numId w:val="1"/>
        </w:numPr>
        <w:tabs>
          <w:tab w:val="left" w:pos="1153"/>
        </w:tabs>
        <w:ind w:left="0" w:firstLine="709"/>
        <w:jc w:val="both"/>
      </w:pPr>
      <w:r>
        <w:t>Численность целевой группы пациентов должна быть не более 15 человек; необходим контроль, чтобы пациенты посетили все (или большинство) из запланированных лекций;</w:t>
      </w:r>
    </w:p>
    <w:p w:rsidR="00CC5102" w:rsidRDefault="00646BE5" w:rsidP="003A63D1">
      <w:pPr>
        <w:pStyle w:val="a5"/>
        <w:numPr>
          <w:ilvl w:val="0"/>
          <w:numId w:val="1"/>
        </w:numPr>
        <w:tabs>
          <w:tab w:val="left" w:pos="1165"/>
        </w:tabs>
        <w:ind w:left="0" w:firstLine="709"/>
        <w:jc w:val="both"/>
      </w:pPr>
      <w:r>
        <w:t>Организация группового консультирования должна проводиться в специально оборудованном помещении:</w:t>
      </w:r>
      <w:r w:rsidRPr="00D46283">
        <w:t xml:space="preserve"> </w:t>
      </w:r>
      <w:r>
        <w:t xml:space="preserve">стол, стулья, проектор для показа фильма или презентации, информационный </w:t>
      </w:r>
      <w:r w:rsidRPr="00D46283">
        <w:t>материал.</w:t>
      </w:r>
    </w:p>
    <w:p w:rsidR="00CC5102" w:rsidRDefault="00CC5102" w:rsidP="00542A4A">
      <w:pPr>
        <w:pStyle w:val="a5"/>
        <w:tabs>
          <w:tab w:val="left" w:pos="1165"/>
        </w:tabs>
        <w:ind w:left="0" w:firstLine="709"/>
        <w:jc w:val="both"/>
        <w:sectPr w:rsidR="00CC5102" w:rsidSect="00542A4A">
          <w:pgSz w:w="8420" w:h="11910"/>
          <w:pgMar w:top="1134" w:right="851" w:bottom="1134" w:left="1134" w:header="0" w:footer="766" w:gutter="0"/>
          <w:cols w:space="720"/>
          <w:docGrid w:linePitch="299"/>
        </w:sectPr>
      </w:pPr>
    </w:p>
    <w:p w:rsidR="00CC5102" w:rsidRPr="00D46283" w:rsidRDefault="00646BE5" w:rsidP="00542A4A">
      <w:pPr>
        <w:pStyle w:val="2"/>
        <w:ind w:left="0" w:firstLine="709"/>
        <w:jc w:val="center"/>
      </w:pPr>
      <w:r w:rsidRPr="00D46283">
        <w:lastRenderedPageBreak/>
        <w:t>Методика</w:t>
      </w:r>
      <w:r w:rsidRPr="00D46283">
        <w:rPr>
          <w:spacing w:val="80"/>
          <w:w w:val="150"/>
        </w:rPr>
        <w:t xml:space="preserve"> </w:t>
      </w:r>
      <w:r w:rsidRPr="00D46283">
        <w:t>проведения</w:t>
      </w:r>
      <w:r w:rsidRPr="00D46283">
        <w:rPr>
          <w:spacing w:val="80"/>
          <w:w w:val="150"/>
        </w:rPr>
        <w:t xml:space="preserve"> </w:t>
      </w:r>
      <w:r w:rsidRPr="00D46283">
        <w:t>лекций</w:t>
      </w:r>
      <w:r w:rsidRPr="00D46283">
        <w:rPr>
          <w:spacing w:val="80"/>
          <w:w w:val="150"/>
        </w:rPr>
        <w:t xml:space="preserve"> </w:t>
      </w:r>
      <w:r w:rsidRPr="00D46283">
        <w:t>в</w:t>
      </w:r>
      <w:r w:rsidRPr="00D46283">
        <w:rPr>
          <w:spacing w:val="80"/>
          <w:w w:val="150"/>
        </w:rPr>
        <w:t xml:space="preserve"> </w:t>
      </w:r>
      <w:r w:rsidRPr="00D46283">
        <w:t>Школе</w:t>
      </w:r>
      <w:r w:rsidRPr="00D46283">
        <w:rPr>
          <w:spacing w:val="80"/>
          <w:w w:val="150"/>
        </w:rPr>
        <w:t xml:space="preserve"> </w:t>
      </w:r>
      <w:r w:rsidRPr="00D46283">
        <w:t>здоровья</w:t>
      </w:r>
      <w:r w:rsidRPr="00D46283">
        <w:rPr>
          <w:spacing w:val="80"/>
          <w:w w:val="150"/>
        </w:rPr>
        <w:t xml:space="preserve"> </w:t>
      </w:r>
      <w:r w:rsidRPr="00D46283">
        <w:t>для пациентов с артериальной гипертонией</w:t>
      </w:r>
    </w:p>
    <w:p w:rsidR="00CC5102" w:rsidRPr="00D46283" w:rsidRDefault="00CC5102" w:rsidP="00542A4A">
      <w:pPr>
        <w:pStyle w:val="a3"/>
        <w:ind w:left="0" w:firstLine="709"/>
        <w:jc w:val="both"/>
        <w:rPr>
          <w:b/>
          <w:bCs/>
          <w:i/>
        </w:rPr>
      </w:pPr>
    </w:p>
    <w:p w:rsidR="00CC5102" w:rsidRPr="00D46283" w:rsidRDefault="00CC5102" w:rsidP="00542A4A">
      <w:pPr>
        <w:pStyle w:val="a3"/>
        <w:ind w:left="0" w:firstLine="709"/>
        <w:jc w:val="both"/>
        <w:rPr>
          <w:b/>
          <w:bCs/>
          <w:i/>
        </w:rPr>
      </w:pPr>
    </w:p>
    <w:p w:rsidR="00CC5102" w:rsidRPr="00D46283" w:rsidRDefault="00646BE5" w:rsidP="00542A4A">
      <w:pPr>
        <w:pStyle w:val="a3"/>
        <w:ind w:left="0" w:firstLine="709"/>
        <w:jc w:val="both"/>
        <w:rPr>
          <w:b/>
          <w:bCs/>
          <w:i/>
        </w:rPr>
      </w:pPr>
      <w:r w:rsidRPr="00D46283">
        <w:rPr>
          <w:b/>
          <w:bCs/>
          <w:i/>
        </w:rPr>
        <w:t>Полный цикл 1 посещение (90 минут) состоит из 3 лекций по 30 минут, посвященных основным наиболее важным проблемам контроля АГ.</w:t>
      </w:r>
    </w:p>
    <w:p w:rsidR="00CC5102" w:rsidRPr="00D46283" w:rsidRDefault="00CC5102" w:rsidP="00542A4A">
      <w:pPr>
        <w:pStyle w:val="a3"/>
        <w:ind w:left="0" w:firstLine="709"/>
        <w:jc w:val="both"/>
        <w:rPr>
          <w:i/>
        </w:rPr>
      </w:pPr>
    </w:p>
    <w:p w:rsidR="00CC5102" w:rsidRPr="00D46283" w:rsidRDefault="00646BE5" w:rsidP="00542A4A">
      <w:pPr>
        <w:pStyle w:val="a3"/>
        <w:ind w:left="0" w:firstLine="709"/>
        <w:jc w:val="both"/>
      </w:pPr>
      <w:r w:rsidRPr="00D46283">
        <w:rPr>
          <w:i/>
        </w:rPr>
        <w:t xml:space="preserve">Лекция </w:t>
      </w:r>
      <w:r w:rsidRPr="00D46283">
        <w:rPr>
          <w:i/>
          <w:spacing w:val="-4"/>
        </w:rPr>
        <w:t xml:space="preserve"> </w:t>
      </w:r>
      <w:r w:rsidRPr="00D46283">
        <w:rPr>
          <w:i/>
        </w:rPr>
        <w:t>1</w:t>
      </w:r>
      <w:r w:rsidRPr="00D46283">
        <w:t>.</w:t>
      </w:r>
      <w:r w:rsidRPr="00D46283">
        <w:rPr>
          <w:spacing w:val="-6"/>
        </w:rPr>
        <w:t xml:space="preserve"> </w:t>
      </w:r>
      <w:r w:rsidRPr="00D46283">
        <w:t>Что</w:t>
      </w:r>
      <w:r w:rsidRPr="00D46283">
        <w:rPr>
          <w:spacing w:val="-4"/>
        </w:rPr>
        <w:t xml:space="preserve"> </w:t>
      </w:r>
      <w:r w:rsidRPr="00D46283">
        <w:t>надо</w:t>
      </w:r>
      <w:r w:rsidRPr="00D46283">
        <w:rPr>
          <w:spacing w:val="-3"/>
        </w:rPr>
        <w:t xml:space="preserve"> </w:t>
      </w:r>
      <w:r w:rsidRPr="00D46283">
        <w:t>знать</w:t>
      </w:r>
      <w:r w:rsidRPr="00D46283">
        <w:rPr>
          <w:spacing w:val="-4"/>
        </w:rPr>
        <w:t xml:space="preserve"> </w:t>
      </w:r>
      <w:r w:rsidRPr="00D46283">
        <w:t>об</w:t>
      </w:r>
      <w:r w:rsidRPr="00D46283">
        <w:rPr>
          <w:spacing w:val="-3"/>
        </w:rPr>
        <w:t xml:space="preserve"> </w:t>
      </w:r>
      <w:r w:rsidRPr="00D46283">
        <w:t>артериальной</w:t>
      </w:r>
      <w:r w:rsidRPr="00D46283">
        <w:rPr>
          <w:spacing w:val="-3"/>
        </w:rPr>
        <w:t xml:space="preserve"> </w:t>
      </w:r>
      <w:r w:rsidRPr="00D46283">
        <w:rPr>
          <w:spacing w:val="-2"/>
        </w:rPr>
        <w:t>гипертонии?</w:t>
      </w:r>
    </w:p>
    <w:p w:rsidR="00CC5102" w:rsidRPr="00D46283" w:rsidRDefault="00646BE5" w:rsidP="00542A4A">
      <w:pPr>
        <w:pStyle w:val="a3"/>
        <w:ind w:left="0" w:firstLine="709"/>
        <w:jc w:val="both"/>
      </w:pPr>
      <w:r w:rsidRPr="00D46283">
        <w:rPr>
          <w:i/>
        </w:rPr>
        <w:t>Лекция 2</w:t>
      </w:r>
      <w:r w:rsidRPr="00D46283">
        <w:t>.</w:t>
      </w:r>
      <w:r w:rsidR="00874954">
        <w:t xml:space="preserve"> </w:t>
      </w:r>
      <w:r w:rsidRPr="00D46283">
        <w:t>Здоровое</w:t>
      </w:r>
      <w:r w:rsidRPr="00D46283">
        <w:rPr>
          <w:spacing w:val="80"/>
        </w:rPr>
        <w:t xml:space="preserve"> </w:t>
      </w:r>
      <w:r w:rsidRPr="00D46283">
        <w:t>питание.</w:t>
      </w:r>
      <w:r w:rsidRPr="00D46283">
        <w:rPr>
          <w:spacing w:val="80"/>
        </w:rPr>
        <w:t xml:space="preserve"> </w:t>
      </w:r>
      <w:r w:rsidRPr="00D46283">
        <w:t>Что</w:t>
      </w:r>
      <w:r w:rsidRPr="00D46283">
        <w:rPr>
          <w:spacing w:val="80"/>
        </w:rPr>
        <w:t xml:space="preserve"> </w:t>
      </w:r>
      <w:r w:rsidRPr="00D46283">
        <w:t>надо</w:t>
      </w:r>
      <w:r w:rsidRPr="00D46283">
        <w:rPr>
          <w:spacing w:val="80"/>
        </w:rPr>
        <w:t xml:space="preserve"> </w:t>
      </w:r>
      <w:r w:rsidRPr="00D46283">
        <w:t>знать</w:t>
      </w:r>
      <w:r w:rsidRPr="00D46283">
        <w:rPr>
          <w:spacing w:val="80"/>
        </w:rPr>
        <w:t xml:space="preserve"> </w:t>
      </w:r>
      <w:r w:rsidRPr="00D46283">
        <w:t>пациенту</w:t>
      </w:r>
      <w:r w:rsidRPr="00D46283">
        <w:rPr>
          <w:spacing w:val="80"/>
        </w:rPr>
        <w:t xml:space="preserve"> </w:t>
      </w:r>
      <w:r w:rsidRPr="00D46283">
        <w:t>о питании при артериальной гипертонии?</w:t>
      </w:r>
      <w:r w:rsidRPr="00D46283">
        <w:rPr>
          <w:spacing w:val="-8"/>
        </w:rPr>
        <w:t xml:space="preserve"> </w:t>
      </w:r>
      <w:r w:rsidRPr="00D46283">
        <w:t>Физическая</w:t>
      </w:r>
      <w:r w:rsidRPr="00D46283">
        <w:rPr>
          <w:spacing w:val="-4"/>
        </w:rPr>
        <w:t xml:space="preserve"> </w:t>
      </w:r>
      <w:r w:rsidRPr="00D46283">
        <w:t>активность</w:t>
      </w:r>
      <w:r w:rsidRPr="00D46283">
        <w:rPr>
          <w:spacing w:val="-5"/>
        </w:rPr>
        <w:t xml:space="preserve"> </w:t>
      </w:r>
      <w:r w:rsidRPr="00D46283">
        <w:t>и</w:t>
      </w:r>
      <w:r w:rsidRPr="00D46283">
        <w:rPr>
          <w:spacing w:val="-5"/>
        </w:rPr>
        <w:t xml:space="preserve"> </w:t>
      </w:r>
      <w:r w:rsidRPr="00D46283">
        <w:rPr>
          <w:spacing w:val="-2"/>
        </w:rPr>
        <w:t xml:space="preserve">здоровье. </w:t>
      </w:r>
      <w:r w:rsidRPr="00D46283">
        <w:rPr>
          <w:i/>
        </w:rPr>
        <w:t xml:space="preserve"> </w:t>
      </w:r>
      <w:r w:rsidRPr="00D46283">
        <w:rPr>
          <w:spacing w:val="-2"/>
        </w:rPr>
        <w:t xml:space="preserve"> </w:t>
      </w:r>
      <w:r w:rsidRPr="00D46283">
        <w:t>Стресс</w:t>
      </w:r>
      <w:r w:rsidRPr="00D46283">
        <w:rPr>
          <w:spacing w:val="-2"/>
        </w:rPr>
        <w:t xml:space="preserve"> </w:t>
      </w:r>
      <w:r w:rsidRPr="00D46283">
        <w:t>и</w:t>
      </w:r>
      <w:r w:rsidRPr="00D46283">
        <w:rPr>
          <w:spacing w:val="-1"/>
        </w:rPr>
        <w:t xml:space="preserve"> </w:t>
      </w:r>
      <w:r w:rsidRPr="00D46283">
        <w:rPr>
          <w:spacing w:val="-2"/>
        </w:rPr>
        <w:t>здоровье.</w:t>
      </w:r>
    </w:p>
    <w:p w:rsidR="00CC5102" w:rsidRPr="00D46283" w:rsidRDefault="00646BE5" w:rsidP="00542A4A">
      <w:pPr>
        <w:pStyle w:val="a3"/>
        <w:ind w:left="0" w:firstLine="709"/>
        <w:jc w:val="both"/>
      </w:pPr>
      <w:r w:rsidRPr="00D46283">
        <w:rPr>
          <w:i/>
        </w:rPr>
        <w:t xml:space="preserve">Лекция </w:t>
      </w:r>
      <w:r w:rsidRPr="00D46283">
        <w:rPr>
          <w:i/>
          <w:spacing w:val="-6"/>
        </w:rPr>
        <w:t xml:space="preserve"> </w:t>
      </w:r>
      <w:r w:rsidRPr="00D46283">
        <w:rPr>
          <w:i/>
        </w:rPr>
        <w:t>3</w:t>
      </w:r>
      <w:r w:rsidRPr="00D46283">
        <w:t>.</w:t>
      </w:r>
      <w:r w:rsidRPr="00D46283">
        <w:rPr>
          <w:spacing w:val="-9"/>
        </w:rPr>
        <w:t xml:space="preserve"> </w:t>
      </w:r>
      <w:r w:rsidRPr="00D46283">
        <w:t>Медикаментозное</w:t>
      </w:r>
      <w:r w:rsidRPr="00D46283">
        <w:rPr>
          <w:spacing w:val="-6"/>
        </w:rPr>
        <w:t xml:space="preserve"> </w:t>
      </w:r>
      <w:r w:rsidRPr="00D46283">
        <w:t>лечение</w:t>
      </w:r>
      <w:r w:rsidRPr="00D46283">
        <w:rPr>
          <w:spacing w:val="-8"/>
        </w:rPr>
        <w:t xml:space="preserve"> </w:t>
      </w:r>
      <w:r w:rsidRPr="00D46283">
        <w:t>артериальной</w:t>
      </w:r>
      <w:r w:rsidRPr="00D46283">
        <w:rPr>
          <w:spacing w:val="-5"/>
        </w:rPr>
        <w:t xml:space="preserve"> </w:t>
      </w:r>
      <w:r w:rsidRPr="00D46283">
        <w:rPr>
          <w:spacing w:val="-2"/>
        </w:rPr>
        <w:t>гипертонии.</w:t>
      </w:r>
    </w:p>
    <w:p w:rsidR="00874954" w:rsidRDefault="00874954" w:rsidP="00542A4A">
      <w:pPr>
        <w:pStyle w:val="2"/>
        <w:ind w:left="0" w:firstLine="709"/>
      </w:pPr>
    </w:p>
    <w:p w:rsidR="00CC5102" w:rsidRDefault="00646BE5" w:rsidP="00542A4A">
      <w:pPr>
        <w:pStyle w:val="2"/>
        <w:ind w:left="0" w:firstLine="709"/>
      </w:pPr>
      <w:r>
        <w:t xml:space="preserve">Лекция </w:t>
      </w:r>
      <w:r>
        <w:rPr>
          <w:spacing w:val="-6"/>
        </w:rPr>
        <w:t xml:space="preserve"> </w:t>
      </w:r>
      <w:r>
        <w:rPr>
          <w:spacing w:val="-10"/>
        </w:rPr>
        <w:t>1</w:t>
      </w:r>
    </w:p>
    <w:p w:rsidR="00CC5102" w:rsidRDefault="00646BE5" w:rsidP="00542A4A">
      <w:pPr>
        <w:ind w:firstLine="709"/>
        <w:rPr>
          <w:b/>
        </w:rPr>
      </w:pPr>
      <w:r>
        <w:rPr>
          <w:b/>
        </w:rPr>
        <w:t>Что</w:t>
      </w:r>
      <w:r>
        <w:rPr>
          <w:b/>
          <w:spacing w:val="-4"/>
        </w:rPr>
        <w:t xml:space="preserve"> </w:t>
      </w:r>
      <w:r>
        <w:rPr>
          <w:b/>
        </w:rPr>
        <w:t>надо</w:t>
      </w:r>
      <w:r>
        <w:rPr>
          <w:b/>
          <w:spacing w:val="-4"/>
        </w:rPr>
        <w:t xml:space="preserve"> </w:t>
      </w:r>
      <w:r>
        <w:rPr>
          <w:b/>
        </w:rPr>
        <w:t>знать</w:t>
      </w:r>
      <w:r>
        <w:rPr>
          <w:b/>
          <w:spacing w:val="-3"/>
        </w:rPr>
        <w:t xml:space="preserve"> </w:t>
      </w:r>
      <w:r>
        <w:rPr>
          <w:b/>
        </w:rPr>
        <w:t>об</w:t>
      </w:r>
      <w:r>
        <w:rPr>
          <w:b/>
          <w:spacing w:val="-4"/>
        </w:rPr>
        <w:t xml:space="preserve"> </w:t>
      </w:r>
      <w:r>
        <w:rPr>
          <w:b/>
        </w:rPr>
        <w:t>артериальной</w:t>
      </w:r>
      <w:r>
        <w:rPr>
          <w:b/>
          <w:spacing w:val="-3"/>
        </w:rPr>
        <w:t xml:space="preserve"> </w:t>
      </w:r>
      <w:r>
        <w:rPr>
          <w:b/>
          <w:spacing w:val="-2"/>
        </w:rPr>
        <w:t>гипертонии?</w:t>
      </w:r>
    </w:p>
    <w:p w:rsidR="00CC5102" w:rsidRDefault="00646BE5" w:rsidP="00542A4A">
      <w:pPr>
        <w:pStyle w:val="a3"/>
        <w:ind w:left="0" w:firstLine="709"/>
        <w:jc w:val="both"/>
      </w:pPr>
      <w:r>
        <w:rPr>
          <w:b/>
          <w:i/>
        </w:rPr>
        <w:t>Оснащение</w:t>
      </w:r>
      <w:r>
        <w:t>:</w:t>
      </w:r>
      <w:r>
        <w:rPr>
          <w:spacing w:val="-4"/>
        </w:rPr>
        <w:t xml:space="preserve"> </w:t>
      </w:r>
      <w:r>
        <w:t>мультимедийная</w:t>
      </w:r>
      <w:r>
        <w:rPr>
          <w:spacing w:val="-5"/>
        </w:rPr>
        <w:t xml:space="preserve"> </w:t>
      </w:r>
      <w:r>
        <w:t>презентация</w:t>
      </w:r>
      <w:r>
        <w:rPr>
          <w:spacing w:val="-6"/>
        </w:rPr>
        <w:t xml:space="preserve"> </w:t>
      </w:r>
      <w:r>
        <w:t>или</w:t>
      </w:r>
      <w:r>
        <w:rPr>
          <w:spacing w:val="-6"/>
        </w:rPr>
        <w:t xml:space="preserve"> </w:t>
      </w:r>
      <w:r>
        <w:t>слайды</w:t>
      </w:r>
      <w:r>
        <w:rPr>
          <w:spacing w:val="-5"/>
        </w:rPr>
        <w:t xml:space="preserve"> </w:t>
      </w:r>
      <w:r>
        <w:t>к</w:t>
      </w:r>
      <w:r>
        <w:rPr>
          <w:spacing w:val="-4"/>
        </w:rPr>
        <w:t xml:space="preserve"> </w:t>
      </w:r>
      <w:r>
        <w:t xml:space="preserve">оверхед- проектору по теме лекции – по возможности; тонометры – не менее 5 (желательно автоматические); напольные весы, ростомер, таблицы для определения индекса массы тела, калькулятор для подсчета индекса массы тела, сантиметр для измерения окружности талии; дневники самоконтроля для пациентов артериальной гипертонией (могут представлять собой обычную тетрадь), вопросники по оценке знаний пациентов; информационные материалы для пациентов по теме лекции (плакаты «Органы-мишени при АГ», «10-летний риск смерти от ССЗ в популяциях с высоким риском ССЗ (таблица SCORE)», памятки по факторам риска АГ и самопомощи при гипертоническом кризе); препараты для лечения гипертонического криза (каптоприл, моксонидин) и приступа стенокардии </w:t>
      </w:r>
      <w:r>
        <w:rPr>
          <w:spacing w:val="-2"/>
        </w:rPr>
        <w:t>(нитроглицерин).</w:t>
      </w:r>
    </w:p>
    <w:p w:rsidR="00CC5102" w:rsidRDefault="00646BE5" w:rsidP="00542A4A">
      <w:pPr>
        <w:pStyle w:val="2"/>
        <w:ind w:left="0" w:firstLine="709"/>
        <w:jc w:val="both"/>
      </w:pPr>
      <w:r>
        <w:t>Структура</w:t>
      </w:r>
      <w:r>
        <w:rPr>
          <w:spacing w:val="-6"/>
        </w:rPr>
        <w:t xml:space="preserve"> </w:t>
      </w:r>
      <w:r>
        <w:t>и</w:t>
      </w:r>
      <w:r>
        <w:rPr>
          <w:spacing w:val="-6"/>
        </w:rPr>
        <w:t xml:space="preserve"> </w:t>
      </w:r>
      <w:r>
        <w:t>содержание</w:t>
      </w:r>
      <w:r>
        <w:rPr>
          <w:spacing w:val="-5"/>
        </w:rPr>
        <w:t xml:space="preserve"> </w:t>
      </w:r>
      <w:r>
        <w:rPr>
          <w:spacing w:val="-2"/>
        </w:rPr>
        <w:t>лекции</w:t>
      </w:r>
    </w:p>
    <w:p w:rsidR="00CC5102" w:rsidRDefault="00646BE5" w:rsidP="00542A4A">
      <w:pPr>
        <w:pStyle w:val="a3"/>
        <w:ind w:left="0" w:firstLine="709"/>
        <w:jc w:val="both"/>
      </w:pPr>
      <w:r>
        <w:t>(использовать</w:t>
      </w:r>
      <w:r>
        <w:rPr>
          <w:spacing w:val="-12"/>
        </w:rPr>
        <w:t xml:space="preserve"> </w:t>
      </w:r>
      <w:r>
        <w:t>приложение</w:t>
      </w:r>
      <w:r>
        <w:rPr>
          <w:spacing w:val="-12"/>
        </w:rPr>
        <w:t xml:space="preserve"> </w:t>
      </w:r>
      <w:r>
        <w:rPr>
          <w:spacing w:val="-5"/>
        </w:rPr>
        <w:t>№</w:t>
      </w:r>
      <w:r w:rsidR="00874954">
        <w:rPr>
          <w:spacing w:val="-5"/>
        </w:rPr>
        <w:t xml:space="preserve"> </w:t>
      </w:r>
      <w:r>
        <w:rPr>
          <w:spacing w:val="-5"/>
        </w:rPr>
        <w:t>1)</w:t>
      </w:r>
    </w:p>
    <w:p w:rsidR="00CC5102" w:rsidRDefault="00646BE5" w:rsidP="003A63D1">
      <w:pPr>
        <w:pStyle w:val="2"/>
        <w:numPr>
          <w:ilvl w:val="0"/>
          <w:numId w:val="2"/>
        </w:numPr>
        <w:tabs>
          <w:tab w:val="left" w:pos="1317"/>
        </w:tabs>
        <w:ind w:left="0" w:firstLine="709"/>
        <w:jc w:val="both"/>
      </w:pPr>
      <w:r>
        <w:t>Вводная</w:t>
      </w:r>
      <w:r>
        <w:rPr>
          <w:spacing w:val="-7"/>
        </w:rPr>
        <w:t xml:space="preserve"> </w:t>
      </w:r>
      <w:r>
        <w:t>часть</w:t>
      </w:r>
      <w:r>
        <w:rPr>
          <w:spacing w:val="-2"/>
        </w:rPr>
        <w:t xml:space="preserve"> </w:t>
      </w:r>
      <w:r>
        <w:t>~</w:t>
      </w:r>
      <w:r>
        <w:rPr>
          <w:spacing w:val="-1"/>
        </w:rPr>
        <w:t xml:space="preserve"> </w:t>
      </w:r>
      <w:r>
        <w:t>5</w:t>
      </w:r>
      <w:r>
        <w:rPr>
          <w:spacing w:val="-5"/>
        </w:rPr>
        <w:t xml:space="preserve"> </w:t>
      </w:r>
      <w:r>
        <w:rPr>
          <w:spacing w:val="-4"/>
        </w:rPr>
        <w:t>минут</w:t>
      </w:r>
    </w:p>
    <w:p w:rsidR="00CC5102" w:rsidRDefault="00646BE5" w:rsidP="003A63D1">
      <w:pPr>
        <w:pStyle w:val="a5"/>
        <w:numPr>
          <w:ilvl w:val="1"/>
          <w:numId w:val="2"/>
        </w:numPr>
        <w:tabs>
          <w:tab w:val="left" w:pos="1483"/>
        </w:tabs>
        <w:ind w:left="0" w:firstLine="709"/>
        <w:jc w:val="both"/>
      </w:pPr>
      <w:r>
        <w:t>Знакомство,</w:t>
      </w:r>
      <w:r>
        <w:rPr>
          <w:spacing w:val="-8"/>
        </w:rPr>
        <w:t xml:space="preserve"> </w:t>
      </w:r>
      <w:r>
        <w:t>представление</w:t>
      </w:r>
      <w:r>
        <w:rPr>
          <w:spacing w:val="-8"/>
        </w:rPr>
        <w:t xml:space="preserve"> </w:t>
      </w:r>
      <w:r>
        <w:rPr>
          <w:spacing w:val="-2"/>
        </w:rPr>
        <w:t>участников.</w:t>
      </w:r>
    </w:p>
    <w:p w:rsidR="00CC5102" w:rsidRDefault="00646BE5" w:rsidP="003A63D1">
      <w:pPr>
        <w:pStyle w:val="a5"/>
        <w:numPr>
          <w:ilvl w:val="1"/>
          <w:numId w:val="2"/>
        </w:numPr>
        <w:tabs>
          <w:tab w:val="left" w:pos="1483"/>
        </w:tabs>
        <w:ind w:left="0" w:firstLine="709"/>
        <w:jc w:val="both"/>
      </w:pPr>
      <w:r>
        <w:t>Описание</w:t>
      </w:r>
      <w:r>
        <w:rPr>
          <w:spacing w:val="-7"/>
        </w:rPr>
        <w:t xml:space="preserve"> </w:t>
      </w:r>
      <w:r>
        <w:t>целей</w:t>
      </w:r>
      <w:r>
        <w:rPr>
          <w:spacing w:val="-6"/>
        </w:rPr>
        <w:t xml:space="preserve"> </w:t>
      </w:r>
      <w:r>
        <w:rPr>
          <w:spacing w:val="-2"/>
        </w:rPr>
        <w:t>обучения.</w:t>
      </w:r>
    </w:p>
    <w:p w:rsidR="00CC5102" w:rsidRDefault="00646BE5" w:rsidP="003A63D1">
      <w:pPr>
        <w:pStyle w:val="2"/>
        <w:numPr>
          <w:ilvl w:val="0"/>
          <w:numId w:val="2"/>
        </w:numPr>
        <w:tabs>
          <w:tab w:val="left" w:pos="1317"/>
        </w:tabs>
        <w:ind w:left="0" w:firstLine="709"/>
        <w:jc w:val="both"/>
      </w:pPr>
      <w:r>
        <w:t>Информационная</w:t>
      </w:r>
      <w:r>
        <w:rPr>
          <w:spacing w:val="-3"/>
        </w:rPr>
        <w:t xml:space="preserve"> </w:t>
      </w:r>
      <w:r>
        <w:t>часть</w:t>
      </w:r>
      <w:r>
        <w:rPr>
          <w:spacing w:val="-3"/>
        </w:rPr>
        <w:t xml:space="preserve"> </w:t>
      </w:r>
      <w:r>
        <w:t>~</w:t>
      </w:r>
      <w:r>
        <w:rPr>
          <w:spacing w:val="-3"/>
        </w:rPr>
        <w:t xml:space="preserve"> </w:t>
      </w:r>
      <w:r>
        <w:t>15</w:t>
      </w:r>
      <w:r>
        <w:rPr>
          <w:spacing w:val="-3"/>
        </w:rPr>
        <w:t xml:space="preserve"> </w:t>
      </w:r>
      <w:r>
        <w:rPr>
          <w:spacing w:val="-2"/>
        </w:rPr>
        <w:t>минут</w:t>
      </w:r>
    </w:p>
    <w:p w:rsidR="00874954" w:rsidRDefault="00646BE5" w:rsidP="003A63D1">
      <w:pPr>
        <w:pStyle w:val="a5"/>
        <w:numPr>
          <w:ilvl w:val="1"/>
          <w:numId w:val="2"/>
        </w:numPr>
        <w:tabs>
          <w:tab w:val="left" w:pos="1639"/>
          <w:tab w:val="left" w:pos="2201"/>
          <w:tab w:val="left" w:pos="2918"/>
          <w:tab w:val="left" w:pos="4391"/>
          <w:tab w:val="left" w:pos="5458"/>
          <w:tab w:val="left" w:pos="5785"/>
          <w:tab w:val="left" w:pos="6535"/>
        </w:tabs>
        <w:ind w:left="0" w:firstLine="709"/>
        <w:jc w:val="both"/>
      </w:pPr>
      <w:r>
        <w:rPr>
          <w:spacing w:val="-4"/>
        </w:rPr>
        <w:lastRenderedPageBreak/>
        <w:t>Что</w:t>
      </w:r>
      <w:r>
        <w:tab/>
      </w:r>
      <w:r>
        <w:rPr>
          <w:spacing w:val="-4"/>
        </w:rPr>
        <w:t>такое</w:t>
      </w:r>
      <w:r>
        <w:tab/>
      </w:r>
      <w:r>
        <w:rPr>
          <w:spacing w:val="-2"/>
        </w:rPr>
        <w:t>артериальное</w:t>
      </w:r>
      <w:r>
        <w:tab/>
      </w:r>
      <w:r>
        <w:rPr>
          <w:spacing w:val="-2"/>
        </w:rPr>
        <w:t>давление</w:t>
      </w:r>
      <w:r>
        <w:tab/>
      </w:r>
      <w:r>
        <w:rPr>
          <w:spacing w:val="-10"/>
        </w:rPr>
        <w:t>и</w:t>
      </w:r>
      <w:r>
        <w:tab/>
      </w:r>
    </w:p>
    <w:p w:rsidR="00CC5102" w:rsidRDefault="00646BE5" w:rsidP="00542A4A">
      <w:pPr>
        <w:pStyle w:val="a5"/>
        <w:tabs>
          <w:tab w:val="left" w:pos="1639"/>
          <w:tab w:val="left" w:pos="2201"/>
          <w:tab w:val="left" w:pos="2918"/>
          <w:tab w:val="left" w:pos="4391"/>
          <w:tab w:val="left" w:pos="5458"/>
          <w:tab w:val="left" w:pos="5785"/>
          <w:tab w:val="left" w:pos="6535"/>
        </w:tabs>
        <w:ind w:left="0" w:firstLine="709"/>
        <w:jc w:val="both"/>
      </w:pPr>
      <w:r>
        <w:rPr>
          <w:spacing w:val="-2"/>
        </w:rPr>
        <w:t>какой</w:t>
      </w:r>
      <w:r>
        <w:tab/>
      </w:r>
      <w:r>
        <w:rPr>
          <w:spacing w:val="-2"/>
        </w:rPr>
        <w:t xml:space="preserve">уровень </w:t>
      </w:r>
      <w:r>
        <w:t>артериального давления</w:t>
      </w:r>
      <w:r>
        <w:rPr>
          <w:spacing w:val="80"/>
        </w:rPr>
        <w:t xml:space="preserve"> </w:t>
      </w:r>
      <w:r>
        <w:t>принято считать нормальным?</w:t>
      </w:r>
    </w:p>
    <w:p w:rsidR="00CC5102" w:rsidRDefault="00646BE5" w:rsidP="003A63D1">
      <w:pPr>
        <w:pStyle w:val="a5"/>
        <w:numPr>
          <w:ilvl w:val="1"/>
          <w:numId w:val="2"/>
        </w:numPr>
        <w:tabs>
          <w:tab w:val="left" w:pos="1639"/>
          <w:tab w:val="left" w:pos="2201"/>
          <w:tab w:val="left" w:pos="2918"/>
          <w:tab w:val="left" w:pos="4391"/>
          <w:tab w:val="left" w:pos="5458"/>
          <w:tab w:val="left" w:pos="5785"/>
          <w:tab w:val="left" w:pos="6535"/>
        </w:tabs>
        <w:ind w:left="0" w:firstLine="709"/>
        <w:jc w:val="both"/>
      </w:pPr>
      <w:r>
        <w:t>Что</w:t>
      </w:r>
      <w:r>
        <w:rPr>
          <w:spacing w:val="-6"/>
        </w:rPr>
        <w:t xml:space="preserve"> </w:t>
      </w:r>
      <w:r>
        <w:t>такое</w:t>
      </w:r>
      <w:r>
        <w:rPr>
          <w:spacing w:val="-7"/>
        </w:rPr>
        <w:t xml:space="preserve"> </w:t>
      </w:r>
      <w:r>
        <w:t>артериальная</w:t>
      </w:r>
      <w:r>
        <w:rPr>
          <w:spacing w:val="-5"/>
        </w:rPr>
        <w:t xml:space="preserve"> </w:t>
      </w:r>
      <w:r>
        <w:rPr>
          <w:spacing w:val="-2"/>
        </w:rPr>
        <w:t>гипертония?</w:t>
      </w:r>
    </w:p>
    <w:p w:rsidR="00CC5102" w:rsidRDefault="00646BE5" w:rsidP="003A63D1">
      <w:pPr>
        <w:pStyle w:val="a5"/>
        <w:numPr>
          <w:ilvl w:val="1"/>
          <w:numId w:val="2"/>
        </w:numPr>
        <w:tabs>
          <w:tab w:val="left" w:pos="1639"/>
          <w:tab w:val="left" w:pos="2201"/>
          <w:tab w:val="left" w:pos="2918"/>
          <w:tab w:val="left" w:pos="4391"/>
          <w:tab w:val="left" w:pos="5458"/>
          <w:tab w:val="left" w:pos="5785"/>
          <w:tab w:val="left" w:pos="6535"/>
        </w:tabs>
        <w:ind w:left="0" w:firstLine="709"/>
        <w:jc w:val="both"/>
      </w:pPr>
      <w:r>
        <w:t>Факторы</w:t>
      </w:r>
      <w:r>
        <w:rPr>
          <w:spacing w:val="-7"/>
        </w:rPr>
        <w:t xml:space="preserve"> </w:t>
      </w:r>
      <w:r>
        <w:t>риска</w:t>
      </w:r>
      <w:r>
        <w:rPr>
          <w:spacing w:val="-6"/>
        </w:rPr>
        <w:t xml:space="preserve"> </w:t>
      </w:r>
      <w:r>
        <w:t>артериальной</w:t>
      </w:r>
      <w:r>
        <w:rPr>
          <w:spacing w:val="-7"/>
        </w:rPr>
        <w:t xml:space="preserve"> </w:t>
      </w:r>
      <w:r>
        <w:rPr>
          <w:spacing w:val="-2"/>
        </w:rPr>
        <w:t>гипертонии.</w:t>
      </w:r>
    </w:p>
    <w:p w:rsidR="00CC5102" w:rsidRDefault="00646BE5" w:rsidP="003A63D1">
      <w:pPr>
        <w:pStyle w:val="a5"/>
        <w:numPr>
          <w:ilvl w:val="1"/>
          <w:numId w:val="2"/>
        </w:numPr>
        <w:tabs>
          <w:tab w:val="left" w:pos="1639"/>
          <w:tab w:val="left" w:pos="2201"/>
          <w:tab w:val="left" w:pos="2918"/>
          <w:tab w:val="left" w:pos="4391"/>
          <w:tab w:val="left" w:pos="5458"/>
          <w:tab w:val="left" w:pos="5785"/>
          <w:tab w:val="left" w:pos="6535"/>
        </w:tabs>
        <w:ind w:left="0" w:firstLine="709"/>
        <w:jc w:val="both"/>
      </w:pPr>
      <w:r>
        <w:t>Изменения</w:t>
      </w:r>
      <w:r>
        <w:rPr>
          <w:spacing w:val="-8"/>
        </w:rPr>
        <w:t xml:space="preserve"> </w:t>
      </w:r>
      <w:r>
        <w:t>в</w:t>
      </w:r>
      <w:r>
        <w:rPr>
          <w:spacing w:val="-8"/>
        </w:rPr>
        <w:t xml:space="preserve"> </w:t>
      </w:r>
      <w:r>
        <w:t>организме</w:t>
      </w:r>
      <w:r>
        <w:rPr>
          <w:spacing w:val="-6"/>
        </w:rPr>
        <w:t xml:space="preserve"> </w:t>
      </w:r>
      <w:r>
        <w:t>при</w:t>
      </w:r>
      <w:r>
        <w:rPr>
          <w:spacing w:val="-7"/>
        </w:rPr>
        <w:t xml:space="preserve"> </w:t>
      </w:r>
      <w:r>
        <w:t>артериальной</w:t>
      </w:r>
      <w:r>
        <w:rPr>
          <w:spacing w:val="-10"/>
        </w:rPr>
        <w:t xml:space="preserve"> </w:t>
      </w:r>
      <w:r>
        <w:rPr>
          <w:spacing w:val="-2"/>
        </w:rPr>
        <w:t>гипертонии.</w:t>
      </w:r>
    </w:p>
    <w:p w:rsidR="00CC5102" w:rsidRDefault="00646BE5" w:rsidP="003A63D1">
      <w:pPr>
        <w:pStyle w:val="a5"/>
        <w:numPr>
          <w:ilvl w:val="1"/>
          <w:numId w:val="2"/>
        </w:numPr>
        <w:tabs>
          <w:tab w:val="left" w:pos="1639"/>
          <w:tab w:val="left" w:pos="2201"/>
          <w:tab w:val="left" w:pos="2918"/>
          <w:tab w:val="left" w:pos="4391"/>
          <w:tab w:val="left" w:pos="5458"/>
          <w:tab w:val="left" w:pos="5785"/>
          <w:tab w:val="left" w:pos="6535"/>
        </w:tabs>
        <w:ind w:left="0" w:firstLine="709"/>
        <w:jc w:val="both"/>
      </w:pPr>
      <w:r>
        <w:t>«Органы-мишени»</w:t>
      </w:r>
      <w:r>
        <w:rPr>
          <w:spacing w:val="-12"/>
        </w:rPr>
        <w:t xml:space="preserve"> </w:t>
      </w:r>
      <w:r>
        <w:t>при</w:t>
      </w:r>
      <w:r>
        <w:rPr>
          <w:spacing w:val="-8"/>
        </w:rPr>
        <w:t xml:space="preserve"> </w:t>
      </w:r>
      <w:r>
        <w:t>артериальной</w:t>
      </w:r>
      <w:r>
        <w:rPr>
          <w:spacing w:val="-8"/>
        </w:rPr>
        <w:t xml:space="preserve"> </w:t>
      </w:r>
      <w:r>
        <w:rPr>
          <w:spacing w:val="-2"/>
        </w:rPr>
        <w:t>гипертонии.</w:t>
      </w:r>
    </w:p>
    <w:p w:rsidR="00CC5102" w:rsidRDefault="00646BE5" w:rsidP="003A63D1">
      <w:pPr>
        <w:pStyle w:val="2"/>
        <w:numPr>
          <w:ilvl w:val="0"/>
          <w:numId w:val="2"/>
        </w:numPr>
        <w:tabs>
          <w:tab w:val="left" w:pos="1149"/>
        </w:tabs>
        <w:ind w:left="0" w:firstLine="709"/>
        <w:jc w:val="both"/>
      </w:pPr>
      <w:r>
        <w:t>Активная</w:t>
      </w:r>
      <w:r>
        <w:rPr>
          <w:spacing w:val="-2"/>
        </w:rPr>
        <w:t xml:space="preserve"> </w:t>
      </w:r>
      <w:r>
        <w:t>часть</w:t>
      </w:r>
      <w:r>
        <w:rPr>
          <w:spacing w:val="-2"/>
        </w:rPr>
        <w:t xml:space="preserve"> </w:t>
      </w:r>
      <w:r>
        <w:t>~</w:t>
      </w:r>
      <w:r>
        <w:rPr>
          <w:spacing w:val="-4"/>
        </w:rPr>
        <w:t xml:space="preserve"> </w:t>
      </w:r>
      <w:r>
        <w:t xml:space="preserve">5 </w:t>
      </w:r>
      <w:r>
        <w:rPr>
          <w:spacing w:val="-4"/>
        </w:rPr>
        <w:t>минут</w:t>
      </w:r>
    </w:p>
    <w:p w:rsidR="00CC5102" w:rsidRDefault="00646BE5" w:rsidP="00542A4A">
      <w:pPr>
        <w:pStyle w:val="a3"/>
        <w:ind w:left="0" w:firstLine="709"/>
        <w:jc w:val="both"/>
      </w:pPr>
      <w:r>
        <w:t>Проверка</w:t>
      </w:r>
      <w:r>
        <w:rPr>
          <w:spacing w:val="-7"/>
        </w:rPr>
        <w:t xml:space="preserve"> </w:t>
      </w:r>
      <w:r>
        <w:t>усвоения</w:t>
      </w:r>
      <w:r>
        <w:rPr>
          <w:spacing w:val="-8"/>
        </w:rPr>
        <w:t xml:space="preserve"> </w:t>
      </w:r>
      <w:r>
        <w:rPr>
          <w:spacing w:val="-2"/>
        </w:rPr>
        <w:t>материала.</w:t>
      </w:r>
    </w:p>
    <w:p w:rsidR="00CC5102" w:rsidRDefault="00646BE5" w:rsidP="003A63D1">
      <w:pPr>
        <w:pStyle w:val="2"/>
        <w:numPr>
          <w:ilvl w:val="0"/>
          <w:numId w:val="2"/>
        </w:numPr>
        <w:tabs>
          <w:tab w:val="left" w:pos="1149"/>
        </w:tabs>
        <w:ind w:left="0" w:firstLine="709"/>
        <w:jc w:val="both"/>
      </w:pPr>
      <w:r>
        <w:t>Информационная</w:t>
      </w:r>
      <w:r>
        <w:rPr>
          <w:spacing w:val="-3"/>
        </w:rPr>
        <w:t xml:space="preserve"> </w:t>
      </w:r>
      <w:r>
        <w:t>часть</w:t>
      </w:r>
      <w:r>
        <w:rPr>
          <w:spacing w:val="-3"/>
        </w:rPr>
        <w:t xml:space="preserve"> </w:t>
      </w:r>
      <w:r>
        <w:t>~</w:t>
      </w:r>
      <w:r>
        <w:rPr>
          <w:spacing w:val="-3"/>
        </w:rPr>
        <w:t xml:space="preserve"> </w:t>
      </w:r>
      <w:r>
        <w:t>15</w:t>
      </w:r>
      <w:r>
        <w:rPr>
          <w:spacing w:val="-5"/>
        </w:rPr>
        <w:t xml:space="preserve"> </w:t>
      </w:r>
      <w:r>
        <w:rPr>
          <w:spacing w:val="-2"/>
        </w:rPr>
        <w:t>минут</w:t>
      </w:r>
    </w:p>
    <w:p w:rsidR="00CC5102" w:rsidRDefault="00646BE5" w:rsidP="003A63D1">
      <w:pPr>
        <w:pStyle w:val="a5"/>
        <w:numPr>
          <w:ilvl w:val="1"/>
          <w:numId w:val="2"/>
        </w:numPr>
        <w:tabs>
          <w:tab w:val="left" w:pos="1315"/>
        </w:tabs>
        <w:ind w:left="0" w:firstLine="709"/>
        <w:jc w:val="both"/>
      </w:pPr>
      <w:r>
        <w:t>Проявления</w:t>
      </w:r>
      <w:r>
        <w:rPr>
          <w:spacing w:val="-11"/>
        </w:rPr>
        <w:t xml:space="preserve"> </w:t>
      </w:r>
      <w:r>
        <w:t>артериальной</w:t>
      </w:r>
      <w:r>
        <w:rPr>
          <w:spacing w:val="-10"/>
        </w:rPr>
        <w:t xml:space="preserve"> </w:t>
      </w:r>
      <w:r>
        <w:rPr>
          <w:spacing w:val="-2"/>
        </w:rPr>
        <w:t>гипертонии.</w:t>
      </w:r>
    </w:p>
    <w:p w:rsidR="00CC5102" w:rsidRDefault="00646BE5" w:rsidP="003A63D1">
      <w:pPr>
        <w:pStyle w:val="a5"/>
        <w:numPr>
          <w:ilvl w:val="1"/>
          <w:numId w:val="2"/>
        </w:numPr>
        <w:tabs>
          <w:tab w:val="left" w:pos="1315"/>
        </w:tabs>
        <w:ind w:left="0" w:firstLine="709"/>
        <w:jc w:val="both"/>
      </w:pPr>
      <w:r>
        <w:t>Что</w:t>
      </w:r>
      <w:r>
        <w:rPr>
          <w:spacing w:val="-7"/>
        </w:rPr>
        <w:t xml:space="preserve"> </w:t>
      </w:r>
      <w:r>
        <w:t>такое</w:t>
      </w:r>
      <w:r>
        <w:rPr>
          <w:spacing w:val="-8"/>
        </w:rPr>
        <w:t xml:space="preserve"> </w:t>
      </w:r>
      <w:r>
        <w:t>гипертонический</w:t>
      </w:r>
      <w:r>
        <w:rPr>
          <w:spacing w:val="-9"/>
        </w:rPr>
        <w:t xml:space="preserve"> </w:t>
      </w:r>
      <w:r>
        <w:rPr>
          <w:spacing w:val="-2"/>
        </w:rPr>
        <w:t>криз?</w:t>
      </w:r>
    </w:p>
    <w:p w:rsidR="00CC5102" w:rsidRDefault="00646BE5" w:rsidP="003A63D1">
      <w:pPr>
        <w:pStyle w:val="a5"/>
        <w:numPr>
          <w:ilvl w:val="1"/>
          <w:numId w:val="2"/>
        </w:numPr>
        <w:tabs>
          <w:tab w:val="left" w:pos="1358"/>
        </w:tabs>
        <w:ind w:left="0" w:firstLine="709"/>
        <w:jc w:val="both"/>
      </w:pPr>
      <w:r>
        <w:t>Осложнения</w:t>
      </w:r>
      <w:r>
        <w:rPr>
          <w:spacing w:val="32"/>
        </w:rPr>
        <w:t xml:space="preserve"> </w:t>
      </w:r>
      <w:r>
        <w:t>артериальной</w:t>
      </w:r>
      <w:r>
        <w:rPr>
          <w:spacing w:val="35"/>
        </w:rPr>
        <w:t xml:space="preserve"> </w:t>
      </w:r>
      <w:r>
        <w:t>гипертонии:</w:t>
      </w:r>
      <w:r>
        <w:rPr>
          <w:spacing w:val="37"/>
        </w:rPr>
        <w:t xml:space="preserve"> </w:t>
      </w:r>
      <w:r>
        <w:t>инсульт</w:t>
      </w:r>
      <w:r>
        <w:rPr>
          <w:spacing w:val="36"/>
        </w:rPr>
        <w:t xml:space="preserve"> </w:t>
      </w:r>
      <w:r>
        <w:t>и</w:t>
      </w:r>
      <w:r>
        <w:rPr>
          <w:spacing w:val="35"/>
        </w:rPr>
        <w:t xml:space="preserve"> </w:t>
      </w:r>
      <w:r>
        <w:t xml:space="preserve">инфаркт </w:t>
      </w:r>
      <w:r>
        <w:rPr>
          <w:spacing w:val="-2"/>
        </w:rPr>
        <w:t>миокарда.</w:t>
      </w:r>
    </w:p>
    <w:p w:rsidR="00CC5102" w:rsidRDefault="00646BE5" w:rsidP="003A63D1">
      <w:pPr>
        <w:pStyle w:val="2"/>
        <w:numPr>
          <w:ilvl w:val="0"/>
          <w:numId w:val="2"/>
        </w:numPr>
        <w:tabs>
          <w:tab w:val="left" w:pos="1149"/>
        </w:tabs>
        <w:ind w:left="0" w:firstLine="709"/>
        <w:jc w:val="both"/>
      </w:pPr>
      <w:r>
        <w:t>Активная</w:t>
      </w:r>
      <w:r>
        <w:rPr>
          <w:spacing w:val="-2"/>
        </w:rPr>
        <w:t xml:space="preserve"> </w:t>
      </w:r>
      <w:r>
        <w:t>часть</w:t>
      </w:r>
      <w:r>
        <w:rPr>
          <w:spacing w:val="-2"/>
        </w:rPr>
        <w:t xml:space="preserve"> </w:t>
      </w:r>
      <w:r>
        <w:t>~</w:t>
      </w:r>
      <w:r>
        <w:rPr>
          <w:spacing w:val="-3"/>
        </w:rPr>
        <w:t xml:space="preserve"> </w:t>
      </w:r>
      <w:r>
        <w:t>5</w:t>
      </w:r>
      <w:r>
        <w:rPr>
          <w:spacing w:val="-1"/>
        </w:rPr>
        <w:t xml:space="preserve"> </w:t>
      </w:r>
      <w:r>
        <w:rPr>
          <w:spacing w:val="-2"/>
        </w:rPr>
        <w:t>минут</w:t>
      </w:r>
    </w:p>
    <w:p w:rsidR="00CC5102" w:rsidRDefault="00646BE5" w:rsidP="00542A4A">
      <w:pPr>
        <w:pStyle w:val="a3"/>
        <w:ind w:left="0" w:firstLine="709"/>
        <w:jc w:val="both"/>
      </w:pPr>
      <w:r>
        <w:t>Измерение</w:t>
      </w:r>
      <w:r>
        <w:rPr>
          <w:spacing w:val="80"/>
        </w:rPr>
        <w:t xml:space="preserve"> </w:t>
      </w:r>
      <w:r>
        <w:t>роста,</w:t>
      </w:r>
      <w:r>
        <w:rPr>
          <w:spacing w:val="80"/>
        </w:rPr>
        <w:t xml:space="preserve"> </w:t>
      </w:r>
      <w:r>
        <w:t>веса,</w:t>
      </w:r>
      <w:r>
        <w:rPr>
          <w:spacing w:val="80"/>
        </w:rPr>
        <w:t xml:space="preserve"> </w:t>
      </w:r>
      <w:r>
        <w:t>окружности</w:t>
      </w:r>
      <w:r>
        <w:rPr>
          <w:spacing w:val="80"/>
        </w:rPr>
        <w:t xml:space="preserve"> </w:t>
      </w:r>
      <w:r>
        <w:t>талии,</w:t>
      </w:r>
      <w:r>
        <w:rPr>
          <w:spacing w:val="80"/>
        </w:rPr>
        <w:t xml:space="preserve"> </w:t>
      </w:r>
      <w:r>
        <w:t>подсчет</w:t>
      </w:r>
      <w:r>
        <w:rPr>
          <w:spacing w:val="80"/>
        </w:rPr>
        <w:t xml:space="preserve"> </w:t>
      </w:r>
      <w:r>
        <w:t>индекса массы тела и определение должного веса каждого слушателя.</w:t>
      </w:r>
    </w:p>
    <w:p w:rsidR="00CC5102" w:rsidRDefault="00646BE5" w:rsidP="003A63D1">
      <w:pPr>
        <w:pStyle w:val="2"/>
        <w:numPr>
          <w:ilvl w:val="0"/>
          <w:numId w:val="2"/>
        </w:numPr>
        <w:tabs>
          <w:tab w:val="left" w:pos="1149"/>
        </w:tabs>
        <w:ind w:left="0" w:firstLine="709"/>
        <w:jc w:val="both"/>
      </w:pPr>
      <w:r>
        <w:t>Информационная</w:t>
      </w:r>
      <w:r>
        <w:rPr>
          <w:spacing w:val="-3"/>
        </w:rPr>
        <w:t xml:space="preserve"> </w:t>
      </w:r>
      <w:r>
        <w:t>часть</w:t>
      </w:r>
      <w:r>
        <w:rPr>
          <w:spacing w:val="-3"/>
        </w:rPr>
        <w:t xml:space="preserve"> </w:t>
      </w:r>
      <w:r>
        <w:t>~</w:t>
      </w:r>
      <w:r>
        <w:rPr>
          <w:spacing w:val="-3"/>
        </w:rPr>
        <w:t xml:space="preserve"> </w:t>
      </w:r>
      <w:r>
        <w:t>5</w:t>
      </w:r>
      <w:r>
        <w:rPr>
          <w:spacing w:val="-5"/>
        </w:rPr>
        <w:t xml:space="preserve"> </w:t>
      </w:r>
      <w:r>
        <w:rPr>
          <w:spacing w:val="-2"/>
        </w:rPr>
        <w:t>минут</w:t>
      </w:r>
    </w:p>
    <w:p w:rsidR="00CC5102" w:rsidRDefault="00646BE5" w:rsidP="00542A4A">
      <w:pPr>
        <w:pStyle w:val="a3"/>
        <w:ind w:left="0" w:firstLine="709"/>
        <w:jc w:val="both"/>
      </w:pPr>
      <w:r>
        <w:t>Как</w:t>
      </w:r>
      <w:r>
        <w:rPr>
          <w:spacing w:val="-5"/>
        </w:rPr>
        <w:t xml:space="preserve"> </w:t>
      </w:r>
      <w:r>
        <w:t>правильно</w:t>
      </w:r>
      <w:r>
        <w:rPr>
          <w:spacing w:val="-6"/>
        </w:rPr>
        <w:t xml:space="preserve"> </w:t>
      </w:r>
      <w:r>
        <w:t>измерять</w:t>
      </w:r>
      <w:r>
        <w:rPr>
          <w:spacing w:val="-6"/>
        </w:rPr>
        <w:t xml:space="preserve"> </w:t>
      </w:r>
      <w:r>
        <w:t>артериальное</w:t>
      </w:r>
      <w:r>
        <w:rPr>
          <w:spacing w:val="-5"/>
        </w:rPr>
        <w:t xml:space="preserve"> </w:t>
      </w:r>
      <w:r>
        <w:rPr>
          <w:spacing w:val="-2"/>
        </w:rPr>
        <w:t>давление?</w:t>
      </w:r>
    </w:p>
    <w:p w:rsidR="00CC5102" w:rsidRDefault="00646BE5" w:rsidP="003A63D1">
      <w:pPr>
        <w:pStyle w:val="2"/>
        <w:numPr>
          <w:ilvl w:val="0"/>
          <w:numId w:val="2"/>
        </w:numPr>
        <w:tabs>
          <w:tab w:val="left" w:pos="1149"/>
        </w:tabs>
        <w:ind w:left="0" w:firstLine="709"/>
        <w:jc w:val="both"/>
      </w:pPr>
      <w:r>
        <w:t>Активная</w:t>
      </w:r>
      <w:r>
        <w:rPr>
          <w:spacing w:val="-2"/>
        </w:rPr>
        <w:t xml:space="preserve"> </w:t>
      </w:r>
      <w:r>
        <w:t>часть</w:t>
      </w:r>
      <w:r>
        <w:rPr>
          <w:spacing w:val="-2"/>
        </w:rPr>
        <w:t xml:space="preserve"> </w:t>
      </w:r>
      <w:r>
        <w:t>~</w:t>
      </w:r>
      <w:r>
        <w:rPr>
          <w:spacing w:val="-3"/>
        </w:rPr>
        <w:t xml:space="preserve"> </w:t>
      </w:r>
      <w:r>
        <w:t>5</w:t>
      </w:r>
      <w:r>
        <w:rPr>
          <w:spacing w:val="-1"/>
        </w:rPr>
        <w:t xml:space="preserve"> </w:t>
      </w:r>
      <w:r>
        <w:rPr>
          <w:spacing w:val="-2"/>
        </w:rPr>
        <w:t>минут</w:t>
      </w:r>
    </w:p>
    <w:p w:rsidR="00CC5102" w:rsidRDefault="00646BE5" w:rsidP="00542A4A">
      <w:pPr>
        <w:pStyle w:val="a3"/>
        <w:ind w:left="0" w:firstLine="709"/>
        <w:jc w:val="both"/>
      </w:pPr>
      <w:r>
        <w:t>Измерение</w:t>
      </w:r>
      <w:r>
        <w:rPr>
          <w:spacing w:val="-8"/>
        </w:rPr>
        <w:t xml:space="preserve"> </w:t>
      </w:r>
      <w:r>
        <w:t>артериального</w:t>
      </w:r>
      <w:r>
        <w:rPr>
          <w:spacing w:val="-10"/>
        </w:rPr>
        <w:t xml:space="preserve"> </w:t>
      </w:r>
      <w:r>
        <w:rPr>
          <w:spacing w:val="-2"/>
        </w:rPr>
        <w:t>давления.</w:t>
      </w:r>
    </w:p>
    <w:p w:rsidR="00CC5102" w:rsidRDefault="00646BE5" w:rsidP="003A63D1">
      <w:pPr>
        <w:pStyle w:val="2"/>
        <w:numPr>
          <w:ilvl w:val="0"/>
          <w:numId w:val="2"/>
        </w:numPr>
        <w:tabs>
          <w:tab w:val="left" w:pos="1149"/>
        </w:tabs>
        <w:ind w:left="0" w:firstLine="709"/>
        <w:jc w:val="both"/>
      </w:pPr>
      <w:r>
        <w:t>Заключительная</w:t>
      </w:r>
      <w:r>
        <w:rPr>
          <w:spacing w:val="-7"/>
        </w:rPr>
        <w:t xml:space="preserve"> </w:t>
      </w:r>
      <w:r>
        <w:t>часть</w:t>
      </w:r>
      <w:r>
        <w:rPr>
          <w:spacing w:val="-4"/>
        </w:rPr>
        <w:t xml:space="preserve"> </w:t>
      </w:r>
      <w:r>
        <w:t>~</w:t>
      </w:r>
      <w:r>
        <w:rPr>
          <w:spacing w:val="-5"/>
        </w:rPr>
        <w:t xml:space="preserve"> </w:t>
      </w:r>
      <w:r>
        <w:t>5</w:t>
      </w:r>
      <w:r>
        <w:rPr>
          <w:spacing w:val="-6"/>
        </w:rPr>
        <w:t xml:space="preserve"> </w:t>
      </w:r>
      <w:r>
        <w:rPr>
          <w:spacing w:val="-2"/>
        </w:rPr>
        <w:t>минут</w:t>
      </w:r>
    </w:p>
    <w:p w:rsidR="00CC5102" w:rsidRDefault="00646BE5" w:rsidP="00542A4A">
      <w:pPr>
        <w:pStyle w:val="a3"/>
        <w:ind w:left="0" w:firstLine="709"/>
        <w:jc w:val="both"/>
      </w:pPr>
      <w:r>
        <w:t>Ответы</w:t>
      </w:r>
      <w:r>
        <w:rPr>
          <w:spacing w:val="-3"/>
        </w:rPr>
        <w:t xml:space="preserve"> </w:t>
      </w:r>
      <w:r>
        <w:t>на</w:t>
      </w:r>
      <w:r>
        <w:rPr>
          <w:spacing w:val="-2"/>
        </w:rPr>
        <w:t xml:space="preserve"> </w:t>
      </w:r>
      <w:r>
        <w:t>вопросы</w:t>
      </w:r>
      <w:r>
        <w:rPr>
          <w:spacing w:val="-2"/>
        </w:rPr>
        <w:t>.</w:t>
      </w:r>
    </w:p>
    <w:p w:rsidR="00CC5102" w:rsidRDefault="00CC5102" w:rsidP="00542A4A">
      <w:pPr>
        <w:pStyle w:val="a3"/>
        <w:ind w:left="0" w:firstLine="709"/>
      </w:pPr>
    </w:p>
    <w:p w:rsidR="00CC5102" w:rsidRPr="00874954" w:rsidRDefault="00646BE5" w:rsidP="00542A4A">
      <w:pPr>
        <w:pStyle w:val="2"/>
        <w:ind w:left="0" w:firstLine="709"/>
      </w:pPr>
      <w:r w:rsidRPr="00874954">
        <w:t xml:space="preserve">Лекция </w:t>
      </w:r>
      <w:r w:rsidRPr="00874954">
        <w:rPr>
          <w:spacing w:val="-6"/>
        </w:rPr>
        <w:t xml:space="preserve"> </w:t>
      </w:r>
      <w:r w:rsidRPr="00874954">
        <w:rPr>
          <w:spacing w:val="-10"/>
        </w:rPr>
        <w:t>2</w:t>
      </w:r>
    </w:p>
    <w:p w:rsidR="00CC5102" w:rsidRPr="00874954" w:rsidRDefault="00646BE5" w:rsidP="00542A4A">
      <w:pPr>
        <w:ind w:firstLine="709"/>
        <w:jc w:val="both"/>
        <w:rPr>
          <w:b/>
        </w:rPr>
      </w:pPr>
      <w:r w:rsidRPr="00874954">
        <w:rPr>
          <w:b/>
        </w:rPr>
        <w:t>Здоровое питание. Что надо знать пациенту о питании при артериальной гипертонии?</w:t>
      </w:r>
    </w:p>
    <w:p w:rsidR="00CC5102" w:rsidRPr="00874954" w:rsidRDefault="00646BE5" w:rsidP="00542A4A">
      <w:pPr>
        <w:pStyle w:val="a3"/>
        <w:ind w:left="0" w:firstLine="709"/>
        <w:jc w:val="both"/>
      </w:pPr>
      <w:r w:rsidRPr="00874954">
        <w:rPr>
          <w:b/>
          <w:i/>
        </w:rPr>
        <w:t>Оснащение</w:t>
      </w:r>
      <w:r w:rsidRPr="00874954">
        <w:rPr>
          <w:b/>
        </w:rPr>
        <w:t xml:space="preserve">: </w:t>
      </w:r>
      <w:r w:rsidRPr="00874954">
        <w:t>мультимедийная презентация или слайды к</w:t>
      </w:r>
      <w:r w:rsidRPr="00874954">
        <w:rPr>
          <w:spacing w:val="40"/>
        </w:rPr>
        <w:t xml:space="preserve"> </w:t>
      </w:r>
      <w:r w:rsidRPr="00874954">
        <w:t>проектору по теме лекции – по возможности; дневники для пациентов артериальной гипертонией, информационные материалы для пациентов по теме лекции (плакат «Пирамида здорового питания», памятки по правилам здорового питания, питанию при артериальной гипертонии); таблицы энерготрат при различных</w:t>
      </w:r>
      <w:r w:rsidRPr="00874954">
        <w:rPr>
          <w:spacing w:val="80"/>
        </w:rPr>
        <w:t xml:space="preserve"> </w:t>
      </w:r>
      <w:r w:rsidRPr="00874954">
        <w:t xml:space="preserve">типах деятельности и калорийности основных продуктов питания, перечень продуктов, содержащих много натрия, образец рациона и пример суточного меню для каждого слушателя; разнообразные </w:t>
      </w:r>
      <w:r w:rsidRPr="00874954">
        <w:lastRenderedPageBreak/>
        <w:t xml:space="preserve">упаковки пищевых продуктов.для пациентов по теме лекции (памятки по физической активности при артериальной гипертонии), опросник по оценке уровня физической активности, таблица для определения интенсивности физических упражнений в зависимости от возраста для каждого </w:t>
      </w:r>
      <w:r w:rsidRPr="00874954">
        <w:rPr>
          <w:spacing w:val="-2"/>
        </w:rPr>
        <w:t>слушателя.</w:t>
      </w:r>
      <w:r w:rsidRPr="00874954">
        <w:t>информационные материалы для пациентов по методам преодоления стресса, вопросник на определение уровня стресса (Л. Ридер) для каждого слушателя.</w:t>
      </w:r>
    </w:p>
    <w:p w:rsidR="00CC5102" w:rsidRPr="00874954" w:rsidRDefault="00646BE5" w:rsidP="00542A4A">
      <w:pPr>
        <w:pStyle w:val="2"/>
        <w:ind w:left="0" w:firstLine="709"/>
      </w:pPr>
      <w:r w:rsidRPr="00874954">
        <w:t>Структура</w:t>
      </w:r>
      <w:r w:rsidRPr="00874954">
        <w:rPr>
          <w:spacing w:val="-6"/>
        </w:rPr>
        <w:t xml:space="preserve"> </w:t>
      </w:r>
      <w:r w:rsidRPr="00874954">
        <w:t>и</w:t>
      </w:r>
      <w:r w:rsidRPr="00874954">
        <w:rPr>
          <w:spacing w:val="-6"/>
        </w:rPr>
        <w:t xml:space="preserve"> </w:t>
      </w:r>
      <w:r w:rsidRPr="00874954">
        <w:t xml:space="preserve">содержание </w:t>
      </w:r>
      <w:r w:rsidRPr="00874954">
        <w:rPr>
          <w:spacing w:val="-5"/>
        </w:rPr>
        <w:t>лекции</w:t>
      </w:r>
    </w:p>
    <w:p w:rsidR="00CC5102" w:rsidRPr="00874954" w:rsidRDefault="00646BE5" w:rsidP="00542A4A">
      <w:pPr>
        <w:pStyle w:val="a3"/>
        <w:ind w:left="0" w:firstLine="709"/>
      </w:pPr>
      <w:r w:rsidRPr="00874954">
        <w:t>(использовать</w:t>
      </w:r>
      <w:r w:rsidRPr="00874954">
        <w:rPr>
          <w:spacing w:val="-12"/>
        </w:rPr>
        <w:t xml:space="preserve"> </w:t>
      </w:r>
      <w:r w:rsidRPr="00874954">
        <w:t>приложение</w:t>
      </w:r>
      <w:r w:rsidRPr="00874954">
        <w:rPr>
          <w:spacing w:val="-12"/>
        </w:rPr>
        <w:t xml:space="preserve"> </w:t>
      </w:r>
      <w:r w:rsidRPr="00874954">
        <w:rPr>
          <w:spacing w:val="-5"/>
        </w:rPr>
        <w:t>№2,3,4)</w:t>
      </w:r>
    </w:p>
    <w:p w:rsidR="00CC5102" w:rsidRPr="00874954" w:rsidRDefault="00646BE5" w:rsidP="003A63D1">
      <w:pPr>
        <w:pStyle w:val="2"/>
        <w:numPr>
          <w:ilvl w:val="0"/>
          <w:numId w:val="3"/>
        </w:numPr>
        <w:tabs>
          <w:tab w:val="left" w:pos="1149"/>
        </w:tabs>
        <w:ind w:left="0" w:firstLine="709"/>
        <w:jc w:val="left"/>
      </w:pPr>
      <w:r w:rsidRPr="00874954">
        <w:t>Вводная</w:t>
      </w:r>
      <w:r w:rsidRPr="00874954">
        <w:rPr>
          <w:spacing w:val="-5"/>
        </w:rPr>
        <w:t xml:space="preserve"> </w:t>
      </w:r>
      <w:r w:rsidRPr="00874954">
        <w:t>часть</w:t>
      </w:r>
      <w:r w:rsidRPr="00874954">
        <w:rPr>
          <w:spacing w:val="-2"/>
        </w:rPr>
        <w:t xml:space="preserve"> </w:t>
      </w:r>
      <w:r w:rsidRPr="00874954">
        <w:t>~5</w:t>
      </w:r>
      <w:r w:rsidRPr="00874954">
        <w:rPr>
          <w:spacing w:val="-4"/>
        </w:rPr>
        <w:t xml:space="preserve"> минут</w:t>
      </w:r>
    </w:p>
    <w:p w:rsidR="00CC5102" w:rsidRPr="00874954" w:rsidRDefault="00646BE5" w:rsidP="00542A4A">
      <w:pPr>
        <w:pStyle w:val="a3"/>
        <w:ind w:left="0" w:firstLine="709"/>
      </w:pPr>
      <w:r w:rsidRPr="00874954">
        <w:t>Описание</w:t>
      </w:r>
      <w:r w:rsidRPr="00874954">
        <w:rPr>
          <w:spacing w:val="-6"/>
        </w:rPr>
        <w:t xml:space="preserve"> </w:t>
      </w:r>
      <w:r w:rsidRPr="00874954">
        <w:t>цели</w:t>
      </w:r>
      <w:r w:rsidRPr="00874954">
        <w:rPr>
          <w:spacing w:val="-5"/>
        </w:rPr>
        <w:t xml:space="preserve"> </w:t>
      </w:r>
      <w:r w:rsidRPr="00874954">
        <w:rPr>
          <w:spacing w:val="-2"/>
        </w:rPr>
        <w:t>лекции.</w:t>
      </w:r>
    </w:p>
    <w:p w:rsidR="00CC5102" w:rsidRPr="00874954" w:rsidRDefault="00646BE5" w:rsidP="003A63D1">
      <w:pPr>
        <w:pStyle w:val="2"/>
        <w:numPr>
          <w:ilvl w:val="0"/>
          <w:numId w:val="3"/>
        </w:numPr>
        <w:tabs>
          <w:tab w:val="left" w:pos="1317"/>
        </w:tabs>
        <w:ind w:left="0" w:firstLine="709"/>
        <w:jc w:val="left"/>
      </w:pPr>
      <w:r w:rsidRPr="00874954">
        <w:t>Информационная</w:t>
      </w:r>
      <w:r w:rsidRPr="00874954">
        <w:rPr>
          <w:spacing w:val="-3"/>
        </w:rPr>
        <w:t xml:space="preserve"> </w:t>
      </w:r>
      <w:r w:rsidRPr="00874954">
        <w:t>часть</w:t>
      </w:r>
      <w:r w:rsidRPr="00874954">
        <w:rPr>
          <w:spacing w:val="-3"/>
        </w:rPr>
        <w:t xml:space="preserve"> </w:t>
      </w:r>
      <w:r w:rsidRPr="00874954">
        <w:t>~</w:t>
      </w:r>
      <w:r w:rsidRPr="00874954">
        <w:rPr>
          <w:spacing w:val="-2"/>
        </w:rPr>
        <w:t xml:space="preserve"> </w:t>
      </w:r>
      <w:r w:rsidRPr="00874954">
        <w:t xml:space="preserve">20 </w:t>
      </w:r>
      <w:r w:rsidRPr="00874954">
        <w:rPr>
          <w:spacing w:val="-2"/>
        </w:rPr>
        <w:t>минут</w:t>
      </w:r>
    </w:p>
    <w:p w:rsidR="00CC5102" w:rsidRPr="00874954" w:rsidRDefault="00646BE5" w:rsidP="003A63D1">
      <w:pPr>
        <w:pStyle w:val="a3"/>
        <w:numPr>
          <w:ilvl w:val="1"/>
          <w:numId w:val="4"/>
        </w:numPr>
        <w:ind w:firstLine="709"/>
      </w:pPr>
      <w:r w:rsidRPr="00874954">
        <w:t>Принципы</w:t>
      </w:r>
      <w:r w:rsidRPr="00874954">
        <w:rPr>
          <w:spacing w:val="-5"/>
        </w:rPr>
        <w:t xml:space="preserve"> </w:t>
      </w:r>
      <w:r w:rsidRPr="00874954">
        <w:t>здорового</w:t>
      </w:r>
      <w:r w:rsidRPr="00874954">
        <w:rPr>
          <w:spacing w:val="-5"/>
        </w:rPr>
        <w:t xml:space="preserve"> </w:t>
      </w:r>
      <w:r w:rsidRPr="00874954">
        <w:rPr>
          <w:spacing w:val="-2"/>
        </w:rPr>
        <w:t xml:space="preserve">питания. </w:t>
      </w:r>
    </w:p>
    <w:p w:rsidR="00CC5102" w:rsidRPr="00874954" w:rsidRDefault="00646BE5" w:rsidP="003A63D1">
      <w:pPr>
        <w:pStyle w:val="a3"/>
        <w:numPr>
          <w:ilvl w:val="1"/>
          <w:numId w:val="4"/>
        </w:numPr>
        <w:ind w:firstLine="709"/>
      </w:pPr>
      <w:r w:rsidRPr="00874954">
        <w:t>Что</w:t>
      </w:r>
      <w:r w:rsidRPr="00874954">
        <w:rPr>
          <w:spacing w:val="-4"/>
        </w:rPr>
        <w:t xml:space="preserve"> </w:t>
      </w:r>
      <w:r w:rsidRPr="00874954">
        <w:t>такое</w:t>
      </w:r>
      <w:r w:rsidRPr="00874954">
        <w:rPr>
          <w:spacing w:val="-6"/>
        </w:rPr>
        <w:t xml:space="preserve"> </w:t>
      </w:r>
      <w:r w:rsidRPr="00874954">
        <w:t>физическая</w:t>
      </w:r>
      <w:r w:rsidRPr="00874954">
        <w:rPr>
          <w:spacing w:val="-6"/>
        </w:rPr>
        <w:t xml:space="preserve"> </w:t>
      </w:r>
      <w:r w:rsidRPr="00874954">
        <w:t>активность</w:t>
      </w:r>
      <w:r w:rsidRPr="00874954">
        <w:rPr>
          <w:spacing w:val="-4"/>
        </w:rPr>
        <w:t xml:space="preserve"> </w:t>
      </w:r>
      <w:r w:rsidRPr="00874954">
        <w:t>и</w:t>
      </w:r>
      <w:r w:rsidRPr="00874954">
        <w:rPr>
          <w:spacing w:val="-4"/>
        </w:rPr>
        <w:t xml:space="preserve"> </w:t>
      </w:r>
      <w:r w:rsidRPr="00874954">
        <w:rPr>
          <w:spacing w:val="-2"/>
        </w:rPr>
        <w:t>тренированность?</w:t>
      </w:r>
    </w:p>
    <w:p w:rsidR="00CC5102" w:rsidRPr="00874954" w:rsidRDefault="00646BE5" w:rsidP="003A63D1">
      <w:pPr>
        <w:pStyle w:val="a3"/>
        <w:numPr>
          <w:ilvl w:val="1"/>
          <w:numId w:val="4"/>
        </w:numPr>
        <w:ind w:firstLine="709"/>
      </w:pPr>
      <w:r w:rsidRPr="00874954">
        <w:t>Какова</w:t>
      </w:r>
      <w:r w:rsidRPr="00874954">
        <w:rPr>
          <w:spacing w:val="-6"/>
        </w:rPr>
        <w:t xml:space="preserve"> </w:t>
      </w:r>
      <w:r w:rsidRPr="00874954">
        <w:t>цель</w:t>
      </w:r>
      <w:r w:rsidRPr="00874954">
        <w:rPr>
          <w:spacing w:val="-6"/>
        </w:rPr>
        <w:t xml:space="preserve"> </w:t>
      </w:r>
      <w:r w:rsidRPr="00874954">
        <w:t>повышения</w:t>
      </w:r>
      <w:r w:rsidRPr="00874954">
        <w:rPr>
          <w:spacing w:val="-8"/>
        </w:rPr>
        <w:t xml:space="preserve"> </w:t>
      </w:r>
      <w:r w:rsidRPr="00874954">
        <w:t>физической</w:t>
      </w:r>
      <w:r w:rsidRPr="00874954">
        <w:rPr>
          <w:spacing w:val="-8"/>
        </w:rPr>
        <w:t xml:space="preserve"> </w:t>
      </w:r>
      <w:r w:rsidRPr="00874954">
        <w:rPr>
          <w:spacing w:val="-2"/>
        </w:rPr>
        <w:t>активности?</w:t>
      </w:r>
    </w:p>
    <w:p w:rsidR="00CC5102" w:rsidRPr="00874954" w:rsidRDefault="00646BE5" w:rsidP="003A63D1">
      <w:pPr>
        <w:pStyle w:val="a3"/>
        <w:numPr>
          <w:ilvl w:val="1"/>
          <w:numId w:val="4"/>
        </w:numPr>
        <w:ind w:firstLine="709"/>
      </w:pPr>
      <w:r w:rsidRPr="00874954">
        <w:t>Типы</w:t>
      </w:r>
      <w:r w:rsidRPr="00874954">
        <w:rPr>
          <w:spacing w:val="-5"/>
        </w:rPr>
        <w:t xml:space="preserve"> </w:t>
      </w:r>
      <w:r w:rsidRPr="00874954">
        <w:t>физических</w:t>
      </w:r>
      <w:r w:rsidRPr="00874954">
        <w:rPr>
          <w:spacing w:val="-3"/>
        </w:rPr>
        <w:t xml:space="preserve"> </w:t>
      </w:r>
      <w:r w:rsidRPr="00874954">
        <w:rPr>
          <w:spacing w:val="-2"/>
        </w:rPr>
        <w:t>тренировок.</w:t>
      </w:r>
    </w:p>
    <w:p w:rsidR="00CC5102" w:rsidRPr="00874954" w:rsidRDefault="00646BE5" w:rsidP="003A63D1">
      <w:pPr>
        <w:pStyle w:val="a3"/>
        <w:numPr>
          <w:ilvl w:val="1"/>
          <w:numId w:val="4"/>
        </w:numPr>
        <w:ind w:firstLine="709"/>
      </w:pPr>
      <w:r w:rsidRPr="00874954">
        <w:t>Что</w:t>
      </w:r>
      <w:r w:rsidRPr="00874954">
        <w:rPr>
          <w:spacing w:val="-4"/>
        </w:rPr>
        <w:t xml:space="preserve"> </w:t>
      </w:r>
      <w:r w:rsidRPr="00874954">
        <w:t>такое</w:t>
      </w:r>
      <w:r w:rsidRPr="00874954">
        <w:rPr>
          <w:spacing w:val="-4"/>
        </w:rPr>
        <w:t xml:space="preserve"> </w:t>
      </w:r>
      <w:r w:rsidRPr="00874954">
        <w:t>«стресс».</w:t>
      </w:r>
      <w:r w:rsidRPr="00874954">
        <w:rPr>
          <w:spacing w:val="-4"/>
        </w:rPr>
        <w:t xml:space="preserve"> </w:t>
      </w:r>
      <w:r w:rsidRPr="00874954">
        <w:t>Источники</w:t>
      </w:r>
      <w:r w:rsidRPr="00874954">
        <w:rPr>
          <w:spacing w:val="-4"/>
        </w:rPr>
        <w:t xml:space="preserve"> </w:t>
      </w:r>
      <w:r w:rsidRPr="00874954">
        <w:rPr>
          <w:spacing w:val="-2"/>
        </w:rPr>
        <w:t>стресса.</w:t>
      </w:r>
    </w:p>
    <w:p w:rsidR="00CC5102" w:rsidRPr="00874954" w:rsidRDefault="00646BE5" w:rsidP="003A63D1">
      <w:pPr>
        <w:pStyle w:val="a3"/>
        <w:numPr>
          <w:ilvl w:val="1"/>
          <w:numId w:val="4"/>
        </w:numPr>
        <w:ind w:firstLine="709"/>
      </w:pPr>
      <w:r w:rsidRPr="00874954">
        <w:t>Влияние</w:t>
      </w:r>
      <w:r w:rsidRPr="00874954">
        <w:rPr>
          <w:spacing w:val="-4"/>
        </w:rPr>
        <w:t xml:space="preserve"> </w:t>
      </w:r>
      <w:r w:rsidRPr="00874954">
        <w:t>стресса</w:t>
      </w:r>
      <w:r w:rsidRPr="00874954">
        <w:rPr>
          <w:spacing w:val="-4"/>
        </w:rPr>
        <w:t xml:space="preserve"> </w:t>
      </w:r>
      <w:r w:rsidRPr="00874954">
        <w:t>на</w:t>
      </w:r>
      <w:r w:rsidRPr="00874954">
        <w:rPr>
          <w:spacing w:val="-4"/>
        </w:rPr>
        <w:t xml:space="preserve"> </w:t>
      </w:r>
      <w:r w:rsidRPr="00874954">
        <w:t>здоровье</w:t>
      </w:r>
      <w:r w:rsidRPr="00874954">
        <w:rPr>
          <w:spacing w:val="-3"/>
        </w:rPr>
        <w:t xml:space="preserve"> </w:t>
      </w:r>
      <w:r w:rsidRPr="00874954">
        <w:rPr>
          <w:spacing w:val="-2"/>
        </w:rPr>
        <w:t>человека.</w:t>
      </w:r>
    </w:p>
    <w:p w:rsidR="00CC5102" w:rsidRPr="00874954" w:rsidRDefault="00646BE5" w:rsidP="003A63D1">
      <w:pPr>
        <w:pStyle w:val="a3"/>
        <w:numPr>
          <w:ilvl w:val="1"/>
          <w:numId w:val="4"/>
        </w:numPr>
        <w:ind w:firstLine="709"/>
      </w:pPr>
      <w:r w:rsidRPr="00874954">
        <w:t>Реакция</w:t>
      </w:r>
      <w:r w:rsidRPr="00874954">
        <w:rPr>
          <w:spacing w:val="-6"/>
        </w:rPr>
        <w:t xml:space="preserve"> </w:t>
      </w:r>
      <w:r w:rsidRPr="00874954">
        <w:t>организма</w:t>
      </w:r>
      <w:r w:rsidRPr="00874954">
        <w:rPr>
          <w:spacing w:val="-5"/>
        </w:rPr>
        <w:t xml:space="preserve"> </w:t>
      </w:r>
      <w:r w:rsidRPr="00874954">
        <w:t>на</w:t>
      </w:r>
      <w:r w:rsidRPr="00874954">
        <w:rPr>
          <w:spacing w:val="-6"/>
        </w:rPr>
        <w:t xml:space="preserve"> </w:t>
      </w:r>
      <w:r w:rsidRPr="00874954">
        <w:rPr>
          <w:spacing w:val="-2"/>
        </w:rPr>
        <w:t>стресс.</w:t>
      </w:r>
    </w:p>
    <w:p w:rsidR="00CC5102" w:rsidRPr="00874954" w:rsidRDefault="00646BE5" w:rsidP="003A63D1">
      <w:pPr>
        <w:pStyle w:val="a3"/>
        <w:numPr>
          <w:ilvl w:val="1"/>
          <w:numId w:val="4"/>
        </w:numPr>
        <w:ind w:firstLine="709"/>
      </w:pPr>
      <w:r w:rsidRPr="00874954">
        <w:t>Управляемые</w:t>
      </w:r>
      <w:r w:rsidRPr="00874954">
        <w:rPr>
          <w:spacing w:val="-6"/>
        </w:rPr>
        <w:t xml:space="preserve"> </w:t>
      </w:r>
      <w:r w:rsidRPr="00874954">
        <w:t>и</w:t>
      </w:r>
      <w:r w:rsidRPr="00874954">
        <w:rPr>
          <w:spacing w:val="-5"/>
        </w:rPr>
        <w:t xml:space="preserve"> </w:t>
      </w:r>
      <w:r w:rsidRPr="00874954">
        <w:t>неуправляемые</w:t>
      </w:r>
      <w:r w:rsidRPr="00874954">
        <w:rPr>
          <w:spacing w:val="-7"/>
        </w:rPr>
        <w:t xml:space="preserve"> </w:t>
      </w:r>
      <w:r w:rsidRPr="00874954">
        <w:rPr>
          <w:spacing w:val="-2"/>
        </w:rPr>
        <w:t>стрессоры.</w:t>
      </w:r>
    </w:p>
    <w:p w:rsidR="00CC5102" w:rsidRPr="00874954" w:rsidRDefault="00646BE5" w:rsidP="003A63D1">
      <w:pPr>
        <w:pStyle w:val="2"/>
        <w:numPr>
          <w:ilvl w:val="0"/>
          <w:numId w:val="3"/>
        </w:numPr>
        <w:tabs>
          <w:tab w:val="left" w:pos="1317"/>
        </w:tabs>
        <w:ind w:left="0" w:firstLine="709"/>
        <w:jc w:val="left"/>
      </w:pPr>
      <w:r w:rsidRPr="00874954">
        <w:t>Активная</w:t>
      </w:r>
      <w:r w:rsidRPr="00874954">
        <w:rPr>
          <w:spacing w:val="-2"/>
        </w:rPr>
        <w:t xml:space="preserve"> </w:t>
      </w:r>
      <w:r w:rsidRPr="00874954">
        <w:t>часть</w:t>
      </w:r>
      <w:r w:rsidRPr="00874954">
        <w:rPr>
          <w:spacing w:val="-2"/>
        </w:rPr>
        <w:t xml:space="preserve"> </w:t>
      </w:r>
      <w:r w:rsidRPr="00874954">
        <w:t>~</w:t>
      </w:r>
      <w:r w:rsidRPr="00874954">
        <w:rPr>
          <w:spacing w:val="-4"/>
        </w:rPr>
        <w:t xml:space="preserve"> </w:t>
      </w:r>
      <w:r w:rsidRPr="00874954">
        <w:t>5</w:t>
      </w:r>
      <w:r w:rsidRPr="00874954">
        <w:rPr>
          <w:spacing w:val="-4"/>
        </w:rPr>
        <w:t xml:space="preserve"> </w:t>
      </w:r>
      <w:r w:rsidRPr="00874954">
        <w:rPr>
          <w:spacing w:val="-2"/>
        </w:rPr>
        <w:t>минут</w:t>
      </w:r>
    </w:p>
    <w:p w:rsidR="00CC5102" w:rsidRPr="00874954" w:rsidRDefault="00646BE5" w:rsidP="00542A4A">
      <w:pPr>
        <w:pStyle w:val="a3"/>
        <w:ind w:left="0" w:firstLine="709"/>
      </w:pPr>
      <w:r w:rsidRPr="00874954">
        <w:t>Подсчет</w:t>
      </w:r>
      <w:r w:rsidRPr="00874954">
        <w:rPr>
          <w:spacing w:val="80"/>
        </w:rPr>
        <w:t xml:space="preserve"> </w:t>
      </w:r>
      <w:r w:rsidRPr="00874954">
        <w:t>суточных</w:t>
      </w:r>
      <w:r w:rsidRPr="00874954">
        <w:rPr>
          <w:spacing w:val="80"/>
        </w:rPr>
        <w:t xml:space="preserve"> </w:t>
      </w:r>
      <w:r w:rsidRPr="00874954">
        <w:t>энерготрат</w:t>
      </w:r>
      <w:r w:rsidRPr="00874954">
        <w:rPr>
          <w:spacing w:val="80"/>
        </w:rPr>
        <w:t xml:space="preserve"> </w:t>
      </w:r>
      <w:r w:rsidRPr="00874954">
        <w:t>и</w:t>
      </w:r>
      <w:r w:rsidRPr="00874954">
        <w:rPr>
          <w:spacing w:val="80"/>
        </w:rPr>
        <w:t xml:space="preserve"> </w:t>
      </w:r>
      <w:r w:rsidRPr="00874954">
        <w:t>энергетической</w:t>
      </w:r>
      <w:r w:rsidRPr="00874954">
        <w:rPr>
          <w:spacing w:val="80"/>
        </w:rPr>
        <w:t xml:space="preserve"> </w:t>
      </w:r>
      <w:r w:rsidRPr="00874954">
        <w:t>ценности</w:t>
      </w:r>
      <w:r w:rsidRPr="00874954">
        <w:rPr>
          <w:spacing w:val="80"/>
        </w:rPr>
        <w:t xml:space="preserve"> </w:t>
      </w:r>
      <w:r w:rsidRPr="00874954">
        <w:t>пищевого рациона.</w:t>
      </w:r>
    </w:p>
    <w:p w:rsidR="00CC5102" w:rsidRPr="00874954" w:rsidRDefault="00646BE5" w:rsidP="003A63D1">
      <w:pPr>
        <w:pStyle w:val="a3"/>
        <w:numPr>
          <w:ilvl w:val="0"/>
          <w:numId w:val="3"/>
        </w:numPr>
        <w:ind w:left="0" w:firstLine="709"/>
        <w:jc w:val="both"/>
        <w:rPr>
          <w:b/>
          <w:bCs/>
        </w:rPr>
      </w:pPr>
      <w:r w:rsidRPr="00874954">
        <w:t xml:space="preserve"> </w:t>
      </w:r>
      <w:r w:rsidRPr="00874954">
        <w:rPr>
          <w:b/>
          <w:bCs/>
        </w:rPr>
        <w:t>Информационная</w:t>
      </w:r>
      <w:r w:rsidRPr="00874954">
        <w:rPr>
          <w:b/>
          <w:bCs/>
          <w:spacing w:val="-3"/>
        </w:rPr>
        <w:t xml:space="preserve"> </w:t>
      </w:r>
      <w:r w:rsidRPr="00874954">
        <w:rPr>
          <w:b/>
          <w:bCs/>
        </w:rPr>
        <w:t>часть</w:t>
      </w:r>
      <w:r w:rsidRPr="00874954">
        <w:rPr>
          <w:b/>
          <w:bCs/>
          <w:spacing w:val="-3"/>
        </w:rPr>
        <w:t xml:space="preserve"> </w:t>
      </w:r>
      <w:r w:rsidRPr="00874954">
        <w:rPr>
          <w:b/>
          <w:bCs/>
        </w:rPr>
        <w:t>~</w:t>
      </w:r>
      <w:r w:rsidRPr="00874954">
        <w:rPr>
          <w:b/>
          <w:bCs/>
          <w:spacing w:val="-3"/>
        </w:rPr>
        <w:t xml:space="preserve"> </w:t>
      </w:r>
      <w:r w:rsidRPr="00874954">
        <w:rPr>
          <w:b/>
          <w:bCs/>
        </w:rPr>
        <w:t>15</w:t>
      </w:r>
      <w:r w:rsidRPr="00874954">
        <w:rPr>
          <w:b/>
          <w:bCs/>
          <w:spacing w:val="-3"/>
        </w:rPr>
        <w:t xml:space="preserve"> </w:t>
      </w:r>
      <w:r w:rsidRPr="00874954">
        <w:rPr>
          <w:b/>
          <w:bCs/>
          <w:spacing w:val="-2"/>
        </w:rPr>
        <w:t>минут</w:t>
      </w:r>
    </w:p>
    <w:p w:rsidR="00CC5102" w:rsidRPr="00874954" w:rsidRDefault="00646BE5" w:rsidP="003A63D1">
      <w:pPr>
        <w:pStyle w:val="a5"/>
        <w:numPr>
          <w:ilvl w:val="1"/>
          <w:numId w:val="3"/>
        </w:numPr>
        <w:tabs>
          <w:tab w:val="left" w:pos="1483"/>
        </w:tabs>
        <w:ind w:left="0" w:firstLine="709"/>
      </w:pPr>
      <w:r w:rsidRPr="00874954">
        <w:t>Как</w:t>
      </w:r>
      <w:r w:rsidRPr="00874954">
        <w:rPr>
          <w:spacing w:val="-6"/>
        </w:rPr>
        <w:t xml:space="preserve"> </w:t>
      </w:r>
      <w:r w:rsidRPr="00874954">
        <w:t>влияет</w:t>
      </w:r>
      <w:r w:rsidRPr="00874954">
        <w:rPr>
          <w:spacing w:val="-6"/>
        </w:rPr>
        <w:t xml:space="preserve"> </w:t>
      </w:r>
      <w:r w:rsidRPr="00874954">
        <w:t>питание</w:t>
      </w:r>
      <w:r w:rsidRPr="00874954">
        <w:rPr>
          <w:spacing w:val="-6"/>
        </w:rPr>
        <w:t xml:space="preserve"> </w:t>
      </w:r>
      <w:r w:rsidRPr="00874954">
        <w:t>на</w:t>
      </w:r>
      <w:r w:rsidRPr="00874954">
        <w:rPr>
          <w:spacing w:val="-6"/>
        </w:rPr>
        <w:t xml:space="preserve"> </w:t>
      </w:r>
      <w:r w:rsidRPr="00874954">
        <w:t>артериальную</w:t>
      </w:r>
      <w:r w:rsidRPr="00874954">
        <w:rPr>
          <w:spacing w:val="-6"/>
        </w:rPr>
        <w:t xml:space="preserve"> </w:t>
      </w:r>
      <w:r w:rsidRPr="00874954">
        <w:rPr>
          <w:spacing w:val="-2"/>
        </w:rPr>
        <w:t>гипертонию?</w:t>
      </w:r>
    </w:p>
    <w:p w:rsidR="00CC5102" w:rsidRPr="00874954" w:rsidRDefault="00646BE5" w:rsidP="003A63D1">
      <w:pPr>
        <w:pStyle w:val="a5"/>
        <w:numPr>
          <w:ilvl w:val="1"/>
          <w:numId w:val="3"/>
        </w:numPr>
        <w:tabs>
          <w:tab w:val="left" w:pos="1483"/>
        </w:tabs>
        <w:ind w:left="0" w:firstLine="709"/>
      </w:pPr>
      <w:r w:rsidRPr="00874954">
        <w:t>Особенности</w:t>
      </w:r>
      <w:r w:rsidRPr="00874954">
        <w:rPr>
          <w:spacing w:val="-7"/>
        </w:rPr>
        <w:t xml:space="preserve"> </w:t>
      </w:r>
      <w:r w:rsidRPr="00874954">
        <w:t>питания</w:t>
      </w:r>
      <w:r w:rsidRPr="00874954">
        <w:rPr>
          <w:spacing w:val="-9"/>
        </w:rPr>
        <w:t xml:space="preserve"> </w:t>
      </w:r>
      <w:r w:rsidRPr="00874954">
        <w:t>при</w:t>
      </w:r>
      <w:r w:rsidRPr="00874954">
        <w:rPr>
          <w:spacing w:val="-8"/>
        </w:rPr>
        <w:t xml:space="preserve"> </w:t>
      </w:r>
      <w:r w:rsidRPr="00874954">
        <w:t>артериальной</w:t>
      </w:r>
      <w:r w:rsidRPr="00874954">
        <w:rPr>
          <w:spacing w:val="-7"/>
        </w:rPr>
        <w:t xml:space="preserve"> </w:t>
      </w:r>
      <w:r w:rsidRPr="00874954">
        <w:rPr>
          <w:spacing w:val="-2"/>
        </w:rPr>
        <w:t>гипертонии.</w:t>
      </w:r>
    </w:p>
    <w:p w:rsidR="00CC5102" w:rsidRPr="00874954" w:rsidRDefault="00646BE5" w:rsidP="003A63D1">
      <w:pPr>
        <w:pStyle w:val="a5"/>
        <w:numPr>
          <w:ilvl w:val="1"/>
          <w:numId w:val="3"/>
        </w:numPr>
        <w:tabs>
          <w:tab w:val="left" w:pos="1483"/>
        </w:tabs>
        <w:ind w:left="0" w:firstLine="709"/>
      </w:pPr>
      <w:r w:rsidRPr="00874954">
        <w:t>Особенности</w:t>
      </w:r>
      <w:r w:rsidRPr="00874954">
        <w:rPr>
          <w:spacing w:val="-6"/>
        </w:rPr>
        <w:t xml:space="preserve"> </w:t>
      </w:r>
      <w:r w:rsidRPr="00874954">
        <w:t>питания</w:t>
      </w:r>
      <w:r w:rsidRPr="00874954">
        <w:rPr>
          <w:spacing w:val="-9"/>
        </w:rPr>
        <w:t xml:space="preserve"> </w:t>
      </w:r>
      <w:r w:rsidRPr="00874954">
        <w:t>при</w:t>
      </w:r>
      <w:r w:rsidRPr="00874954">
        <w:rPr>
          <w:spacing w:val="-6"/>
        </w:rPr>
        <w:t xml:space="preserve"> </w:t>
      </w:r>
      <w:r w:rsidRPr="00874954">
        <w:t>избыточной</w:t>
      </w:r>
      <w:r w:rsidRPr="00874954">
        <w:rPr>
          <w:spacing w:val="-7"/>
        </w:rPr>
        <w:t xml:space="preserve"> </w:t>
      </w:r>
      <w:r w:rsidRPr="00874954">
        <w:t>массе</w:t>
      </w:r>
      <w:r w:rsidRPr="00874954">
        <w:rPr>
          <w:spacing w:val="-5"/>
        </w:rPr>
        <w:t xml:space="preserve"> </w:t>
      </w:r>
      <w:r w:rsidRPr="00874954">
        <w:rPr>
          <w:spacing w:val="-2"/>
        </w:rPr>
        <w:t>тела.</w:t>
      </w:r>
    </w:p>
    <w:p w:rsidR="00CC5102" w:rsidRPr="00874954" w:rsidRDefault="00646BE5" w:rsidP="003A63D1">
      <w:pPr>
        <w:pStyle w:val="a5"/>
        <w:numPr>
          <w:ilvl w:val="1"/>
          <w:numId w:val="3"/>
        </w:numPr>
        <w:tabs>
          <w:tab w:val="left" w:pos="1483"/>
        </w:tabs>
        <w:ind w:left="0" w:firstLine="709"/>
      </w:pPr>
      <w:r w:rsidRPr="00874954">
        <w:rPr>
          <w:spacing w:val="-2"/>
        </w:rPr>
        <w:t>Правила</w:t>
      </w:r>
      <w:r w:rsidRPr="00874954">
        <w:tab/>
      </w:r>
      <w:r w:rsidRPr="00874954">
        <w:rPr>
          <w:spacing w:val="-2"/>
        </w:rPr>
        <w:t>проведения</w:t>
      </w:r>
      <w:r w:rsidRPr="00874954">
        <w:tab/>
      </w:r>
      <w:r w:rsidRPr="00874954">
        <w:rPr>
          <w:spacing w:val="-2"/>
        </w:rPr>
        <w:t>тренировок:</w:t>
      </w:r>
      <w:r w:rsidRPr="00874954">
        <w:tab/>
      </w:r>
      <w:r w:rsidRPr="00874954">
        <w:rPr>
          <w:spacing w:val="-2"/>
        </w:rPr>
        <w:t xml:space="preserve">частота, </w:t>
      </w:r>
      <w:r w:rsidRPr="00874954">
        <w:t>продолжительность, интенсивность.</w:t>
      </w:r>
    </w:p>
    <w:p w:rsidR="00CC5102" w:rsidRPr="00874954" w:rsidRDefault="00646BE5" w:rsidP="003A63D1">
      <w:pPr>
        <w:pStyle w:val="a5"/>
        <w:numPr>
          <w:ilvl w:val="1"/>
          <w:numId w:val="3"/>
        </w:numPr>
        <w:tabs>
          <w:tab w:val="left" w:pos="1483"/>
        </w:tabs>
        <w:ind w:left="0" w:firstLine="709"/>
      </w:pPr>
      <w:r w:rsidRPr="00874954">
        <w:rPr>
          <w:spacing w:val="-4"/>
        </w:rPr>
        <w:t>Как</w:t>
      </w:r>
      <w:r w:rsidRPr="00874954">
        <w:tab/>
      </w:r>
      <w:r w:rsidRPr="00874954">
        <w:rPr>
          <w:spacing w:val="-2"/>
        </w:rPr>
        <w:t>построить</w:t>
      </w:r>
      <w:r w:rsidRPr="00874954">
        <w:tab/>
      </w:r>
      <w:r w:rsidRPr="00874954">
        <w:rPr>
          <w:spacing w:val="-2"/>
        </w:rPr>
        <w:t xml:space="preserve">Лекция </w:t>
      </w:r>
      <w:r w:rsidRPr="00874954">
        <w:tab/>
      </w:r>
      <w:r w:rsidRPr="00874954">
        <w:rPr>
          <w:spacing w:val="-6"/>
        </w:rPr>
        <w:t>по</w:t>
      </w:r>
      <w:r w:rsidRPr="00874954">
        <w:tab/>
      </w:r>
      <w:r w:rsidRPr="00874954">
        <w:rPr>
          <w:spacing w:val="-2"/>
        </w:rPr>
        <w:t>повышению</w:t>
      </w:r>
      <w:r w:rsidRPr="00874954">
        <w:tab/>
      </w:r>
      <w:r w:rsidRPr="00874954">
        <w:rPr>
          <w:spacing w:val="-2"/>
        </w:rPr>
        <w:t>физической активности?</w:t>
      </w:r>
    </w:p>
    <w:p w:rsidR="00CC5102" w:rsidRPr="00874954" w:rsidRDefault="00646BE5" w:rsidP="003A63D1">
      <w:pPr>
        <w:pStyle w:val="a5"/>
        <w:numPr>
          <w:ilvl w:val="1"/>
          <w:numId w:val="3"/>
        </w:numPr>
        <w:tabs>
          <w:tab w:val="left" w:pos="1483"/>
        </w:tabs>
        <w:ind w:left="0" w:firstLine="709"/>
      </w:pPr>
      <w:r w:rsidRPr="00874954">
        <w:t>Как</w:t>
      </w:r>
      <w:r w:rsidRPr="00874954">
        <w:rPr>
          <w:spacing w:val="-8"/>
        </w:rPr>
        <w:t xml:space="preserve"> </w:t>
      </w:r>
      <w:r w:rsidRPr="00874954">
        <w:t>оценить</w:t>
      </w:r>
      <w:r w:rsidRPr="00874954">
        <w:rPr>
          <w:spacing w:val="-8"/>
        </w:rPr>
        <w:t xml:space="preserve"> </w:t>
      </w:r>
      <w:r w:rsidRPr="00874954">
        <w:t>эффективность</w:t>
      </w:r>
      <w:r w:rsidRPr="00874954">
        <w:rPr>
          <w:spacing w:val="-7"/>
        </w:rPr>
        <w:t xml:space="preserve"> </w:t>
      </w:r>
      <w:r w:rsidRPr="00874954">
        <w:rPr>
          <w:spacing w:val="-2"/>
        </w:rPr>
        <w:t>упражнений?</w:t>
      </w:r>
    </w:p>
    <w:p w:rsidR="00CC5102" w:rsidRPr="00874954" w:rsidRDefault="00646BE5" w:rsidP="003A63D1">
      <w:pPr>
        <w:pStyle w:val="a5"/>
        <w:numPr>
          <w:ilvl w:val="1"/>
          <w:numId w:val="3"/>
        </w:numPr>
        <w:tabs>
          <w:tab w:val="left" w:pos="1483"/>
        </w:tabs>
        <w:ind w:left="0" w:firstLine="709"/>
      </w:pPr>
      <w:r w:rsidRPr="00874954">
        <w:t>Методы</w:t>
      </w:r>
      <w:r w:rsidRPr="00874954">
        <w:rPr>
          <w:spacing w:val="-7"/>
        </w:rPr>
        <w:t xml:space="preserve"> </w:t>
      </w:r>
      <w:r w:rsidRPr="00874954">
        <w:t>преодоления</w:t>
      </w:r>
      <w:r w:rsidRPr="00874954">
        <w:rPr>
          <w:spacing w:val="-7"/>
        </w:rPr>
        <w:t xml:space="preserve"> </w:t>
      </w:r>
      <w:r w:rsidRPr="00874954">
        <w:rPr>
          <w:spacing w:val="-2"/>
        </w:rPr>
        <w:t>стресса.</w:t>
      </w:r>
    </w:p>
    <w:p w:rsidR="00CC5102" w:rsidRPr="00874954" w:rsidRDefault="00646BE5" w:rsidP="003A63D1">
      <w:pPr>
        <w:pStyle w:val="2"/>
        <w:numPr>
          <w:ilvl w:val="0"/>
          <w:numId w:val="3"/>
        </w:numPr>
        <w:tabs>
          <w:tab w:val="left" w:pos="1317"/>
        </w:tabs>
        <w:ind w:left="0" w:firstLine="709"/>
        <w:jc w:val="left"/>
      </w:pPr>
      <w:r w:rsidRPr="00874954">
        <w:t>Активная</w:t>
      </w:r>
      <w:r w:rsidRPr="00874954">
        <w:rPr>
          <w:spacing w:val="-2"/>
        </w:rPr>
        <w:t xml:space="preserve"> </w:t>
      </w:r>
      <w:r w:rsidRPr="00874954">
        <w:t>часть</w:t>
      </w:r>
      <w:r w:rsidRPr="00874954">
        <w:rPr>
          <w:spacing w:val="-2"/>
        </w:rPr>
        <w:t xml:space="preserve"> </w:t>
      </w:r>
      <w:r w:rsidRPr="00874954">
        <w:t>~</w:t>
      </w:r>
      <w:r w:rsidRPr="00874954">
        <w:rPr>
          <w:spacing w:val="-4"/>
        </w:rPr>
        <w:t xml:space="preserve"> </w:t>
      </w:r>
      <w:r w:rsidRPr="00874954">
        <w:t>10</w:t>
      </w:r>
      <w:r w:rsidRPr="00874954">
        <w:rPr>
          <w:spacing w:val="-3"/>
        </w:rPr>
        <w:t xml:space="preserve"> </w:t>
      </w:r>
      <w:r w:rsidRPr="00874954">
        <w:rPr>
          <w:spacing w:val="-2"/>
        </w:rPr>
        <w:t>минут</w:t>
      </w:r>
    </w:p>
    <w:p w:rsidR="00CC5102" w:rsidRPr="00874954" w:rsidRDefault="00646BE5" w:rsidP="003A63D1">
      <w:pPr>
        <w:pStyle w:val="a5"/>
        <w:numPr>
          <w:ilvl w:val="1"/>
          <w:numId w:val="3"/>
        </w:numPr>
        <w:tabs>
          <w:tab w:val="left" w:pos="1518"/>
        </w:tabs>
        <w:ind w:left="0" w:firstLine="709"/>
      </w:pPr>
      <w:r w:rsidRPr="00874954">
        <w:t>Составление</w:t>
      </w:r>
      <w:r w:rsidRPr="00874954">
        <w:rPr>
          <w:spacing w:val="28"/>
        </w:rPr>
        <w:t xml:space="preserve"> </w:t>
      </w:r>
      <w:r w:rsidRPr="00874954">
        <w:t>суточного</w:t>
      </w:r>
      <w:r w:rsidRPr="00874954">
        <w:rPr>
          <w:spacing w:val="30"/>
        </w:rPr>
        <w:t xml:space="preserve"> </w:t>
      </w:r>
      <w:r w:rsidRPr="00874954">
        <w:t>меню</w:t>
      </w:r>
      <w:r w:rsidRPr="00874954">
        <w:rPr>
          <w:spacing w:val="27"/>
        </w:rPr>
        <w:t xml:space="preserve"> </w:t>
      </w:r>
      <w:r w:rsidRPr="00874954">
        <w:t>для</w:t>
      </w:r>
      <w:r w:rsidRPr="00874954">
        <w:rPr>
          <w:spacing w:val="29"/>
        </w:rPr>
        <w:t xml:space="preserve"> </w:t>
      </w:r>
      <w:r w:rsidRPr="00874954">
        <w:t>пациента</w:t>
      </w:r>
      <w:r w:rsidRPr="00874954">
        <w:rPr>
          <w:spacing w:val="27"/>
        </w:rPr>
        <w:t xml:space="preserve"> </w:t>
      </w:r>
      <w:r w:rsidRPr="00874954">
        <w:t>с</w:t>
      </w:r>
      <w:r w:rsidRPr="00874954">
        <w:rPr>
          <w:spacing w:val="28"/>
        </w:rPr>
        <w:t xml:space="preserve"> </w:t>
      </w:r>
      <w:r w:rsidRPr="00874954">
        <w:t xml:space="preserve">артериальной </w:t>
      </w:r>
      <w:r w:rsidRPr="00874954">
        <w:rPr>
          <w:spacing w:val="-2"/>
        </w:rPr>
        <w:t>гипертонией.</w:t>
      </w:r>
    </w:p>
    <w:p w:rsidR="00CC5102" w:rsidRPr="00874954" w:rsidRDefault="00646BE5" w:rsidP="003A63D1">
      <w:pPr>
        <w:pStyle w:val="a5"/>
        <w:numPr>
          <w:ilvl w:val="1"/>
          <w:numId w:val="3"/>
        </w:numPr>
        <w:tabs>
          <w:tab w:val="left" w:pos="1483"/>
        </w:tabs>
        <w:ind w:left="0" w:firstLine="709"/>
      </w:pPr>
      <w:r w:rsidRPr="00874954">
        <w:t>Проверка</w:t>
      </w:r>
      <w:r w:rsidRPr="00874954">
        <w:rPr>
          <w:spacing w:val="-8"/>
        </w:rPr>
        <w:t xml:space="preserve"> </w:t>
      </w:r>
      <w:r w:rsidRPr="00874954">
        <w:t>усвоения</w:t>
      </w:r>
      <w:r w:rsidRPr="00874954">
        <w:rPr>
          <w:spacing w:val="-9"/>
        </w:rPr>
        <w:t xml:space="preserve"> </w:t>
      </w:r>
      <w:r w:rsidRPr="00874954">
        <w:rPr>
          <w:spacing w:val="-2"/>
        </w:rPr>
        <w:t>материала.</w:t>
      </w:r>
    </w:p>
    <w:p w:rsidR="00CC5102" w:rsidRPr="00874954" w:rsidRDefault="00646BE5" w:rsidP="003A63D1">
      <w:pPr>
        <w:pStyle w:val="2"/>
        <w:numPr>
          <w:ilvl w:val="0"/>
          <w:numId w:val="3"/>
        </w:numPr>
        <w:tabs>
          <w:tab w:val="left" w:pos="1317"/>
        </w:tabs>
        <w:ind w:left="0" w:firstLine="709"/>
        <w:jc w:val="left"/>
      </w:pPr>
      <w:r w:rsidRPr="00874954">
        <w:t>Заключительная</w:t>
      </w:r>
      <w:r w:rsidRPr="00874954">
        <w:rPr>
          <w:spacing w:val="-7"/>
        </w:rPr>
        <w:t xml:space="preserve"> </w:t>
      </w:r>
      <w:r w:rsidRPr="00874954">
        <w:t>часть</w:t>
      </w:r>
      <w:r w:rsidRPr="00874954">
        <w:rPr>
          <w:spacing w:val="-4"/>
        </w:rPr>
        <w:t xml:space="preserve"> </w:t>
      </w:r>
      <w:r w:rsidRPr="00874954">
        <w:t>~</w:t>
      </w:r>
      <w:r w:rsidRPr="00874954">
        <w:rPr>
          <w:spacing w:val="-5"/>
        </w:rPr>
        <w:t xml:space="preserve"> </w:t>
      </w:r>
      <w:r w:rsidRPr="00874954">
        <w:t>5</w:t>
      </w:r>
      <w:r w:rsidRPr="00874954">
        <w:rPr>
          <w:spacing w:val="-6"/>
        </w:rPr>
        <w:t xml:space="preserve"> </w:t>
      </w:r>
      <w:r w:rsidRPr="00874954">
        <w:rPr>
          <w:spacing w:val="-2"/>
        </w:rPr>
        <w:t>минут</w:t>
      </w:r>
    </w:p>
    <w:p w:rsidR="00CC5102" w:rsidRPr="00874954" w:rsidRDefault="00646BE5" w:rsidP="00542A4A">
      <w:pPr>
        <w:pStyle w:val="a3"/>
        <w:ind w:left="0" w:firstLine="709"/>
      </w:pPr>
      <w:r w:rsidRPr="00874954">
        <w:lastRenderedPageBreak/>
        <w:t>Ответы</w:t>
      </w:r>
      <w:r w:rsidRPr="00874954">
        <w:rPr>
          <w:spacing w:val="-3"/>
        </w:rPr>
        <w:t xml:space="preserve"> </w:t>
      </w:r>
      <w:r w:rsidRPr="00874954">
        <w:t>на</w:t>
      </w:r>
      <w:r w:rsidRPr="00874954">
        <w:rPr>
          <w:spacing w:val="-2"/>
        </w:rPr>
        <w:t xml:space="preserve"> </w:t>
      </w:r>
      <w:r w:rsidRPr="00874954">
        <w:t>вопросы.</w:t>
      </w:r>
    </w:p>
    <w:p w:rsidR="00CC5102" w:rsidRPr="00874954" w:rsidRDefault="00646BE5" w:rsidP="00542A4A">
      <w:pPr>
        <w:pStyle w:val="a3"/>
        <w:ind w:left="0" w:firstLine="709"/>
      </w:pPr>
      <w:r w:rsidRPr="00874954">
        <w:t xml:space="preserve"> </w:t>
      </w:r>
    </w:p>
    <w:p w:rsidR="00CC5102" w:rsidRPr="00874954" w:rsidRDefault="00646BE5" w:rsidP="00542A4A">
      <w:pPr>
        <w:pStyle w:val="2"/>
        <w:ind w:left="0" w:firstLine="709"/>
        <w:jc w:val="both"/>
      </w:pPr>
      <w:r w:rsidRPr="00874954">
        <w:t xml:space="preserve">Лекция </w:t>
      </w:r>
      <w:r w:rsidRPr="00874954">
        <w:rPr>
          <w:spacing w:val="-6"/>
        </w:rPr>
        <w:t xml:space="preserve"> </w:t>
      </w:r>
      <w:r w:rsidRPr="00874954">
        <w:rPr>
          <w:spacing w:val="-10"/>
        </w:rPr>
        <w:t>3</w:t>
      </w:r>
    </w:p>
    <w:p w:rsidR="00CC5102" w:rsidRPr="00874954" w:rsidRDefault="00646BE5" w:rsidP="00542A4A">
      <w:pPr>
        <w:ind w:firstLine="709"/>
        <w:jc w:val="both"/>
        <w:rPr>
          <w:b/>
        </w:rPr>
      </w:pPr>
      <w:r w:rsidRPr="00874954">
        <w:rPr>
          <w:b/>
        </w:rPr>
        <w:t>Медикаментозное</w:t>
      </w:r>
      <w:r w:rsidRPr="00874954">
        <w:rPr>
          <w:b/>
          <w:spacing w:val="-11"/>
        </w:rPr>
        <w:t xml:space="preserve"> </w:t>
      </w:r>
      <w:r w:rsidRPr="00874954">
        <w:rPr>
          <w:b/>
        </w:rPr>
        <w:t>лечение</w:t>
      </w:r>
      <w:r w:rsidRPr="00874954">
        <w:rPr>
          <w:b/>
          <w:spacing w:val="-9"/>
        </w:rPr>
        <w:t xml:space="preserve"> </w:t>
      </w:r>
      <w:r w:rsidRPr="00874954">
        <w:rPr>
          <w:b/>
        </w:rPr>
        <w:t>артериальной</w:t>
      </w:r>
      <w:r w:rsidRPr="00874954">
        <w:rPr>
          <w:b/>
          <w:spacing w:val="-9"/>
        </w:rPr>
        <w:t xml:space="preserve"> </w:t>
      </w:r>
      <w:r w:rsidRPr="00874954">
        <w:rPr>
          <w:b/>
          <w:spacing w:val="-2"/>
        </w:rPr>
        <w:t>гипертонии</w:t>
      </w:r>
    </w:p>
    <w:p w:rsidR="00CC5102" w:rsidRPr="00874954" w:rsidRDefault="00646BE5" w:rsidP="00542A4A">
      <w:pPr>
        <w:pStyle w:val="a3"/>
        <w:ind w:left="0" w:firstLine="709"/>
        <w:jc w:val="both"/>
      </w:pPr>
      <w:r w:rsidRPr="00874954">
        <w:rPr>
          <w:b/>
          <w:i/>
        </w:rPr>
        <w:t>Оснащение</w:t>
      </w:r>
      <w:r w:rsidRPr="00874954">
        <w:rPr>
          <w:b/>
        </w:rPr>
        <w:t xml:space="preserve">: </w:t>
      </w:r>
      <w:r w:rsidRPr="00874954">
        <w:t>мультимедийная презентация или слайды к</w:t>
      </w:r>
      <w:r w:rsidRPr="00874954">
        <w:rPr>
          <w:spacing w:val="40"/>
        </w:rPr>
        <w:t xml:space="preserve"> </w:t>
      </w:r>
      <w:r w:rsidRPr="00874954">
        <w:t>проектору по теме лекции – по возможности; дневники для пациентов артериальной гипертонией, информационные материалы для пациентов по теме лекции (памятка «Медикаментозное лечение артериальной гипертонии»), тесты для контроля уровня знаний, анкеты по оценке обучения в Школе.</w:t>
      </w:r>
    </w:p>
    <w:p w:rsidR="00CC5102" w:rsidRPr="00874954" w:rsidRDefault="00646BE5" w:rsidP="00542A4A">
      <w:pPr>
        <w:pStyle w:val="2"/>
        <w:ind w:left="0" w:firstLine="709"/>
        <w:jc w:val="both"/>
      </w:pPr>
      <w:r w:rsidRPr="00874954">
        <w:t>Структура</w:t>
      </w:r>
      <w:r w:rsidRPr="00874954">
        <w:rPr>
          <w:spacing w:val="-6"/>
        </w:rPr>
        <w:t xml:space="preserve"> </w:t>
      </w:r>
      <w:r w:rsidRPr="00874954">
        <w:t>и</w:t>
      </w:r>
      <w:r w:rsidRPr="00874954">
        <w:rPr>
          <w:spacing w:val="-6"/>
        </w:rPr>
        <w:t xml:space="preserve"> </w:t>
      </w:r>
      <w:r w:rsidRPr="00874954">
        <w:t>содержание</w:t>
      </w:r>
      <w:r w:rsidRPr="00874954">
        <w:rPr>
          <w:spacing w:val="-5"/>
        </w:rPr>
        <w:t xml:space="preserve"> </w:t>
      </w:r>
      <w:r w:rsidRPr="00874954">
        <w:rPr>
          <w:spacing w:val="-2"/>
        </w:rPr>
        <w:t>лекции</w:t>
      </w:r>
    </w:p>
    <w:p w:rsidR="00CC5102" w:rsidRPr="00874954" w:rsidRDefault="00646BE5" w:rsidP="00542A4A">
      <w:pPr>
        <w:pStyle w:val="a3"/>
        <w:ind w:left="0" w:firstLine="709"/>
        <w:jc w:val="both"/>
      </w:pPr>
      <w:r w:rsidRPr="00874954">
        <w:t>(использовать</w:t>
      </w:r>
      <w:r w:rsidRPr="00874954">
        <w:rPr>
          <w:spacing w:val="-12"/>
        </w:rPr>
        <w:t xml:space="preserve"> </w:t>
      </w:r>
      <w:r w:rsidRPr="00874954">
        <w:t>приложение</w:t>
      </w:r>
      <w:r w:rsidRPr="00874954">
        <w:rPr>
          <w:spacing w:val="-12"/>
        </w:rPr>
        <w:t xml:space="preserve"> </w:t>
      </w:r>
      <w:r w:rsidRPr="00874954">
        <w:rPr>
          <w:spacing w:val="-5"/>
        </w:rPr>
        <w:t>№5)</w:t>
      </w:r>
    </w:p>
    <w:p w:rsidR="00CC5102" w:rsidRPr="00874954" w:rsidRDefault="00646BE5" w:rsidP="003A63D1">
      <w:pPr>
        <w:pStyle w:val="2"/>
        <w:numPr>
          <w:ilvl w:val="0"/>
          <w:numId w:val="5"/>
        </w:numPr>
        <w:tabs>
          <w:tab w:val="left" w:pos="1317"/>
        </w:tabs>
        <w:ind w:left="0" w:firstLine="709"/>
        <w:jc w:val="both"/>
      </w:pPr>
      <w:r w:rsidRPr="00874954">
        <w:t>Вводная</w:t>
      </w:r>
      <w:r w:rsidRPr="00874954">
        <w:rPr>
          <w:spacing w:val="-5"/>
        </w:rPr>
        <w:t xml:space="preserve"> </w:t>
      </w:r>
      <w:r w:rsidRPr="00874954">
        <w:t>часть</w:t>
      </w:r>
      <w:r w:rsidRPr="00874954">
        <w:rPr>
          <w:spacing w:val="-2"/>
        </w:rPr>
        <w:t xml:space="preserve"> </w:t>
      </w:r>
      <w:r w:rsidRPr="00874954">
        <w:t>~</w:t>
      </w:r>
      <w:r w:rsidRPr="00874954">
        <w:rPr>
          <w:spacing w:val="-2"/>
        </w:rPr>
        <w:t xml:space="preserve"> </w:t>
      </w:r>
      <w:r w:rsidRPr="00874954">
        <w:t>5</w:t>
      </w:r>
      <w:r w:rsidRPr="00874954">
        <w:rPr>
          <w:spacing w:val="-4"/>
        </w:rPr>
        <w:t xml:space="preserve"> минут</w:t>
      </w:r>
    </w:p>
    <w:p w:rsidR="00CC5102" w:rsidRPr="00874954" w:rsidRDefault="00646BE5" w:rsidP="00542A4A">
      <w:pPr>
        <w:pStyle w:val="a3"/>
        <w:ind w:left="0" w:firstLine="709"/>
        <w:jc w:val="both"/>
      </w:pPr>
      <w:r w:rsidRPr="00874954">
        <w:t>Описание</w:t>
      </w:r>
      <w:r w:rsidRPr="00874954">
        <w:rPr>
          <w:spacing w:val="-6"/>
        </w:rPr>
        <w:t xml:space="preserve"> </w:t>
      </w:r>
      <w:r w:rsidRPr="00874954">
        <w:t>цели</w:t>
      </w:r>
      <w:r w:rsidRPr="00874954">
        <w:rPr>
          <w:spacing w:val="-5"/>
        </w:rPr>
        <w:t xml:space="preserve"> </w:t>
      </w:r>
      <w:r w:rsidRPr="00874954">
        <w:rPr>
          <w:spacing w:val="-2"/>
        </w:rPr>
        <w:t>лекции.</w:t>
      </w:r>
    </w:p>
    <w:p w:rsidR="00CC5102" w:rsidRPr="00874954" w:rsidRDefault="00646BE5" w:rsidP="003A63D1">
      <w:pPr>
        <w:pStyle w:val="2"/>
        <w:numPr>
          <w:ilvl w:val="0"/>
          <w:numId w:val="5"/>
        </w:numPr>
        <w:tabs>
          <w:tab w:val="left" w:pos="1317"/>
        </w:tabs>
        <w:ind w:left="0" w:firstLine="709"/>
        <w:jc w:val="both"/>
      </w:pPr>
      <w:r w:rsidRPr="00874954">
        <w:t>Информационная</w:t>
      </w:r>
      <w:r w:rsidRPr="00874954">
        <w:rPr>
          <w:spacing w:val="-3"/>
        </w:rPr>
        <w:t xml:space="preserve"> </w:t>
      </w:r>
      <w:r w:rsidRPr="00874954">
        <w:t>часть</w:t>
      </w:r>
      <w:r w:rsidRPr="00874954">
        <w:rPr>
          <w:spacing w:val="-3"/>
        </w:rPr>
        <w:t xml:space="preserve"> </w:t>
      </w:r>
      <w:r w:rsidRPr="00874954">
        <w:t>~</w:t>
      </w:r>
      <w:r w:rsidRPr="00874954">
        <w:rPr>
          <w:spacing w:val="-3"/>
        </w:rPr>
        <w:t xml:space="preserve"> </w:t>
      </w:r>
      <w:r w:rsidRPr="00874954">
        <w:t>15</w:t>
      </w:r>
      <w:r w:rsidRPr="00874954">
        <w:rPr>
          <w:spacing w:val="-3"/>
        </w:rPr>
        <w:t xml:space="preserve"> </w:t>
      </w:r>
      <w:r w:rsidRPr="00874954">
        <w:rPr>
          <w:spacing w:val="-2"/>
        </w:rPr>
        <w:t>минут</w:t>
      </w:r>
    </w:p>
    <w:p w:rsidR="00CC5102" w:rsidRPr="00874954" w:rsidRDefault="00646BE5" w:rsidP="003A63D1">
      <w:pPr>
        <w:pStyle w:val="a5"/>
        <w:numPr>
          <w:ilvl w:val="1"/>
          <w:numId w:val="5"/>
        </w:numPr>
        <w:tabs>
          <w:tab w:val="left" w:pos="1483"/>
        </w:tabs>
        <w:ind w:left="0" w:firstLine="709"/>
        <w:jc w:val="both"/>
      </w:pPr>
      <w:r w:rsidRPr="00874954">
        <w:t>Цель</w:t>
      </w:r>
      <w:r w:rsidRPr="00874954">
        <w:rPr>
          <w:spacing w:val="-8"/>
        </w:rPr>
        <w:t xml:space="preserve"> </w:t>
      </w:r>
      <w:r w:rsidRPr="00874954">
        <w:t>лечения</w:t>
      </w:r>
      <w:r w:rsidRPr="00874954">
        <w:rPr>
          <w:spacing w:val="-8"/>
        </w:rPr>
        <w:t xml:space="preserve"> </w:t>
      </w:r>
      <w:r w:rsidRPr="00874954">
        <w:t>артериальной</w:t>
      </w:r>
      <w:r w:rsidRPr="00874954">
        <w:rPr>
          <w:spacing w:val="-8"/>
        </w:rPr>
        <w:t xml:space="preserve"> </w:t>
      </w:r>
      <w:r w:rsidRPr="00874954">
        <w:rPr>
          <w:spacing w:val="-2"/>
        </w:rPr>
        <w:t>гипертонии.</w:t>
      </w:r>
    </w:p>
    <w:p w:rsidR="00CC5102" w:rsidRPr="00874954" w:rsidRDefault="00646BE5" w:rsidP="003A63D1">
      <w:pPr>
        <w:pStyle w:val="a5"/>
        <w:numPr>
          <w:ilvl w:val="1"/>
          <w:numId w:val="5"/>
        </w:numPr>
        <w:tabs>
          <w:tab w:val="left" w:pos="1483"/>
        </w:tabs>
        <w:ind w:left="0" w:firstLine="709"/>
        <w:jc w:val="both"/>
      </w:pPr>
      <w:r w:rsidRPr="00874954">
        <w:t>Что</w:t>
      </w:r>
      <w:r w:rsidRPr="00874954">
        <w:rPr>
          <w:spacing w:val="-7"/>
        </w:rPr>
        <w:t xml:space="preserve"> </w:t>
      </w:r>
      <w:r w:rsidRPr="00874954">
        <w:t>определяет</w:t>
      </w:r>
      <w:r w:rsidRPr="00874954">
        <w:rPr>
          <w:spacing w:val="-7"/>
        </w:rPr>
        <w:t xml:space="preserve"> </w:t>
      </w:r>
      <w:r w:rsidRPr="00874954">
        <w:t>эффективность</w:t>
      </w:r>
      <w:r w:rsidRPr="00874954">
        <w:rPr>
          <w:spacing w:val="-6"/>
        </w:rPr>
        <w:t xml:space="preserve"> </w:t>
      </w:r>
      <w:r w:rsidRPr="00874954">
        <w:t>лечения</w:t>
      </w:r>
      <w:r w:rsidRPr="00874954">
        <w:rPr>
          <w:spacing w:val="-8"/>
        </w:rPr>
        <w:t xml:space="preserve"> </w:t>
      </w:r>
      <w:r w:rsidRPr="00874954">
        <w:rPr>
          <w:spacing w:val="-5"/>
        </w:rPr>
        <w:t>АГ?</w:t>
      </w:r>
    </w:p>
    <w:p w:rsidR="00CC5102" w:rsidRPr="00874954" w:rsidRDefault="00646BE5" w:rsidP="003A63D1">
      <w:pPr>
        <w:pStyle w:val="a5"/>
        <w:numPr>
          <w:ilvl w:val="1"/>
          <w:numId w:val="5"/>
        </w:numPr>
        <w:tabs>
          <w:tab w:val="left" w:pos="1483"/>
        </w:tabs>
        <w:ind w:left="0" w:firstLine="709"/>
        <w:jc w:val="both"/>
      </w:pPr>
      <w:r w:rsidRPr="00874954">
        <w:t>Немедикаментозное</w:t>
      </w:r>
      <w:r w:rsidRPr="00874954">
        <w:rPr>
          <w:spacing w:val="-11"/>
        </w:rPr>
        <w:t xml:space="preserve"> </w:t>
      </w:r>
      <w:r w:rsidRPr="00874954">
        <w:t>лечение</w:t>
      </w:r>
      <w:r w:rsidRPr="00874954">
        <w:rPr>
          <w:spacing w:val="-10"/>
        </w:rPr>
        <w:t xml:space="preserve"> </w:t>
      </w:r>
      <w:r w:rsidRPr="00874954">
        <w:rPr>
          <w:spacing w:val="-5"/>
        </w:rPr>
        <w:t>АГ.</w:t>
      </w:r>
    </w:p>
    <w:p w:rsidR="00CC5102" w:rsidRPr="00874954" w:rsidRDefault="00646BE5" w:rsidP="003A63D1">
      <w:pPr>
        <w:pStyle w:val="a5"/>
        <w:numPr>
          <w:ilvl w:val="1"/>
          <w:numId w:val="5"/>
        </w:numPr>
        <w:tabs>
          <w:tab w:val="left" w:pos="1483"/>
        </w:tabs>
        <w:ind w:left="0" w:firstLine="709"/>
        <w:jc w:val="both"/>
      </w:pPr>
      <w:r w:rsidRPr="00874954">
        <w:t>Принципы</w:t>
      </w:r>
      <w:r w:rsidRPr="00874954">
        <w:rPr>
          <w:spacing w:val="-11"/>
        </w:rPr>
        <w:t xml:space="preserve"> </w:t>
      </w:r>
      <w:r w:rsidRPr="00874954">
        <w:t>лекарственной</w:t>
      </w:r>
      <w:r w:rsidRPr="00874954">
        <w:rPr>
          <w:spacing w:val="-10"/>
        </w:rPr>
        <w:t xml:space="preserve"> </w:t>
      </w:r>
      <w:r w:rsidRPr="00874954">
        <w:rPr>
          <w:spacing w:val="-2"/>
        </w:rPr>
        <w:t>терапии.</w:t>
      </w:r>
    </w:p>
    <w:p w:rsidR="00CC5102" w:rsidRPr="00874954" w:rsidRDefault="00646BE5" w:rsidP="003A63D1">
      <w:pPr>
        <w:pStyle w:val="2"/>
        <w:numPr>
          <w:ilvl w:val="0"/>
          <w:numId w:val="5"/>
        </w:numPr>
        <w:tabs>
          <w:tab w:val="left" w:pos="1317"/>
        </w:tabs>
        <w:ind w:left="0" w:firstLine="709"/>
        <w:jc w:val="both"/>
      </w:pPr>
      <w:r w:rsidRPr="00874954">
        <w:t>Активная</w:t>
      </w:r>
      <w:r w:rsidRPr="00874954">
        <w:rPr>
          <w:spacing w:val="-5"/>
        </w:rPr>
        <w:t xml:space="preserve"> </w:t>
      </w:r>
      <w:r w:rsidRPr="00874954">
        <w:t>часть</w:t>
      </w:r>
      <w:r w:rsidRPr="00874954">
        <w:rPr>
          <w:spacing w:val="-5"/>
        </w:rPr>
        <w:t xml:space="preserve"> </w:t>
      </w:r>
      <w:r w:rsidRPr="00874954">
        <w:t>(вопросы-ответы)</w:t>
      </w:r>
      <w:r w:rsidRPr="00874954">
        <w:rPr>
          <w:spacing w:val="-5"/>
        </w:rPr>
        <w:t xml:space="preserve"> </w:t>
      </w:r>
      <w:r w:rsidRPr="00874954">
        <w:t>~</w:t>
      </w:r>
      <w:r w:rsidRPr="00874954">
        <w:rPr>
          <w:spacing w:val="-4"/>
        </w:rPr>
        <w:t xml:space="preserve"> </w:t>
      </w:r>
      <w:r w:rsidRPr="00874954">
        <w:t>5</w:t>
      </w:r>
      <w:r w:rsidRPr="00874954">
        <w:rPr>
          <w:spacing w:val="-4"/>
        </w:rPr>
        <w:t xml:space="preserve"> </w:t>
      </w:r>
      <w:r w:rsidRPr="00874954">
        <w:rPr>
          <w:spacing w:val="-2"/>
        </w:rPr>
        <w:t>минут</w:t>
      </w:r>
    </w:p>
    <w:p w:rsidR="00CC5102" w:rsidRPr="00874954" w:rsidRDefault="00646BE5" w:rsidP="003A63D1">
      <w:pPr>
        <w:pStyle w:val="a5"/>
        <w:numPr>
          <w:ilvl w:val="0"/>
          <w:numId w:val="5"/>
        </w:numPr>
        <w:tabs>
          <w:tab w:val="left" w:pos="1317"/>
        </w:tabs>
        <w:ind w:left="0" w:firstLine="709"/>
        <w:jc w:val="both"/>
        <w:rPr>
          <w:b/>
        </w:rPr>
      </w:pPr>
      <w:r w:rsidRPr="00874954">
        <w:rPr>
          <w:b/>
        </w:rPr>
        <w:t>Информационная</w:t>
      </w:r>
      <w:r w:rsidRPr="00874954">
        <w:rPr>
          <w:b/>
          <w:spacing w:val="-2"/>
        </w:rPr>
        <w:t xml:space="preserve"> </w:t>
      </w:r>
      <w:r w:rsidRPr="00874954">
        <w:rPr>
          <w:b/>
        </w:rPr>
        <w:t>часть</w:t>
      </w:r>
      <w:r w:rsidRPr="00874954">
        <w:rPr>
          <w:b/>
          <w:spacing w:val="-3"/>
        </w:rPr>
        <w:t xml:space="preserve"> </w:t>
      </w:r>
      <w:r w:rsidRPr="00874954">
        <w:rPr>
          <w:b/>
        </w:rPr>
        <w:t>~</w:t>
      </w:r>
      <w:r w:rsidRPr="00874954">
        <w:rPr>
          <w:b/>
          <w:spacing w:val="-3"/>
        </w:rPr>
        <w:t xml:space="preserve"> </w:t>
      </w:r>
      <w:r w:rsidRPr="00874954">
        <w:rPr>
          <w:b/>
        </w:rPr>
        <w:t>10</w:t>
      </w:r>
      <w:r w:rsidRPr="00874954">
        <w:rPr>
          <w:b/>
          <w:spacing w:val="-5"/>
        </w:rPr>
        <w:t xml:space="preserve"> </w:t>
      </w:r>
      <w:r w:rsidRPr="00874954">
        <w:rPr>
          <w:b/>
          <w:spacing w:val="-2"/>
        </w:rPr>
        <w:t>минут</w:t>
      </w:r>
    </w:p>
    <w:p w:rsidR="00CC5102" w:rsidRPr="00874954" w:rsidRDefault="00646BE5" w:rsidP="00542A4A">
      <w:pPr>
        <w:pStyle w:val="a3"/>
        <w:ind w:left="0" w:firstLine="709"/>
        <w:jc w:val="both"/>
      </w:pPr>
      <w:r w:rsidRPr="00874954">
        <w:t>Основные группы современных лекарств, снижающих артериальное давление, механизмы их действия и побочные</w:t>
      </w:r>
      <w:r w:rsidRPr="00874954">
        <w:rPr>
          <w:spacing w:val="40"/>
        </w:rPr>
        <w:t xml:space="preserve"> </w:t>
      </w:r>
      <w:r w:rsidRPr="00874954">
        <w:rPr>
          <w:spacing w:val="-2"/>
        </w:rPr>
        <w:t>эффекты.</w:t>
      </w:r>
    </w:p>
    <w:p w:rsidR="00CC5102" w:rsidRPr="00874954" w:rsidRDefault="00646BE5" w:rsidP="003A63D1">
      <w:pPr>
        <w:pStyle w:val="2"/>
        <w:numPr>
          <w:ilvl w:val="0"/>
          <w:numId w:val="5"/>
        </w:numPr>
        <w:tabs>
          <w:tab w:val="left" w:pos="1317"/>
        </w:tabs>
        <w:ind w:left="0" w:firstLine="709"/>
        <w:jc w:val="both"/>
      </w:pPr>
      <w:r w:rsidRPr="00874954">
        <w:t>Активная</w:t>
      </w:r>
      <w:r w:rsidRPr="00874954">
        <w:rPr>
          <w:spacing w:val="-2"/>
        </w:rPr>
        <w:t xml:space="preserve"> </w:t>
      </w:r>
      <w:r w:rsidRPr="00874954">
        <w:t>часть</w:t>
      </w:r>
      <w:r w:rsidRPr="00874954">
        <w:rPr>
          <w:spacing w:val="-2"/>
        </w:rPr>
        <w:t xml:space="preserve"> </w:t>
      </w:r>
      <w:r w:rsidRPr="00874954">
        <w:t>~</w:t>
      </w:r>
      <w:r w:rsidRPr="00874954">
        <w:rPr>
          <w:spacing w:val="-4"/>
        </w:rPr>
        <w:t xml:space="preserve"> </w:t>
      </w:r>
      <w:r w:rsidRPr="00874954">
        <w:t>10</w:t>
      </w:r>
      <w:r w:rsidRPr="00874954">
        <w:rPr>
          <w:spacing w:val="-3"/>
        </w:rPr>
        <w:t xml:space="preserve"> </w:t>
      </w:r>
      <w:r w:rsidRPr="00874954">
        <w:rPr>
          <w:spacing w:val="-2"/>
        </w:rPr>
        <w:t>минут</w:t>
      </w:r>
    </w:p>
    <w:p w:rsidR="00CC5102" w:rsidRPr="00874954" w:rsidRDefault="00646BE5" w:rsidP="003A63D1">
      <w:pPr>
        <w:pStyle w:val="a5"/>
        <w:numPr>
          <w:ilvl w:val="1"/>
          <w:numId w:val="5"/>
        </w:numPr>
        <w:tabs>
          <w:tab w:val="left" w:pos="1483"/>
        </w:tabs>
        <w:ind w:left="0" w:firstLine="709"/>
        <w:jc w:val="both"/>
      </w:pPr>
      <w:r w:rsidRPr="00874954">
        <w:t>Проверка</w:t>
      </w:r>
      <w:r w:rsidRPr="00874954">
        <w:rPr>
          <w:spacing w:val="-8"/>
        </w:rPr>
        <w:t xml:space="preserve"> </w:t>
      </w:r>
      <w:r w:rsidRPr="00874954">
        <w:t>усвоения</w:t>
      </w:r>
      <w:r w:rsidRPr="00874954">
        <w:rPr>
          <w:spacing w:val="-9"/>
        </w:rPr>
        <w:t xml:space="preserve"> </w:t>
      </w:r>
      <w:r w:rsidRPr="00874954">
        <w:rPr>
          <w:spacing w:val="-2"/>
        </w:rPr>
        <w:t>материала.</w:t>
      </w:r>
    </w:p>
    <w:p w:rsidR="00956D4E" w:rsidRDefault="00646BE5" w:rsidP="003A63D1">
      <w:pPr>
        <w:pStyle w:val="2"/>
        <w:numPr>
          <w:ilvl w:val="0"/>
          <w:numId w:val="5"/>
        </w:numPr>
        <w:tabs>
          <w:tab w:val="left" w:pos="1464"/>
          <w:tab w:val="left" w:pos="2644"/>
          <w:tab w:val="left" w:pos="4516"/>
          <w:tab w:val="left" w:pos="6673"/>
        </w:tabs>
        <w:ind w:left="0" w:firstLine="709"/>
        <w:jc w:val="both"/>
      </w:pPr>
      <w:r w:rsidRPr="00874954">
        <w:rPr>
          <w:spacing w:val="-2"/>
        </w:rPr>
        <w:t>Контроль</w:t>
      </w:r>
      <w:r w:rsidRPr="00874954">
        <w:tab/>
        <w:t>уровня</w:t>
      </w:r>
      <w:r w:rsidRPr="00874954">
        <w:rPr>
          <w:spacing w:val="80"/>
        </w:rPr>
        <w:t xml:space="preserve"> </w:t>
      </w:r>
      <w:r w:rsidRPr="00874954">
        <w:t>знаний,</w:t>
      </w:r>
      <w:r w:rsidRPr="00874954">
        <w:tab/>
        <w:t>приобретенных</w:t>
      </w:r>
      <w:r w:rsidRPr="00874954">
        <w:rPr>
          <w:spacing w:val="80"/>
        </w:rPr>
        <w:t xml:space="preserve"> </w:t>
      </w:r>
      <w:r w:rsidRPr="00874954">
        <w:t>за</w:t>
      </w:r>
      <w:r w:rsidRPr="00874954">
        <w:tab/>
      </w:r>
    </w:p>
    <w:p w:rsidR="00CC5102" w:rsidRPr="00874954" w:rsidRDefault="00646BE5" w:rsidP="00542A4A">
      <w:pPr>
        <w:pStyle w:val="2"/>
        <w:tabs>
          <w:tab w:val="left" w:pos="1464"/>
          <w:tab w:val="left" w:pos="2644"/>
          <w:tab w:val="left" w:pos="4516"/>
          <w:tab w:val="left" w:pos="6673"/>
        </w:tabs>
        <w:ind w:left="0" w:firstLine="709"/>
        <w:jc w:val="both"/>
      </w:pPr>
      <w:r w:rsidRPr="00874954">
        <w:rPr>
          <w:spacing w:val="-2"/>
        </w:rPr>
        <w:t xml:space="preserve">время </w:t>
      </w:r>
      <w:r w:rsidRPr="00874954">
        <w:t>обучения в Школе ~ 5 минут</w:t>
      </w:r>
    </w:p>
    <w:p w:rsidR="00CC5102" w:rsidRPr="00874954" w:rsidRDefault="00646BE5" w:rsidP="003A63D1">
      <w:pPr>
        <w:pStyle w:val="a5"/>
        <w:numPr>
          <w:ilvl w:val="0"/>
          <w:numId w:val="5"/>
        </w:numPr>
        <w:tabs>
          <w:tab w:val="left" w:pos="1317"/>
        </w:tabs>
        <w:ind w:left="0" w:firstLine="709"/>
        <w:jc w:val="both"/>
        <w:rPr>
          <w:b/>
        </w:rPr>
      </w:pPr>
      <w:r w:rsidRPr="00874954">
        <w:rPr>
          <w:b/>
        </w:rPr>
        <w:t>Заключительная</w:t>
      </w:r>
      <w:r w:rsidRPr="00874954">
        <w:rPr>
          <w:b/>
          <w:spacing w:val="-7"/>
        </w:rPr>
        <w:t xml:space="preserve"> </w:t>
      </w:r>
      <w:r w:rsidRPr="00874954">
        <w:rPr>
          <w:b/>
        </w:rPr>
        <w:t>часть</w:t>
      </w:r>
      <w:r w:rsidRPr="00874954">
        <w:rPr>
          <w:b/>
          <w:spacing w:val="-4"/>
        </w:rPr>
        <w:t xml:space="preserve"> </w:t>
      </w:r>
      <w:r w:rsidRPr="00874954">
        <w:rPr>
          <w:b/>
        </w:rPr>
        <w:t>~</w:t>
      </w:r>
      <w:r w:rsidRPr="00874954">
        <w:rPr>
          <w:b/>
          <w:spacing w:val="-5"/>
        </w:rPr>
        <w:t xml:space="preserve"> </w:t>
      </w:r>
      <w:r w:rsidRPr="00874954">
        <w:rPr>
          <w:b/>
        </w:rPr>
        <w:t>10</w:t>
      </w:r>
      <w:r w:rsidRPr="00874954">
        <w:rPr>
          <w:b/>
          <w:spacing w:val="-6"/>
        </w:rPr>
        <w:t xml:space="preserve"> </w:t>
      </w:r>
      <w:r w:rsidRPr="00874954">
        <w:rPr>
          <w:b/>
          <w:spacing w:val="-4"/>
        </w:rPr>
        <w:t>минут</w:t>
      </w:r>
    </w:p>
    <w:p w:rsidR="00CC5102" w:rsidRPr="00874954" w:rsidRDefault="00646BE5" w:rsidP="00542A4A">
      <w:pPr>
        <w:pStyle w:val="a3"/>
        <w:ind w:left="0" w:firstLine="709"/>
        <w:jc w:val="both"/>
      </w:pPr>
      <w:r w:rsidRPr="00874954">
        <w:t>Оценка</w:t>
      </w:r>
      <w:r w:rsidRPr="00874954">
        <w:rPr>
          <w:spacing w:val="-6"/>
        </w:rPr>
        <w:t xml:space="preserve"> </w:t>
      </w:r>
      <w:r w:rsidRPr="00874954">
        <w:t>слушателями</w:t>
      </w:r>
      <w:r w:rsidRPr="00874954">
        <w:rPr>
          <w:spacing w:val="-5"/>
        </w:rPr>
        <w:t xml:space="preserve"> </w:t>
      </w:r>
      <w:r w:rsidRPr="00874954">
        <w:t>организации</w:t>
      </w:r>
      <w:r w:rsidRPr="00874954">
        <w:rPr>
          <w:spacing w:val="-6"/>
        </w:rPr>
        <w:t xml:space="preserve"> </w:t>
      </w:r>
      <w:r w:rsidRPr="00874954">
        <w:t>и</w:t>
      </w:r>
      <w:r w:rsidRPr="00874954">
        <w:rPr>
          <w:spacing w:val="-6"/>
        </w:rPr>
        <w:t xml:space="preserve"> </w:t>
      </w:r>
      <w:r w:rsidRPr="00874954">
        <w:t>качества</w:t>
      </w:r>
      <w:r w:rsidRPr="00874954">
        <w:rPr>
          <w:spacing w:val="-6"/>
        </w:rPr>
        <w:t xml:space="preserve"> </w:t>
      </w:r>
      <w:r w:rsidRPr="00874954">
        <w:t>обучения</w:t>
      </w:r>
      <w:r w:rsidRPr="00874954">
        <w:rPr>
          <w:spacing w:val="-6"/>
        </w:rPr>
        <w:t xml:space="preserve"> </w:t>
      </w:r>
      <w:r w:rsidRPr="00874954">
        <w:t>в</w:t>
      </w:r>
      <w:r w:rsidRPr="00874954">
        <w:rPr>
          <w:spacing w:val="-6"/>
        </w:rPr>
        <w:t xml:space="preserve"> </w:t>
      </w:r>
      <w:r w:rsidRPr="00874954">
        <w:rPr>
          <w:spacing w:val="-2"/>
        </w:rPr>
        <w:t>Школе.</w:t>
      </w:r>
    </w:p>
    <w:p w:rsidR="00CC5102" w:rsidRDefault="00CC5102" w:rsidP="00542A4A">
      <w:pPr>
        <w:pStyle w:val="a3"/>
        <w:ind w:left="0" w:firstLine="709"/>
        <w:jc w:val="both"/>
        <w:sectPr w:rsidR="00CC5102" w:rsidSect="00542A4A">
          <w:pgSz w:w="8420" w:h="11910"/>
          <w:pgMar w:top="1134" w:right="851" w:bottom="1134" w:left="1134" w:header="0" w:footer="766" w:gutter="0"/>
          <w:cols w:space="720"/>
          <w:docGrid w:linePitch="299"/>
        </w:sectPr>
      </w:pPr>
    </w:p>
    <w:p w:rsidR="00CC5102" w:rsidRDefault="00646BE5" w:rsidP="00542A4A">
      <w:pPr>
        <w:pStyle w:val="2"/>
        <w:ind w:left="0" w:firstLine="709"/>
        <w:jc w:val="center"/>
      </w:pPr>
      <w:r>
        <w:rPr>
          <w:spacing w:val="-2"/>
        </w:rPr>
        <w:lastRenderedPageBreak/>
        <w:t>ВОПРОСНИК</w:t>
      </w:r>
    </w:p>
    <w:p w:rsidR="00CC5102" w:rsidRDefault="00646BE5" w:rsidP="00542A4A">
      <w:pPr>
        <w:pStyle w:val="a3"/>
        <w:ind w:left="0" w:firstLine="709"/>
      </w:pPr>
      <w:r>
        <w:t>по</w:t>
      </w:r>
      <w:r>
        <w:rPr>
          <w:spacing w:val="-4"/>
        </w:rPr>
        <w:t xml:space="preserve"> </w:t>
      </w:r>
      <w:r>
        <w:t>оценке</w:t>
      </w:r>
      <w:r>
        <w:rPr>
          <w:spacing w:val="-4"/>
        </w:rPr>
        <w:t xml:space="preserve"> </w:t>
      </w:r>
      <w:r>
        <w:t>знаний</w:t>
      </w:r>
      <w:r>
        <w:rPr>
          <w:spacing w:val="-8"/>
        </w:rPr>
        <w:t xml:space="preserve"> </w:t>
      </w:r>
      <w:r>
        <w:t>слушателей</w:t>
      </w:r>
      <w:r>
        <w:rPr>
          <w:spacing w:val="-4"/>
        </w:rPr>
        <w:t xml:space="preserve"> </w:t>
      </w:r>
      <w:r>
        <w:t>Школы</w:t>
      </w:r>
      <w:r>
        <w:rPr>
          <w:spacing w:val="-4"/>
        </w:rPr>
        <w:t xml:space="preserve"> </w:t>
      </w:r>
      <w:r>
        <w:t>здоровья</w:t>
      </w:r>
      <w:r>
        <w:rPr>
          <w:spacing w:val="-4"/>
        </w:rPr>
        <w:t xml:space="preserve"> </w:t>
      </w:r>
      <w:r>
        <w:t>по</w:t>
      </w:r>
      <w:r>
        <w:rPr>
          <w:spacing w:val="-7"/>
        </w:rPr>
        <w:t xml:space="preserve"> </w:t>
      </w:r>
      <w:r>
        <w:t xml:space="preserve">артериальной </w:t>
      </w:r>
      <w:r>
        <w:rPr>
          <w:spacing w:val="-2"/>
        </w:rPr>
        <w:t>гипертонии</w:t>
      </w:r>
    </w:p>
    <w:p w:rsidR="00CC5102" w:rsidRDefault="00646BE5" w:rsidP="00542A4A">
      <w:pPr>
        <w:pStyle w:val="a3"/>
        <w:tabs>
          <w:tab w:val="left" w:pos="1158"/>
          <w:tab w:val="left" w:pos="3133"/>
          <w:tab w:val="left" w:pos="3577"/>
        </w:tabs>
        <w:ind w:left="0" w:firstLine="709"/>
        <w:jc w:val="center"/>
      </w:pPr>
      <w:r>
        <w:t xml:space="preserve">Дата </w:t>
      </w:r>
      <w:r>
        <w:rPr>
          <w:spacing w:val="-10"/>
        </w:rPr>
        <w:t>«</w:t>
      </w:r>
      <w:r>
        <w:rPr>
          <w:u w:val="single"/>
        </w:rPr>
        <w:tab/>
      </w:r>
      <w:r>
        <w:t xml:space="preserve">» </w:t>
      </w:r>
      <w:r>
        <w:rPr>
          <w:u w:val="single"/>
        </w:rPr>
        <w:tab/>
      </w:r>
      <w:r>
        <w:rPr>
          <w:spacing w:val="-5"/>
        </w:rPr>
        <w:t>20</w:t>
      </w:r>
      <w:r>
        <w:tab/>
      </w:r>
      <w:r>
        <w:rPr>
          <w:spacing w:val="-5"/>
        </w:rPr>
        <w:t>г.</w:t>
      </w:r>
    </w:p>
    <w:p w:rsidR="00CC5102" w:rsidRDefault="00CC5102" w:rsidP="00542A4A">
      <w:pPr>
        <w:pStyle w:val="a3"/>
        <w:ind w:left="0" w:firstLine="709"/>
      </w:pPr>
    </w:p>
    <w:p w:rsidR="00CC5102" w:rsidRDefault="00646BE5" w:rsidP="00542A4A">
      <w:pPr>
        <w:pStyle w:val="a3"/>
        <w:tabs>
          <w:tab w:val="left" w:pos="2493"/>
          <w:tab w:val="left" w:pos="3769"/>
          <w:tab w:val="left" w:pos="4813"/>
          <w:tab w:val="left" w:pos="6262"/>
        </w:tabs>
        <w:ind w:left="0" w:firstLine="709"/>
      </w:pPr>
      <w:r>
        <w:rPr>
          <w:noProof/>
          <w:lang w:eastAsia="ru-RU"/>
        </w:rPr>
        <mc:AlternateContent>
          <mc:Choice Requires="wpg">
            <w:drawing>
              <wp:anchor distT="0" distB="0" distL="0" distR="0" simplePos="0" relativeHeight="251660288" behindDoc="1" locked="0" layoutInCell="1" allowOverlap="1" wp14:anchorId="0300F0E4" wp14:editId="56260610">
                <wp:simplePos x="0" y="0"/>
                <wp:positionH relativeFrom="page">
                  <wp:posOffset>2478405</wp:posOffset>
                </wp:positionH>
                <wp:positionV relativeFrom="paragraph">
                  <wp:posOffset>292100</wp:posOffset>
                </wp:positionV>
                <wp:extent cx="245745" cy="238125"/>
                <wp:effectExtent l="0" t="0" r="0" b="0"/>
                <wp:wrapNone/>
                <wp:docPr id="5" name="Group 5"/>
                <wp:cNvGraphicFramePr/>
                <a:graphic xmlns:a="http://schemas.openxmlformats.org/drawingml/2006/main">
                  <a:graphicData uri="http://schemas.microsoft.com/office/word/2010/wordprocessingGroup">
                    <wpg:wgp>
                      <wpg:cNvGrpSpPr/>
                      <wpg:grpSpPr>
                        <a:xfrm>
                          <a:off x="0" y="0"/>
                          <a:ext cx="245745" cy="238125"/>
                          <a:chOff x="0" y="0"/>
                          <a:chExt cx="245745" cy="238125"/>
                        </a:xfrm>
                      </wpg:grpSpPr>
                      <wps:wsp>
                        <wps:cNvPr id="6" name="Graphic 6"/>
                        <wps:cNvSpPr/>
                        <wps:spPr>
                          <a:xfrm>
                            <a:off x="4762" y="4762"/>
                            <a:ext cx="236220" cy="228600"/>
                          </a:xfrm>
                          <a:custGeom>
                            <a:avLst/>
                            <a:gdLst/>
                            <a:ahLst/>
                            <a:cxnLst/>
                            <a:rect l="l" t="t" r="r" b="b"/>
                            <a:pathLst>
                              <a:path w="236220" h="228600">
                                <a:moveTo>
                                  <a:pt x="236219" y="0"/>
                                </a:moveTo>
                                <a:lnTo>
                                  <a:pt x="0" y="0"/>
                                </a:lnTo>
                                <a:lnTo>
                                  <a:pt x="0" y="228600"/>
                                </a:lnTo>
                                <a:lnTo>
                                  <a:pt x="236219" y="228600"/>
                                </a:lnTo>
                                <a:lnTo>
                                  <a:pt x="236219" y="0"/>
                                </a:lnTo>
                                <a:close/>
                              </a:path>
                            </a:pathLst>
                          </a:custGeom>
                          <a:solidFill>
                            <a:srgbClr val="FFFFFF"/>
                          </a:solidFill>
                        </wps:spPr>
                        <wps:bodyPr wrap="square" lIns="0" tIns="0" rIns="0" bIns="0" rtlCol="0">
                          <a:noAutofit/>
                        </wps:bodyPr>
                      </wps:wsp>
                      <wps:wsp>
                        <wps:cNvPr id="7" name="Graphic 7"/>
                        <wps:cNvSpPr/>
                        <wps:spPr>
                          <a:xfrm>
                            <a:off x="4762" y="4762"/>
                            <a:ext cx="236220" cy="228600"/>
                          </a:xfrm>
                          <a:custGeom>
                            <a:avLst/>
                            <a:gdLst/>
                            <a:ahLst/>
                            <a:cxnLst/>
                            <a:rect l="l" t="t" r="r" b="b"/>
                            <a:pathLst>
                              <a:path w="236220" h="228600">
                                <a:moveTo>
                                  <a:pt x="0" y="228600"/>
                                </a:moveTo>
                                <a:lnTo>
                                  <a:pt x="236219" y="228600"/>
                                </a:lnTo>
                                <a:lnTo>
                                  <a:pt x="236219" y="0"/>
                                </a:lnTo>
                                <a:lnTo>
                                  <a:pt x="0" y="0"/>
                                </a:lnTo>
                                <a:lnTo>
                                  <a:pt x="0" y="228600"/>
                                </a:lnTo>
                                <a:close/>
                              </a:path>
                            </a:pathLst>
                          </a:custGeom>
                          <a:ln w="9525">
                            <a:solidFill>
                              <a:srgbClr val="000000"/>
                            </a:solidFill>
                            <a:prstDash val="solid"/>
                          </a:ln>
                        </wps:spPr>
                        <wps:bodyPr wrap="square" lIns="0" tIns="0" rIns="0" bIns="0" rtlCol="0">
                          <a:noAutofit/>
                        </wps:bodyPr>
                      </wps:wsp>
                    </wpg:wgp>
                  </a:graphicData>
                </a:graphic>
              </wp:anchor>
            </w:drawing>
          </mc:Choice>
          <mc:Fallback xmlns:w15="http://schemas.microsoft.com/office/word/2012/wordml" xmlns:wpsCustomData="http://www.wps.cn/officeDocument/2013/wpsCustomData">
            <w:pict>
              <v:group id="Group 5" o:spid="_x0000_s1026" o:spt="203" style="position:absolute;left:0pt;margin-left:195.15pt;margin-top:23pt;height:18.75pt;width:19.35pt;mso-position-horizontal-relative:page;z-index:-251656192;mso-width-relative:page;mso-height-relative:page;" coordsize="245745,238125" o:gfxdata="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OkwEvdoAAAAJAQAADwAAAAAAAAABACAAAAAiAAAAZHJzL2Rvd25yZXYueG1sUEsBAhQAFAAA&#10;AAgAh07iQJt3s0DRAgAARwkAAA4AAAAAAAAAAQAgAAAAKQEAAGRycy9lMm9Eb2MueG1sUEsFBgAA&#10;AAAGAAYAWQEAAGwGAAAAAA==&#10;">
                <o:lock v:ext="edit" aspectratio="f"/>
                <v:shape id="Graphic 6" o:spid="_x0000_s1026" o:spt="100" style="position:absolute;left:4762;top:4762;height:228600;width:236220;" fillcolor="#FFFFFF" filled="t" stroked="f" coordsize="236220,228600" o:gfxdata="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j61RugAAANoA&#10;AAAPAAAAAAAAAAEAIAAAACIAAABkcnMvZG93bnJldi54bWxQSwECFAAUAAAACACHTuJAMy8FnjsA&#10;AAA5AAAAEAAAAAAAAAABACAAAAAJAQAAZHJzL3NoYXBleG1sLnhtbFBLBQYAAAAABgAGAFsBAACz&#10;AwAAAAA=&#10;" path="m236219,0l0,0,0,228600,236219,228600,236219,0xe">
                  <v:fill on="t" focussize="0,0"/>
                  <v:stroke on="f"/>
                  <v:imagedata o:title=""/>
                  <o:lock v:ext="edit" aspectratio="f"/>
                  <v:textbox inset="0mm,0mm,0mm,0mm"/>
                </v:shape>
                <v:shape id="Graphic 7" o:spid="_x0000_s1026" o:spt="100" style="position:absolute;left:4762;top:4762;height:228600;width:236220;" filled="f" stroked="t" coordsize="236220,228600" o:gfxdata="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k7NlugAAANoA&#10;AAAPAAAAAAAAAAEAIAAAACIAAABkcnMvZG93bnJldi54bWxQSwECFAAUAAAACACHTuJAMy8FnjsA&#10;AAA5AAAAEAAAAAAAAAABACAAAAAJAQAAZHJzL3NoYXBleG1sLnhtbFBLBQYAAAAABgAGAFsBAACz&#10;AwAAAAA=&#10;" path="m0,228600l236219,228600,236219,0,0,0,0,228600xe">
                  <v:fill on="f" focussize="0,0"/>
                  <v:stroke color="#000000" joinstyle="round"/>
                  <v:imagedata o:title=""/>
                  <o:lock v:ext="edit" aspectratio="f"/>
                  <v:textbox inset="0mm,0mm,0mm,0mm"/>
                </v:shape>
              </v:group>
            </w:pict>
          </mc:Fallback>
        </mc:AlternateContent>
      </w:r>
      <w:r>
        <w:rPr>
          <w:spacing w:val="-2"/>
        </w:rPr>
        <w:t>Уважаемый(ая)</w:t>
      </w:r>
      <w:r>
        <w:tab/>
      </w:r>
      <w:r>
        <w:rPr>
          <w:spacing w:val="-2"/>
        </w:rPr>
        <w:t>слушатель</w:t>
      </w:r>
      <w:r>
        <w:tab/>
      </w:r>
      <w:r>
        <w:rPr>
          <w:spacing w:val="-2"/>
        </w:rPr>
        <w:t>Школы,</w:t>
      </w:r>
      <w:r>
        <w:tab/>
      </w:r>
      <w:r>
        <w:rPr>
          <w:spacing w:val="-2"/>
        </w:rPr>
        <w:t>пожалуйста,</w:t>
      </w:r>
      <w:r>
        <w:tab/>
      </w:r>
      <w:r>
        <w:rPr>
          <w:spacing w:val="-2"/>
        </w:rPr>
        <w:t xml:space="preserve">прочтите </w:t>
      </w:r>
      <w:r>
        <w:t>внимательно</w:t>
      </w:r>
      <w:r>
        <w:rPr>
          <w:spacing w:val="14"/>
        </w:rPr>
        <w:t xml:space="preserve"> </w:t>
      </w:r>
      <w:r>
        <w:t>нижеследующие</w:t>
      </w:r>
      <w:r>
        <w:rPr>
          <w:spacing w:val="15"/>
        </w:rPr>
        <w:t xml:space="preserve"> </w:t>
      </w:r>
      <w:r>
        <w:t>утверждения</w:t>
      </w:r>
      <w:r>
        <w:rPr>
          <w:spacing w:val="14"/>
        </w:rPr>
        <w:t xml:space="preserve"> </w:t>
      </w:r>
      <w:r>
        <w:t>и</w:t>
      </w:r>
      <w:r>
        <w:rPr>
          <w:spacing w:val="14"/>
        </w:rPr>
        <w:t xml:space="preserve"> </w:t>
      </w:r>
      <w:r>
        <w:t>отметьте,</w:t>
      </w:r>
      <w:r>
        <w:rPr>
          <w:spacing w:val="15"/>
        </w:rPr>
        <w:t xml:space="preserve"> </w:t>
      </w:r>
      <w:r>
        <w:t>согласны</w:t>
      </w:r>
      <w:r>
        <w:rPr>
          <w:spacing w:val="15"/>
        </w:rPr>
        <w:t xml:space="preserve"> </w:t>
      </w:r>
      <w:r>
        <w:rPr>
          <w:spacing w:val="-5"/>
        </w:rPr>
        <w:t>ли</w:t>
      </w:r>
    </w:p>
    <w:p w:rsidR="00CC5102" w:rsidRDefault="00646BE5" w:rsidP="00542A4A">
      <w:pPr>
        <w:pStyle w:val="a3"/>
        <w:tabs>
          <w:tab w:val="left" w:pos="3781"/>
          <w:tab w:val="left" w:pos="4212"/>
        </w:tabs>
        <w:ind w:left="0" w:firstLine="709"/>
      </w:pPr>
      <w:r>
        <w:t>Вы</w:t>
      </w:r>
      <w:r>
        <w:rPr>
          <w:spacing w:val="54"/>
        </w:rPr>
        <w:t xml:space="preserve"> </w:t>
      </w:r>
      <w:r>
        <w:t>с</w:t>
      </w:r>
      <w:r>
        <w:rPr>
          <w:spacing w:val="54"/>
        </w:rPr>
        <w:t xml:space="preserve"> </w:t>
      </w:r>
      <w:r>
        <w:t>ними,</w:t>
      </w:r>
      <w:r>
        <w:rPr>
          <w:spacing w:val="53"/>
        </w:rPr>
        <w:t xml:space="preserve"> </w:t>
      </w:r>
      <w:r>
        <w:t>поставив</w:t>
      </w:r>
      <w:r>
        <w:rPr>
          <w:spacing w:val="53"/>
        </w:rPr>
        <w:t xml:space="preserve"> </w:t>
      </w:r>
      <w:r>
        <w:rPr>
          <w:spacing w:val="-2"/>
        </w:rPr>
        <w:t>галочку</w:t>
      </w:r>
      <w:r>
        <w:tab/>
      </w:r>
      <w:r>
        <w:rPr>
          <w:spacing w:val="-10"/>
          <w:position w:val="-4"/>
          <w:sz w:val="24"/>
        </w:rPr>
        <w:t>√</w:t>
      </w:r>
      <w:r>
        <w:rPr>
          <w:position w:val="-4"/>
          <w:sz w:val="24"/>
        </w:rPr>
        <w:tab/>
      </w:r>
      <w:r>
        <w:t>в</w:t>
      </w:r>
      <w:r>
        <w:rPr>
          <w:spacing w:val="45"/>
        </w:rPr>
        <w:t xml:space="preserve"> </w:t>
      </w:r>
      <w:r>
        <w:t>соответствующем</w:t>
      </w:r>
      <w:r>
        <w:rPr>
          <w:spacing w:val="48"/>
        </w:rPr>
        <w:t xml:space="preserve"> </w:t>
      </w:r>
      <w:r>
        <w:rPr>
          <w:spacing w:val="-2"/>
        </w:rPr>
        <w:t>квадрате:</w:t>
      </w:r>
    </w:p>
    <w:p w:rsidR="00CC5102" w:rsidRDefault="00646BE5" w:rsidP="00542A4A">
      <w:pPr>
        <w:pStyle w:val="a3"/>
        <w:ind w:left="0" w:firstLine="709"/>
      </w:pPr>
      <w:r>
        <w:t>«согласен»</w:t>
      </w:r>
      <w:r>
        <w:rPr>
          <w:spacing w:val="31"/>
        </w:rPr>
        <w:t xml:space="preserve"> </w:t>
      </w:r>
      <w:r>
        <w:t>(«Да»),</w:t>
      </w:r>
      <w:r>
        <w:rPr>
          <w:spacing w:val="39"/>
        </w:rPr>
        <w:t xml:space="preserve"> </w:t>
      </w:r>
      <w:r>
        <w:t>«не</w:t>
      </w:r>
      <w:r>
        <w:rPr>
          <w:spacing w:val="36"/>
        </w:rPr>
        <w:t xml:space="preserve"> </w:t>
      </w:r>
      <w:r>
        <w:t>согласен»</w:t>
      </w:r>
      <w:r>
        <w:rPr>
          <w:spacing w:val="31"/>
        </w:rPr>
        <w:t xml:space="preserve"> </w:t>
      </w:r>
      <w:r>
        <w:t>(«Нет»),</w:t>
      </w:r>
      <w:r>
        <w:rPr>
          <w:spacing w:val="39"/>
        </w:rPr>
        <w:t xml:space="preserve"> </w:t>
      </w:r>
      <w:r>
        <w:t>«затрудняюсь</w:t>
      </w:r>
      <w:r>
        <w:rPr>
          <w:spacing w:val="37"/>
        </w:rPr>
        <w:t xml:space="preserve"> </w:t>
      </w:r>
      <w:r>
        <w:t>ответить» («Не знаю»).</w:t>
      </w:r>
    </w:p>
    <w:p w:rsidR="00CC5102" w:rsidRDefault="00CC5102" w:rsidP="00542A4A">
      <w:pPr>
        <w:pStyle w:val="a3"/>
        <w:ind w:left="0" w:firstLine="709"/>
        <w:rPr>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8"/>
        <w:gridCol w:w="4543"/>
        <w:gridCol w:w="747"/>
        <w:gridCol w:w="570"/>
        <w:gridCol w:w="709"/>
      </w:tblGrid>
      <w:tr w:rsidR="00CC5102">
        <w:trPr>
          <w:trHeight w:val="230"/>
        </w:trPr>
        <w:tc>
          <w:tcPr>
            <w:tcW w:w="428" w:type="dxa"/>
            <w:vMerge w:val="restart"/>
          </w:tcPr>
          <w:p w:rsidR="00CC5102" w:rsidRDefault="00CC5102" w:rsidP="00542A4A">
            <w:pPr>
              <w:pStyle w:val="TableParagraph"/>
              <w:ind w:firstLine="709"/>
              <w:rPr>
                <w:sz w:val="20"/>
              </w:rPr>
            </w:pPr>
          </w:p>
          <w:p w:rsidR="00CC5102" w:rsidRDefault="00646BE5" w:rsidP="00542A4A">
            <w:pPr>
              <w:pStyle w:val="TableParagraph"/>
              <w:ind w:firstLine="709"/>
              <w:rPr>
                <w:sz w:val="20"/>
              </w:rPr>
            </w:pPr>
            <w:r>
              <w:rPr>
                <w:spacing w:val="-10"/>
                <w:sz w:val="20"/>
              </w:rPr>
              <w:t>№</w:t>
            </w:r>
          </w:p>
        </w:tc>
        <w:tc>
          <w:tcPr>
            <w:tcW w:w="4543" w:type="dxa"/>
            <w:vMerge w:val="restart"/>
          </w:tcPr>
          <w:p w:rsidR="00CC5102" w:rsidRDefault="00CC5102" w:rsidP="00542A4A">
            <w:pPr>
              <w:pStyle w:val="TableParagraph"/>
              <w:ind w:firstLine="709"/>
              <w:rPr>
                <w:sz w:val="20"/>
              </w:rPr>
            </w:pPr>
          </w:p>
          <w:p w:rsidR="00CC5102" w:rsidRDefault="00646BE5" w:rsidP="00542A4A">
            <w:pPr>
              <w:pStyle w:val="TableParagraph"/>
              <w:ind w:firstLine="709"/>
              <w:jc w:val="center"/>
              <w:rPr>
                <w:sz w:val="20"/>
              </w:rPr>
            </w:pPr>
            <w:r>
              <w:rPr>
                <w:spacing w:val="-2"/>
                <w:sz w:val="20"/>
              </w:rPr>
              <w:t>Утверждение</w:t>
            </w:r>
          </w:p>
        </w:tc>
        <w:tc>
          <w:tcPr>
            <w:tcW w:w="2026" w:type="dxa"/>
            <w:gridSpan w:val="3"/>
          </w:tcPr>
          <w:p w:rsidR="00CC5102" w:rsidRDefault="00646BE5" w:rsidP="00542A4A">
            <w:pPr>
              <w:pStyle w:val="TableParagraph"/>
              <w:ind w:firstLine="709"/>
              <w:jc w:val="center"/>
              <w:rPr>
                <w:sz w:val="20"/>
              </w:rPr>
            </w:pPr>
            <w:r>
              <w:rPr>
                <w:spacing w:val="-4"/>
                <w:sz w:val="20"/>
              </w:rPr>
              <w:t>Ответ</w:t>
            </w:r>
          </w:p>
        </w:tc>
      </w:tr>
      <w:tr w:rsidR="00CC5102">
        <w:trPr>
          <w:trHeight w:val="460"/>
        </w:trPr>
        <w:tc>
          <w:tcPr>
            <w:tcW w:w="428" w:type="dxa"/>
            <w:vMerge/>
            <w:tcBorders>
              <w:top w:val="nil"/>
            </w:tcBorders>
          </w:tcPr>
          <w:p w:rsidR="00CC5102" w:rsidRDefault="00CC5102" w:rsidP="00542A4A">
            <w:pPr>
              <w:ind w:firstLine="709"/>
              <w:rPr>
                <w:sz w:val="2"/>
                <w:szCs w:val="2"/>
              </w:rPr>
            </w:pPr>
          </w:p>
        </w:tc>
        <w:tc>
          <w:tcPr>
            <w:tcW w:w="4543" w:type="dxa"/>
            <w:vMerge/>
            <w:tcBorders>
              <w:top w:val="nil"/>
            </w:tcBorders>
          </w:tcPr>
          <w:p w:rsidR="00CC5102" w:rsidRDefault="00CC5102" w:rsidP="00542A4A">
            <w:pPr>
              <w:ind w:firstLine="709"/>
              <w:rPr>
                <w:sz w:val="2"/>
                <w:szCs w:val="2"/>
              </w:rPr>
            </w:pPr>
          </w:p>
        </w:tc>
        <w:tc>
          <w:tcPr>
            <w:tcW w:w="747" w:type="dxa"/>
          </w:tcPr>
          <w:p w:rsidR="00CC5102" w:rsidRDefault="00646BE5" w:rsidP="00542A4A">
            <w:pPr>
              <w:pStyle w:val="TableParagraph"/>
              <w:ind w:firstLine="709"/>
              <w:jc w:val="center"/>
              <w:rPr>
                <w:sz w:val="20"/>
              </w:rPr>
            </w:pPr>
            <w:r>
              <w:rPr>
                <w:spacing w:val="-5"/>
                <w:sz w:val="20"/>
              </w:rPr>
              <w:t>Да</w:t>
            </w:r>
          </w:p>
        </w:tc>
        <w:tc>
          <w:tcPr>
            <w:tcW w:w="570" w:type="dxa"/>
          </w:tcPr>
          <w:p w:rsidR="00CC5102" w:rsidRDefault="00646BE5" w:rsidP="00542A4A">
            <w:pPr>
              <w:pStyle w:val="TableParagraph"/>
              <w:ind w:firstLine="709"/>
              <w:rPr>
                <w:sz w:val="20"/>
              </w:rPr>
            </w:pPr>
            <w:r>
              <w:rPr>
                <w:spacing w:val="-5"/>
                <w:sz w:val="20"/>
              </w:rPr>
              <w:t>Нет</w:t>
            </w:r>
          </w:p>
        </w:tc>
        <w:tc>
          <w:tcPr>
            <w:tcW w:w="709" w:type="dxa"/>
          </w:tcPr>
          <w:p w:rsidR="00CC5102" w:rsidRDefault="00646BE5" w:rsidP="00542A4A">
            <w:pPr>
              <w:pStyle w:val="TableParagraph"/>
              <w:ind w:firstLine="709"/>
              <w:rPr>
                <w:sz w:val="20"/>
              </w:rPr>
            </w:pPr>
            <w:r>
              <w:rPr>
                <w:spacing w:val="-5"/>
                <w:sz w:val="20"/>
              </w:rPr>
              <w:t>Не</w:t>
            </w:r>
          </w:p>
          <w:p w:rsidR="00CC5102" w:rsidRDefault="00646BE5" w:rsidP="00542A4A">
            <w:pPr>
              <w:pStyle w:val="TableParagraph"/>
              <w:ind w:firstLine="709"/>
              <w:rPr>
                <w:sz w:val="20"/>
              </w:rPr>
            </w:pPr>
            <w:r>
              <w:rPr>
                <w:spacing w:val="-4"/>
                <w:sz w:val="20"/>
              </w:rPr>
              <w:t>знаю</w:t>
            </w:r>
          </w:p>
        </w:tc>
      </w:tr>
      <w:tr w:rsidR="00CC5102">
        <w:trPr>
          <w:trHeight w:val="460"/>
        </w:trPr>
        <w:tc>
          <w:tcPr>
            <w:tcW w:w="428" w:type="dxa"/>
          </w:tcPr>
          <w:p w:rsidR="00CC5102" w:rsidRDefault="00646BE5" w:rsidP="00542A4A">
            <w:pPr>
              <w:pStyle w:val="TableParagraph"/>
              <w:ind w:firstLine="709"/>
              <w:jc w:val="center"/>
              <w:rPr>
                <w:sz w:val="20"/>
              </w:rPr>
            </w:pPr>
            <w:r>
              <w:rPr>
                <w:spacing w:val="-10"/>
                <w:sz w:val="20"/>
              </w:rPr>
              <w:t>1</w:t>
            </w:r>
          </w:p>
        </w:tc>
        <w:tc>
          <w:tcPr>
            <w:tcW w:w="4543" w:type="dxa"/>
          </w:tcPr>
          <w:p w:rsidR="00CC5102" w:rsidRDefault="00646BE5" w:rsidP="00542A4A">
            <w:pPr>
              <w:pStyle w:val="TableParagraph"/>
              <w:ind w:firstLine="709"/>
              <w:rPr>
                <w:sz w:val="20"/>
              </w:rPr>
            </w:pPr>
            <w:r>
              <w:rPr>
                <w:sz w:val="20"/>
              </w:rPr>
              <w:t>Повышенным</w:t>
            </w:r>
            <w:r>
              <w:rPr>
                <w:spacing w:val="-8"/>
                <w:sz w:val="20"/>
              </w:rPr>
              <w:t xml:space="preserve"> </w:t>
            </w:r>
            <w:r>
              <w:rPr>
                <w:sz w:val="20"/>
              </w:rPr>
              <w:t>считается</w:t>
            </w:r>
            <w:r>
              <w:rPr>
                <w:spacing w:val="-6"/>
                <w:sz w:val="20"/>
              </w:rPr>
              <w:t xml:space="preserve"> </w:t>
            </w:r>
            <w:r>
              <w:rPr>
                <w:sz w:val="20"/>
              </w:rPr>
              <w:t>уровень</w:t>
            </w:r>
            <w:r>
              <w:rPr>
                <w:spacing w:val="-7"/>
                <w:sz w:val="20"/>
              </w:rPr>
              <w:t xml:space="preserve"> </w:t>
            </w:r>
            <w:r>
              <w:rPr>
                <w:sz w:val="20"/>
              </w:rPr>
              <w:t>АД</w:t>
            </w:r>
            <w:r>
              <w:rPr>
                <w:spacing w:val="-8"/>
                <w:sz w:val="20"/>
              </w:rPr>
              <w:t xml:space="preserve"> </w:t>
            </w:r>
            <w:r>
              <w:rPr>
                <w:sz w:val="20"/>
              </w:rPr>
              <w:t>140/90</w:t>
            </w:r>
            <w:r>
              <w:rPr>
                <w:spacing w:val="-7"/>
                <w:sz w:val="20"/>
              </w:rPr>
              <w:t xml:space="preserve"> </w:t>
            </w:r>
            <w:r>
              <w:rPr>
                <w:spacing w:val="-5"/>
                <w:sz w:val="20"/>
              </w:rPr>
              <w:t>мм</w:t>
            </w:r>
          </w:p>
          <w:p w:rsidR="00CC5102" w:rsidRDefault="00646BE5" w:rsidP="00542A4A">
            <w:pPr>
              <w:pStyle w:val="TableParagraph"/>
              <w:ind w:firstLine="709"/>
              <w:rPr>
                <w:sz w:val="20"/>
              </w:rPr>
            </w:pPr>
            <w:r>
              <w:rPr>
                <w:sz w:val="20"/>
              </w:rPr>
              <w:t>рт.ст.</w:t>
            </w:r>
            <w:r>
              <w:rPr>
                <w:spacing w:val="-3"/>
                <w:sz w:val="20"/>
              </w:rPr>
              <w:t xml:space="preserve"> </w:t>
            </w:r>
            <w:r>
              <w:rPr>
                <w:sz w:val="20"/>
              </w:rPr>
              <w:t>и</w:t>
            </w:r>
            <w:r>
              <w:rPr>
                <w:spacing w:val="-4"/>
                <w:sz w:val="20"/>
              </w:rPr>
              <w:t xml:space="preserve"> выше</w:t>
            </w:r>
          </w:p>
        </w:tc>
        <w:tc>
          <w:tcPr>
            <w:tcW w:w="747" w:type="dxa"/>
          </w:tcPr>
          <w:p w:rsidR="00CC5102" w:rsidRDefault="00CC5102" w:rsidP="00542A4A">
            <w:pPr>
              <w:pStyle w:val="TableParagraph"/>
              <w:ind w:firstLine="709"/>
              <w:rPr>
                <w:sz w:val="20"/>
              </w:rPr>
            </w:pPr>
          </w:p>
        </w:tc>
        <w:tc>
          <w:tcPr>
            <w:tcW w:w="570" w:type="dxa"/>
          </w:tcPr>
          <w:p w:rsidR="00CC5102" w:rsidRDefault="00CC5102" w:rsidP="00542A4A">
            <w:pPr>
              <w:pStyle w:val="TableParagraph"/>
              <w:ind w:firstLine="709"/>
              <w:rPr>
                <w:sz w:val="20"/>
              </w:rPr>
            </w:pPr>
          </w:p>
        </w:tc>
        <w:tc>
          <w:tcPr>
            <w:tcW w:w="709" w:type="dxa"/>
          </w:tcPr>
          <w:p w:rsidR="00CC5102" w:rsidRDefault="00CC5102" w:rsidP="00542A4A">
            <w:pPr>
              <w:pStyle w:val="TableParagraph"/>
              <w:ind w:firstLine="709"/>
              <w:rPr>
                <w:sz w:val="20"/>
              </w:rPr>
            </w:pPr>
          </w:p>
        </w:tc>
      </w:tr>
      <w:tr w:rsidR="00CC5102">
        <w:trPr>
          <w:trHeight w:val="460"/>
        </w:trPr>
        <w:tc>
          <w:tcPr>
            <w:tcW w:w="428" w:type="dxa"/>
          </w:tcPr>
          <w:p w:rsidR="00CC5102" w:rsidRDefault="00646BE5" w:rsidP="00542A4A">
            <w:pPr>
              <w:pStyle w:val="TableParagraph"/>
              <w:ind w:firstLine="709"/>
              <w:jc w:val="center"/>
              <w:rPr>
                <w:sz w:val="20"/>
              </w:rPr>
            </w:pPr>
            <w:r>
              <w:rPr>
                <w:spacing w:val="-10"/>
                <w:sz w:val="20"/>
              </w:rPr>
              <w:t>2</w:t>
            </w:r>
          </w:p>
        </w:tc>
        <w:tc>
          <w:tcPr>
            <w:tcW w:w="4543" w:type="dxa"/>
          </w:tcPr>
          <w:p w:rsidR="00CC5102" w:rsidRDefault="00646BE5" w:rsidP="00542A4A">
            <w:pPr>
              <w:pStyle w:val="TableParagraph"/>
              <w:ind w:firstLine="709"/>
              <w:rPr>
                <w:sz w:val="20"/>
              </w:rPr>
            </w:pPr>
            <w:r>
              <w:rPr>
                <w:sz w:val="20"/>
              </w:rPr>
              <w:t>АД</w:t>
            </w:r>
            <w:r>
              <w:rPr>
                <w:spacing w:val="-6"/>
                <w:sz w:val="20"/>
              </w:rPr>
              <w:t xml:space="preserve"> </w:t>
            </w:r>
            <w:r>
              <w:rPr>
                <w:sz w:val="20"/>
              </w:rPr>
              <w:t>нужно</w:t>
            </w:r>
            <w:r>
              <w:rPr>
                <w:spacing w:val="-5"/>
                <w:sz w:val="20"/>
              </w:rPr>
              <w:t xml:space="preserve"> </w:t>
            </w:r>
            <w:r>
              <w:rPr>
                <w:sz w:val="20"/>
              </w:rPr>
              <w:t>измерять</w:t>
            </w:r>
            <w:r>
              <w:rPr>
                <w:spacing w:val="-6"/>
                <w:sz w:val="20"/>
              </w:rPr>
              <w:t xml:space="preserve"> </w:t>
            </w:r>
            <w:r>
              <w:rPr>
                <w:sz w:val="20"/>
              </w:rPr>
              <w:t>только</w:t>
            </w:r>
            <w:r>
              <w:rPr>
                <w:spacing w:val="-5"/>
                <w:sz w:val="20"/>
              </w:rPr>
              <w:t xml:space="preserve"> </w:t>
            </w:r>
            <w:r>
              <w:rPr>
                <w:sz w:val="20"/>
              </w:rPr>
              <w:t>при</w:t>
            </w:r>
            <w:r>
              <w:rPr>
                <w:spacing w:val="-5"/>
                <w:sz w:val="20"/>
              </w:rPr>
              <w:t xml:space="preserve"> </w:t>
            </w:r>
            <w:r>
              <w:rPr>
                <w:spacing w:val="-2"/>
                <w:sz w:val="20"/>
              </w:rPr>
              <w:t>ухудшении</w:t>
            </w:r>
          </w:p>
          <w:p w:rsidR="00CC5102" w:rsidRDefault="00646BE5" w:rsidP="00542A4A">
            <w:pPr>
              <w:pStyle w:val="TableParagraph"/>
              <w:ind w:firstLine="709"/>
              <w:rPr>
                <w:sz w:val="20"/>
              </w:rPr>
            </w:pPr>
            <w:r>
              <w:rPr>
                <w:spacing w:val="-2"/>
                <w:sz w:val="20"/>
              </w:rPr>
              <w:t>самочувствия</w:t>
            </w:r>
          </w:p>
        </w:tc>
        <w:tc>
          <w:tcPr>
            <w:tcW w:w="747" w:type="dxa"/>
          </w:tcPr>
          <w:p w:rsidR="00CC5102" w:rsidRDefault="00CC5102" w:rsidP="00542A4A">
            <w:pPr>
              <w:pStyle w:val="TableParagraph"/>
              <w:ind w:firstLine="709"/>
              <w:rPr>
                <w:sz w:val="20"/>
              </w:rPr>
            </w:pPr>
          </w:p>
        </w:tc>
        <w:tc>
          <w:tcPr>
            <w:tcW w:w="570" w:type="dxa"/>
          </w:tcPr>
          <w:p w:rsidR="00CC5102" w:rsidRDefault="00CC5102" w:rsidP="00542A4A">
            <w:pPr>
              <w:pStyle w:val="TableParagraph"/>
              <w:ind w:firstLine="709"/>
              <w:rPr>
                <w:sz w:val="20"/>
              </w:rPr>
            </w:pPr>
          </w:p>
        </w:tc>
        <w:tc>
          <w:tcPr>
            <w:tcW w:w="709" w:type="dxa"/>
          </w:tcPr>
          <w:p w:rsidR="00CC5102" w:rsidRDefault="00CC5102" w:rsidP="00542A4A">
            <w:pPr>
              <w:pStyle w:val="TableParagraph"/>
              <w:ind w:firstLine="709"/>
              <w:rPr>
                <w:sz w:val="20"/>
              </w:rPr>
            </w:pPr>
          </w:p>
        </w:tc>
      </w:tr>
      <w:tr w:rsidR="00CC5102">
        <w:trPr>
          <w:trHeight w:val="691"/>
        </w:trPr>
        <w:tc>
          <w:tcPr>
            <w:tcW w:w="428" w:type="dxa"/>
          </w:tcPr>
          <w:p w:rsidR="00CC5102" w:rsidRDefault="00646BE5" w:rsidP="00542A4A">
            <w:pPr>
              <w:pStyle w:val="TableParagraph"/>
              <w:ind w:firstLine="709"/>
              <w:jc w:val="center"/>
              <w:rPr>
                <w:sz w:val="20"/>
              </w:rPr>
            </w:pPr>
            <w:r>
              <w:rPr>
                <w:spacing w:val="-10"/>
                <w:sz w:val="20"/>
              </w:rPr>
              <w:t>3</w:t>
            </w:r>
          </w:p>
        </w:tc>
        <w:tc>
          <w:tcPr>
            <w:tcW w:w="4543" w:type="dxa"/>
          </w:tcPr>
          <w:p w:rsidR="00CC5102" w:rsidRDefault="00646BE5" w:rsidP="00542A4A">
            <w:pPr>
              <w:pStyle w:val="TableParagraph"/>
              <w:ind w:firstLine="709"/>
              <w:rPr>
                <w:sz w:val="20"/>
              </w:rPr>
            </w:pPr>
            <w:r>
              <w:rPr>
                <w:sz w:val="20"/>
              </w:rPr>
              <w:t>При</w:t>
            </w:r>
            <w:r>
              <w:rPr>
                <w:spacing w:val="-12"/>
                <w:sz w:val="20"/>
              </w:rPr>
              <w:t xml:space="preserve"> </w:t>
            </w:r>
            <w:r>
              <w:rPr>
                <w:sz w:val="20"/>
              </w:rPr>
              <w:t>гипертоническом</w:t>
            </w:r>
            <w:r>
              <w:rPr>
                <w:spacing w:val="-11"/>
                <w:sz w:val="20"/>
              </w:rPr>
              <w:t xml:space="preserve"> </w:t>
            </w:r>
            <w:r>
              <w:rPr>
                <w:sz w:val="20"/>
              </w:rPr>
              <w:t>кризе</w:t>
            </w:r>
            <w:r>
              <w:rPr>
                <w:spacing w:val="-9"/>
                <w:sz w:val="20"/>
              </w:rPr>
              <w:t xml:space="preserve"> </w:t>
            </w:r>
            <w:r>
              <w:rPr>
                <w:sz w:val="20"/>
              </w:rPr>
              <w:t>необходимо</w:t>
            </w:r>
            <w:r>
              <w:rPr>
                <w:spacing w:val="-11"/>
                <w:sz w:val="20"/>
              </w:rPr>
              <w:t xml:space="preserve"> </w:t>
            </w:r>
            <w:r>
              <w:rPr>
                <w:sz w:val="20"/>
              </w:rPr>
              <w:t>принять таблетку (каптоприл или клофелин) и вызвать</w:t>
            </w:r>
          </w:p>
          <w:p w:rsidR="00CC5102" w:rsidRDefault="00646BE5" w:rsidP="00542A4A">
            <w:pPr>
              <w:pStyle w:val="TableParagraph"/>
              <w:ind w:firstLine="709"/>
              <w:rPr>
                <w:sz w:val="20"/>
              </w:rPr>
            </w:pPr>
            <w:r>
              <w:rPr>
                <w:spacing w:val="-2"/>
                <w:sz w:val="20"/>
              </w:rPr>
              <w:t>врача</w:t>
            </w:r>
          </w:p>
        </w:tc>
        <w:tc>
          <w:tcPr>
            <w:tcW w:w="747" w:type="dxa"/>
          </w:tcPr>
          <w:p w:rsidR="00CC5102" w:rsidRDefault="00CC5102" w:rsidP="00542A4A">
            <w:pPr>
              <w:pStyle w:val="TableParagraph"/>
              <w:ind w:firstLine="709"/>
              <w:rPr>
                <w:sz w:val="20"/>
              </w:rPr>
            </w:pPr>
          </w:p>
        </w:tc>
        <w:tc>
          <w:tcPr>
            <w:tcW w:w="570" w:type="dxa"/>
          </w:tcPr>
          <w:p w:rsidR="00CC5102" w:rsidRDefault="00CC5102" w:rsidP="00542A4A">
            <w:pPr>
              <w:pStyle w:val="TableParagraph"/>
              <w:ind w:firstLine="709"/>
              <w:rPr>
                <w:sz w:val="20"/>
              </w:rPr>
            </w:pPr>
          </w:p>
        </w:tc>
        <w:tc>
          <w:tcPr>
            <w:tcW w:w="709" w:type="dxa"/>
          </w:tcPr>
          <w:p w:rsidR="00CC5102" w:rsidRDefault="00CC5102" w:rsidP="00542A4A">
            <w:pPr>
              <w:pStyle w:val="TableParagraph"/>
              <w:ind w:firstLine="709"/>
              <w:rPr>
                <w:sz w:val="20"/>
              </w:rPr>
            </w:pPr>
          </w:p>
        </w:tc>
      </w:tr>
      <w:tr w:rsidR="00CC5102">
        <w:trPr>
          <w:trHeight w:val="457"/>
        </w:trPr>
        <w:tc>
          <w:tcPr>
            <w:tcW w:w="428" w:type="dxa"/>
          </w:tcPr>
          <w:p w:rsidR="00CC5102" w:rsidRDefault="00646BE5" w:rsidP="00542A4A">
            <w:pPr>
              <w:pStyle w:val="TableParagraph"/>
              <w:ind w:firstLine="709"/>
              <w:jc w:val="center"/>
              <w:rPr>
                <w:sz w:val="20"/>
              </w:rPr>
            </w:pPr>
            <w:r>
              <w:rPr>
                <w:spacing w:val="-10"/>
                <w:sz w:val="20"/>
              </w:rPr>
              <w:t>4</w:t>
            </w:r>
          </w:p>
        </w:tc>
        <w:tc>
          <w:tcPr>
            <w:tcW w:w="4543" w:type="dxa"/>
          </w:tcPr>
          <w:p w:rsidR="00CC5102" w:rsidRDefault="00646BE5" w:rsidP="00542A4A">
            <w:pPr>
              <w:pStyle w:val="TableParagraph"/>
              <w:ind w:firstLine="709"/>
              <w:rPr>
                <w:sz w:val="20"/>
              </w:rPr>
            </w:pPr>
            <w:r>
              <w:rPr>
                <w:sz w:val="20"/>
              </w:rPr>
              <w:t>Если</w:t>
            </w:r>
            <w:r>
              <w:rPr>
                <w:spacing w:val="-8"/>
                <w:sz w:val="20"/>
              </w:rPr>
              <w:t xml:space="preserve"> </w:t>
            </w:r>
            <w:r>
              <w:rPr>
                <w:sz w:val="20"/>
              </w:rPr>
              <w:t>гипертония</w:t>
            </w:r>
            <w:r>
              <w:rPr>
                <w:spacing w:val="-8"/>
                <w:sz w:val="20"/>
              </w:rPr>
              <w:t xml:space="preserve"> </w:t>
            </w:r>
            <w:r>
              <w:rPr>
                <w:sz w:val="20"/>
              </w:rPr>
              <w:t>хорошо</w:t>
            </w:r>
            <w:r>
              <w:rPr>
                <w:spacing w:val="-6"/>
                <w:sz w:val="20"/>
              </w:rPr>
              <w:t xml:space="preserve"> </w:t>
            </w:r>
            <w:r>
              <w:rPr>
                <w:sz w:val="20"/>
              </w:rPr>
              <w:t>переносится,</w:t>
            </w:r>
            <w:r>
              <w:rPr>
                <w:spacing w:val="-7"/>
                <w:sz w:val="20"/>
              </w:rPr>
              <w:t xml:space="preserve"> </w:t>
            </w:r>
            <w:r>
              <w:rPr>
                <w:sz w:val="20"/>
              </w:rPr>
              <w:t>то</w:t>
            </w:r>
            <w:r>
              <w:rPr>
                <w:spacing w:val="-6"/>
                <w:sz w:val="20"/>
              </w:rPr>
              <w:t xml:space="preserve"> </w:t>
            </w:r>
            <w:r>
              <w:rPr>
                <w:sz w:val="20"/>
              </w:rPr>
              <w:t>она</w:t>
            </w:r>
            <w:r>
              <w:rPr>
                <w:spacing w:val="-5"/>
                <w:sz w:val="20"/>
              </w:rPr>
              <w:t xml:space="preserve"> не</w:t>
            </w:r>
          </w:p>
          <w:p w:rsidR="00CC5102" w:rsidRDefault="00646BE5" w:rsidP="00542A4A">
            <w:pPr>
              <w:pStyle w:val="TableParagraph"/>
              <w:ind w:firstLine="709"/>
              <w:rPr>
                <w:sz w:val="20"/>
              </w:rPr>
            </w:pPr>
            <w:r>
              <w:rPr>
                <w:sz w:val="20"/>
              </w:rPr>
              <w:t>требует</w:t>
            </w:r>
            <w:r>
              <w:rPr>
                <w:spacing w:val="-8"/>
                <w:sz w:val="20"/>
              </w:rPr>
              <w:t xml:space="preserve"> </w:t>
            </w:r>
            <w:r>
              <w:rPr>
                <w:spacing w:val="-2"/>
                <w:sz w:val="20"/>
              </w:rPr>
              <w:t>лечения</w:t>
            </w:r>
          </w:p>
        </w:tc>
        <w:tc>
          <w:tcPr>
            <w:tcW w:w="747" w:type="dxa"/>
          </w:tcPr>
          <w:p w:rsidR="00CC5102" w:rsidRDefault="00CC5102" w:rsidP="00542A4A">
            <w:pPr>
              <w:pStyle w:val="TableParagraph"/>
              <w:ind w:firstLine="709"/>
              <w:rPr>
                <w:sz w:val="20"/>
              </w:rPr>
            </w:pPr>
          </w:p>
        </w:tc>
        <w:tc>
          <w:tcPr>
            <w:tcW w:w="570" w:type="dxa"/>
          </w:tcPr>
          <w:p w:rsidR="00CC5102" w:rsidRDefault="00CC5102" w:rsidP="00542A4A">
            <w:pPr>
              <w:pStyle w:val="TableParagraph"/>
              <w:ind w:firstLine="709"/>
              <w:rPr>
                <w:sz w:val="20"/>
              </w:rPr>
            </w:pPr>
          </w:p>
        </w:tc>
        <w:tc>
          <w:tcPr>
            <w:tcW w:w="709" w:type="dxa"/>
          </w:tcPr>
          <w:p w:rsidR="00CC5102" w:rsidRDefault="00CC5102" w:rsidP="00542A4A">
            <w:pPr>
              <w:pStyle w:val="TableParagraph"/>
              <w:ind w:firstLine="709"/>
              <w:rPr>
                <w:sz w:val="20"/>
              </w:rPr>
            </w:pPr>
          </w:p>
        </w:tc>
      </w:tr>
      <w:tr w:rsidR="00CC5102">
        <w:trPr>
          <w:trHeight w:val="230"/>
        </w:trPr>
        <w:tc>
          <w:tcPr>
            <w:tcW w:w="428" w:type="dxa"/>
          </w:tcPr>
          <w:p w:rsidR="00CC5102" w:rsidRDefault="00646BE5" w:rsidP="00542A4A">
            <w:pPr>
              <w:pStyle w:val="TableParagraph"/>
              <w:ind w:firstLine="709"/>
              <w:jc w:val="center"/>
              <w:rPr>
                <w:sz w:val="20"/>
              </w:rPr>
            </w:pPr>
            <w:r>
              <w:rPr>
                <w:spacing w:val="-10"/>
                <w:sz w:val="20"/>
              </w:rPr>
              <w:t>5</w:t>
            </w:r>
          </w:p>
        </w:tc>
        <w:tc>
          <w:tcPr>
            <w:tcW w:w="4543" w:type="dxa"/>
          </w:tcPr>
          <w:p w:rsidR="00CC5102" w:rsidRDefault="00646BE5" w:rsidP="00542A4A">
            <w:pPr>
              <w:pStyle w:val="TableParagraph"/>
              <w:ind w:firstLine="709"/>
              <w:rPr>
                <w:sz w:val="20"/>
              </w:rPr>
            </w:pPr>
            <w:r>
              <w:rPr>
                <w:sz w:val="20"/>
              </w:rPr>
              <w:t>Избыточная</w:t>
            </w:r>
            <w:r>
              <w:rPr>
                <w:spacing w:val="-7"/>
                <w:sz w:val="20"/>
              </w:rPr>
              <w:t xml:space="preserve"> </w:t>
            </w:r>
            <w:r>
              <w:rPr>
                <w:sz w:val="20"/>
              </w:rPr>
              <w:t>масса</w:t>
            </w:r>
            <w:r>
              <w:rPr>
                <w:spacing w:val="-7"/>
                <w:sz w:val="20"/>
              </w:rPr>
              <w:t xml:space="preserve"> </w:t>
            </w:r>
            <w:r>
              <w:rPr>
                <w:sz w:val="20"/>
              </w:rPr>
              <w:t>тела</w:t>
            </w:r>
            <w:r>
              <w:rPr>
                <w:spacing w:val="-6"/>
                <w:sz w:val="20"/>
              </w:rPr>
              <w:t xml:space="preserve"> </w:t>
            </w:r>
            <w:r>
              <w:rPr>
                <w:sz w:val="20"/>
              </w:rPr>
              <w:t>не</w:t>
            </w:r>
            <w:r>
              <w:rPr>
                <w:spacing w:val="-6"/>
                <w:sz w:val="20"/>
              </w:rPr>
              <w:t xml:space="preserve"> </w:t>
            </w:r>
            <w:r>
              <w:rPr>
                <w:sz w:val="20"/>
              </w:rPr>
              <w:t>влияет</w:t>
            </w:r>
            <w:r>
              <w:rPr>
                <w:spacing w:val="-7"/>
                <w:sz w:val="20"/>
              </w:rPr>
              <w:t xml:space="preserve"> </w:t>
            </w:r>
            <w:r>
              <w:rPr>
                <w:sz w:val="20"/>
              </w:rPr>
              <w:t>на</w:t>
            </w:r>
            <w:r>
              <w:rPr>
                <w:spacing w:val="-3"/>
                <w:sz w:val="20"/>
              </w:rPr>
              <w:t xml:space="preserve"> </w:t>
            </w:r>
            <w:r>
              <w:rPr>
                <w:sz w:val="20"/>
              </w:rPr>
              <w:t>уровень</w:t>
            </w:r>
            <w:r>
              <w:rPr>
                <w:spacing w:val="-5"/>
                <w:sz w:val="20"/>
              </w:rPr>
              <w:t xml:space="preserve"> АД</w:t>
            </w:r>
          </w:p>
        </w:tc>
        <w:tc>
          <w:tcPr>
            <w:tcW w:w="747" w:type="dxa"/>
          </w:tcPr>
          <w:p w:rsidR="00CC5102" w:rsidRDefault="00CC5102" w:rsidP="00542A4A">
            <w:pPr>
              <w:pStyle w:val="TableParagraph"/>
              <w:ind w:firstLine="709"/>
              <w:rPr>
                <w:sz w:val="16"/>
              </w:rPr>
            </w:pPr>
          </w:p>
        </w:tc>
        <w:tc>
          <w:tcPr>
            <w:tcW w:w="570" w:type="dxa"/>
          </w:tcPr>
          <w:p w:rsidR="00CC5102" w:rsidRDefault="00CC5102" w:rsidP="00542A4A">
            <w:pPr>
              <w:pStyle w:val="TableParagraph"/>
              <w:ind w:firstLine="709"/>
              <w:rPr>
                <w:sz w:val="16"/>
              </w:rPr>
            </w:pPr>
          </w:p>
        </w:tc>
        <w:tc>
          <w:tcPr>
            <w:tcW w:w="709" w:type="dxa"/>
          </w:tcPr>
          <w:p w:rsidR="00CC5102" w:rsidRDefault="00CC5102" w:rsidP="00542A4A">
            <w:pPr>
              <w:pStyle w:val="TableParagraph"/>
              <w:ind w:firstLine="709"/>
              <w:rPr>
                <w:sz w:val="16"/>
              </w:rPr>
            </w:pPr>
          </w:p>
        </w:tc>
      </w:tr>
      <w:tr w:rsidR="00CC5102">
        <w:trPr>
          <w:trHeight w:val="230"/>
        </w:trPr>
        <w:tc>
          <w:tcPr>
            <w:tcW w:w="428" w:type="dxa"/>
          </w:tcPr>
          <w:p w:rsidR="00CC5102" w:rsidRDefault="00646BE5" w:rsidP="00542A4A">
            <w:pPr>
              <w:pStyle w:val="TableParagraph"/>
              <w:ind w:firstLine="709"/>
              <w:jc w:val="center"/>
              <w:rPr>
                <w:sz w:val="20"/>
              </w:rPr>
            </w:pPr>
            <w:r>
              <w:rPr>
                <w:spacing w:val="-10"/>
                <w:sz w:val="20"/>
              </w:rPr>
              <w:t>6</w:t>
            </w:r>
          </w:p>
        </w:tc>
        <w:tc>
          <w:tcPr>
            <w:tcW w:w="4543" w:type="dxa"/>
          </w:tcPr>
          <w:p w:rsidR="00CC5102" w:rsidRDefault="00646BE5" w:rsidP="00542A4A">
            <w:pPr>
              <w:pStyle w:val="TableParagraph"/>
              <w:ind w:firstLine="709"/>
              <w:rPr>
                <w:sz w:val="20"/>
              </w:rPr>
            </w:pPr>
            <w:r>
              <w:rPr>
                <w:sz w:val="20"/>
              </w:rPr>
              <w:t>Повышению</w:t>
            </w:r>
            <w:r>
              <w:rPr>
                <w:spacing w:val="-8"/>
                <w:sz w:val="20"/>
              </w:rPr>
              <w:t xml:space="preserve"> </w:t>
            </w:r>
            <w:r>
              <w:rPr>
                <w:sz w:val="20"/>
              </w:rPr>
              <w:t>АД</w:t>
            </w:r>
            <w:r>
              <w:rPr>
                <w:spacing w:val="-9"/>
                <w:sz w:val="20"/>
              </w:rPr>
              <w:t xml:space="preserve"> </w:t>
            </w:r>
            <w:r>
              <w:rPr>
                <w:sz w:val="20"/>
              </w:rPr>
              <w:t>способствует</w:t>
            </w:r>
            <w:r>
              <w:rPr>
                <w:spacing w:val="-10"/>
                <w:sz w:val="20"/>
              </w:rPr>
              <w:t xml:space="preserve"> </w:t>
            </w:r>
            <w:r>
              <w:rPr>
                <w:spacing w:val="-2"/>
                <w:sz w:val="20"/>
              </w:rPr>
              <w:t>курение</w:t>
            </w:r>
          </w:p>
        </w:tc>
        <w:tc>
          <w:tcPr>
            <w:tcW w:w="747" w:type="dxa"/>
          </w:tcPr>
          <w:p w:rsidR="00CC5102" w:rsidRDefault="00CC5102" w:rsidP="00542A4A">
            <w:pPr>
              <w:pStyle w:val="TableParagraph"/>
              <w:ind w:firstLine="709"/>
              <w:rPr>
                <w:sz w:val="16"/>
              </w:rPr>
            </w:pPr>
          </w:p>
        </w:tc>
        <w:tc>
          <w:tcPr>
            <w:tcW w:w="570" w:type="dxa"/>
          </w:tcPr>
          <w:p w:rsidR="00CC5102" w:rsidRDefault="00CC5102" w:rsidP="00542A4A">
            <w:pPr>
              <w:pStyle w:val="TableParagraph"/>
              <w:ind w:firstLine="709"/>
              <w:rPr>
                <w:sz w:val="16"/>
              </w:rPr>
            </w:pPr>
          </w:p>
        </w:tc>
        <w:tc>
          <w:tcPr>
            <w:tcW w:w="709" w:type="dxa"/>
          </w:tcPr>
          <w:p w:rsidR="00CC5102" w:rsidRDefault="00CC5102" w:rsidP="00542A4A">
            <w:pPr>
              <w:pStyle w:val="TableParagraph"/>
              <w:ind w:firstLine="709"/>
              <w:rPr>
                <w:sz w:val="16"/>
              </w:rPr>
            </w:pPr>
          </w:p>
        </w:tc>
      </w:tr>
      <w:tr w:rsidR="00CC5102">
        <w:trPr>
          <w:trHeight w:val="460"/>
        </w:trPr>
        <w:tc>
          <w:tcPr>
            <w:tcW w:w="428" w:type="dxa"/>
          </w:tcPr>
          <w:p w:rsidR="00CC5102" w:rsidRDefault="00646BE5" w:rsidP="00542A4A">
            <w:pPr>
              <w:pStyle w:val="TableParagraph"/>
              <w:ind w:firstLine="709"/>
              <w:jc w:val="center"/>
              <w:rPr>
                <w:sz w:val="20"/>
              </w:rPr>
            </w:pPr>
            <w:r>
              <w:rPr>
                <w:spacing w:val="-10"/>
                <w:sz w:val="20"/>
              </w:rPr>
              <w:t>7</w:t>
            </w:r>
          </w:p>
        </w:tc>
        <w:tc>
          <w:tcPr>
            <w:tcW w:w="4543" w:type="dxa"/>
          </w:tcPr>
          <w:p w:rsidR="00CC5102" w:rsidRDefault="00646BE5" w:rsidP="00542A4A">
            <w:pPr>
              <w:pStyle w:val="TableParagraph"/>
              <w:ind w:firstLine="709"/>
              <w:rPr>
                <w:sz w:val="20"/>
              </w:rPr>
            </w:pPr>
            <w:r>
              <w:rPr>
                <w:sz w:val="20"/>
              </w:rPr>
              <w:t>Низкая</w:t>
            </w:r>
            <w:r>
              <w:rPr>
                <w:spacing w:val="-13"/>
                <w:sz w:val="20"/>
              </w:rPr>
              <w:t xml:space="preserve"> </w:t>
            </w:r>
            <w:r>
              <w:rPr>
                <w:sz w:val="20"/>
              </w:rPr>
              <w:t>физическая</w:t>
            </w:r>
            <w:r>
              <w:rPr>
                <w:spacing w:val="-12"/>
                <w:sz w:val="20"/>
              </w:rPr>
              <w:t xml:space="preserve"> </w:t>
            </w:r>
            <w:r>
              <w:rPr>
                <w:sz w:val="20"/>
              </w:rPr>
              <w:t>активность</w:t>
            </w:r>
            <w:r>
              <w:rPr>
                <w:spacing w:val="-13"/>
                <w:sz w:val="20"/>
              </w:rPr>
              <w:t xml:space="preserve"> </w:t>
            </w:r>
            <w:r>
              <w:rPr>
                <w:sz w:val="20"/>
              </w:rPr>
              <w:t>способствует понижению АД</w:t>
            </w:r>
          </w:p>
        </w:tc>
        <w:tc>
          <w:tcPr>
            <w:tcW w:w="747" w:type="dxa"/>
          </w:tcPr>
          <w:p w:rsidR="00CC5102" w:rsidRDefault="00CC5102" w:rsidP="00542A4A">
            <w:pPr>
              <w:pStyle w:val="TableParagraph"/>
              <w:ind w:firstLine="709"/>
              <w:rPr>
                <w:sz w:val="20"/>
              </w:rPr>
            </w:pPr>
          </w:p>
        </w:tc>
        <w:tc>
          <w:tcPr>
            <w:tcW w:w="570" w:type="dxa"/>
          </w:tcPr>
          <w:p w:rsidR="00CC5102" w:rsidRDefault="00CC5102" w:rsidP="00542A4A">
            <w:pPr>
              <w:pStyle w:val="TableParagraph"/>
              <w:ind w:firstLine="709"/>
              <w:rPr>
                <w:sz w:val="20"/>
              </w:rPr>
            </w:pPr>
          </w:p>
        </w:tc>
        <w:tc>
          <w:tcPr>
            <w:tcW w:w="709" w:type="dxa"/>
          </w:tcPr>
          <w:p w:rsidR="00CC5102" w:rsidRDefault="00CC5102" w:rsidP="00542A4A">
            <w:pPr>
              <w:pStyle w:val="TableParagraph"/>
              <w:ind w:firstLine="709"/>
              <w:rPr>
                <w:sz w:val="20"/>
              </w:rPr>
            </w:pPr>
          </w:p>
        </w:tc>
      </w:tr>
      <w:tr w:rsidR="00CC5102">
        <w:trPr>
          <w:trHeight w:val="230"/>
        </w:trPr>
        <w:tc>
          <w:tcPr>
            <w:tcW w:w="428" w:type="dxa"/>
          </w:tcPr>
          <w:p w:rsidR="00CC5102" w:rsidRDefault="00646BE5" w:rsidP="00542A4A">
            <w:pPr>
              <w:pStyle w:val="TableParagraph"/>
              <w:ind w:firstLine="709"/>
              <w:jc w:val="center"/>
              <w:rPr>
                <w:sz w:val="20"/>
              </w:rPr>
            </w:pPr>
            <w:r>
              <w:rPr>
                <w:spacing w:val="-10"/>
                <w:sz w:val="20"/>
              </w:rPr>
              <w:t>8</w:t>
            </w:r>
          </w:p>
        </w:tc>
        <w:tc>
          <w:tcPr>
            <w:tcW w:w="4543" w:type="dxa"/>
          </w:tcPr>
          <w:p w:rsidR="00CC5102" w:rsidRDefault="00646BE5" w:rsidP="00542A4A">
            <w:pPr>
              <w:pStyle w:val="TableParagraph"/>
              <w:ind w:firstLine="709"/>
              <w:rPr>
                <w:sz w:val="20"/>
              </w:rPr>
            </w:pPr>
            <w:r>
              <w:rPr>
                <w:sz w:val="20"/>
              </w:rPr>
              <w:t>Наследственность</w:t>
            </w:r>
            <w:r>
              <w:rPr>
                <w:spacing w:val="-10"/>
                <w:sz w:val="20"/>
              </w:rPr>
              <w:t xml:space="preserve"> </w:t>
            </w:r>
            <w:r>
              <w:rPr>
                <w:sz w:val="20"/>
              </w:rPr>
              <w:t>повышает</w:t>
            </w:r>
            <w:r>
              <w:rPr>
                <w:spacing w:val="-11"/>
                <w:sz w:val="20"/>
              </w:rPr>
              <w:t xml:space="preserve"> </w:t>
            </w:r>
            <w:r>
              <w:rPr>
                <w:sz w:val="20"/>
              </w:rPr>
              <w:t>риск</w:t>
            </w:r>
            <w:r>
              <w:rPr>
                <w:spacing w:val="-11"/>
                <w:sz w:val="20"/>
              </w:rPr>
              <w:t xml:space="preserve"> </w:t>
            </w:r>
            <w:r>
              <w:rPr>
                <w:sz w:val="20"/>
              </w:rPr>
              <w:t>повышения</w:t>
            </w:r>
            <w:r>
              <w:rPr>
                <w:spacing w:val="-9"/>
                <w:sz w:val="20"/>
              </w:rPr>
              <w:t xml:space="preserve"> </w:t>
            </w:r>
            <w:r>
              <w:rPr>
                <w:spacing w:val="-5"/>
                <w:sz w:val="20"/>
              </w:rPr>
              <w:t>АД</w:t>
            </w:r>
          </w:p>
        </w:tc>
        <w:tc>
          <w:tcPr>
            <w:tcW w:w="747" w:type="dxa"/>
          </w:tcPr>
          <w:p w:rsidR="00CC5102" w:rsidRDefault="00CC5102" w:rsidP="00542A4A">
            <w:pPr>
              <w:pStyle w:val="TableParagraph"/>
              <w:ind w:firstLine="709"/>
              <w:rPr>
                <w:sz w:val="16"/>
              </w:rPr>
            </w:pPr>
          </w:p>
        </w:tc>
        <w:tc>
          <w:tcPr>
            <w:tcW w:w="570" w:type="dxa"/>
          </w:tcPr>
          <w:p w:rsidR="00CC5102" w:rsidRDefault="00CC5102" w:rsidP="00542A4A">
            <w:pPr>
              <w:pStyle w:val="TableParagraph"/>
              <w:ind w:firstLine="709"/>
              <w:rPr>
                <w:sz w:val="16"/>
              </w:rPr>
            </w:pPr>
          </w:p>
        </w:tc>
        <w:tc>
          <w:tcPr>
            <w:tcW w:w="709" w:type="dxa"/>
          </w:tcPr>
          <w:p w:rsidR="00CC5102" w:rsidRDefault="00CC5102" w:rsidP="00542A4A">
            <w:pPr>
              <w:pStyle w:val="TableParagraph"/>
              <w:ind w:firstLine="709"/>
              <w:rPr>
                <w:sz w:val="16"/>
              </w:rPr>
            </w:pPr>
          </w:p>
        </w:tc>
      </w:tr>
      <w:tr w:rsidR="00CC5102">
        <w:trPr>
          <w:trHeight w:val="691"/>
        </w:trPr>
        <w:tc>
          <w:tcPr>
            <w:tcW w:w="428" w:type="dxa"/>
          </w:tcPr>
          <w:p w:rsidR="00CC5102" w:rsidRDefault="00646BE5" w:rsidP="00542A4A">
            <w:pPr>
              <w:pStyle w:val="TableParagraph"/>
              <w:ind w:firstLine="709"/>
              <w:jc w:val="center"/>
              <w:rPr>
                <w:sz w:val="20"/>
              </w:rPr>
            </w:pPr>
            <w:r>
              <w:rPr>
                <w:spacing w:val="-10"/>
                <w:sz w:val="20"/>
              </w:rPr>
              <w:t>9</w:t>
            </w:r>
          </w:p>
        </w:tc>
        <w:tc>
          <w:tcPr>
            <w:tcW w:w="4543" w:type="dxa"/>
          </w:tcPr>
          <w:p w:rsidR="00CC5102" w:rsidRDefault="00646BE5" w:rsidP="00542A4A">
            <w:pPr>
              <w:pStyle w:val="TableParagraph"/>
              <w:ind w:firstLine="709"/>
              <w:rPr>
                <w:sz w:val="20"/>
              </w:rPr>
            </w:pPr>
            <w:r>
              <w:rPr>
                <w:sz w:val="20"/>
              </w:rPr>
              <w:t>Ежедневное употребление небольших доз алкоголя</w:t>
            </w:r>
            <w:r>
              <w:rPr>
                <w:spacing w:val="-9"/>
                <w:sz w:val="20"/>
              </w:rPr>
              <w:t xml:space="preserve"> </w:t>
            </w:r>
            <w:r>
              <w:rPr>
                <w:sz w:val="20"/>
              </w:rPr>
              <w:t>полезно</w:t>
            </w:r>
            <w:r>
              <w:rPr>
                <w:spacing w:val="-8"/>
                <w:sz w:val="20"/>
              </w:rPr>
              <w:t xml:space="preserve"> </w:t>
            </w:r>
            <w:r>
              <w:rPr>
                <w:sz w:val="20"/>
              </w:rPr>
              <w:t>для</w:t>
            </w:r>
            <w:r>
              <w:rPr>
                <w:spacing w:val="-9"/>
                <w:sz w:val="20"/>
              </w:rPr>
              <w:t xml:space="preserve"> </w:t>
            </w:r>
            <w:r>
              <w:rPr>
                <w:sz w:val="20"/>
              </w:rPr>
              <w:t>здоровья,</w:t>
            </w:r>
            <w:r>
              <w:rPr>
                <w:spacing w:val="-9"/>
                <w:sz w:val="20"/>
              </w:rPr>
              <w:t xml:space="preserve"> </w:t>
            </w:r>
            <w:r>
              <w:rPr>
                <w:sz w:val="20"/>
              </w:rPr>
              <w:t>особенно</w:t>
            </w:r>
            <w:r>
              <w:rPr>
                <w:spacing w:val="-8"/>
                <w:sz w:val="20"/>
              </w:rPr>
              <w:t xml:space="preserve"> </w:t>
            </w:r>
            <w:r>
              <w:rPr>
                <w:sz w:val="20"/>
              </w:rPr>
              <w:t>при</w:t>
            </w:r>
          </w:p>
          <w:p w:rsidR="00CC5102" w:rsidRDefault="00646BE5" w:rsidP="00542A4A">
            <w:pPr>
              <w:pStyle w:val="TableParagraph"/>
              <w:ind w:firstLine="709"/>
              <w:rPr>
                <w:sz w:val="20"/>
              </w:rPr>
            </w:pPr>
            <w:r>
              <w:rPr>
                <w:spacing w:val="-2"/>
                <w:sz w:val="20"/>
              </w:rPr>
              <w:t>гипертонии</w:t>
            </w:r>
          </w:p>
        </w:tc>
        <w:tc>
          <w:tcPr>
            <w:tcW w:w="747" w:type="dxa"/>
          </w:tcPr>
          <w:p w:rsidR="00CC5102" w:rsidRDefault="00CC5102" w:rsidP="00542A4A">
            <w:pPr>
              <w:pStyle w:val="TableParagraph"/>
              <w:ind w:firstLine="709"/>
              <w:rPr>
                <w:sz w:val="20"/>
              </w:rPr>
            </w:pPr>
          </w:p>
        </w:tc>
        <w:tc>
          <w:tcPr>
            <w:tcW w:w="570" w:type="dxa"/>
          </w:tcPr>
          <w:p w:rsidR="00CC5102" w:rsidRDefault="00CC5102" w:rsidP="00542A4A">
            <w:pPr>
              <w:pStyle w:val="TableParagraph"/>
              <w:ind w:firstLine="709"/>
              <w:rPr>
                <w:sz w:val="20"/>
              </w:rPr>
            </w:pPr>
          </w:p>
        </w:tc>
        <w:tc>
          <w:tcPr>
            <w:tcW w:w="709" w:type="dxa"/>
          </w:tcPr>
          <w:p w:rsidR="00CC5102" w:rsidRDefault="00CC5102" w:rsidP="00542A4A">
            <w:pPr>
              <w:pStyle w:val="TableParagraph"/>
              <w:ind w:firstLine="709"/>
              <w:rPr>
                <w:sz w:val="20"/>
              </w:rPr>
            </w:pPr>
          </w:p>
        </w:tc>
      </w:tr>
      <w:tr w:rsidR="00CC5102">
        <w:trPr>
          <w:trHeight w:val="688"/>
        </w:trPr>
        <w:tc>
          <w:tcPr>
            <w:tcW w:w="428" w:type="dxa"/>
          </w:tcPr>
          <w:p w:rsidR="00CC5102" w:rsidRDefault="00646BE5" w:rsidP="00542A4A">
            <w:pPr>
              <w:pStyle w:val="TableParagraph"/>
              <w:ind w:firstLine="709"/>
              <w:jc w:val="center"/>
              <w:rPr>
                <w:sz w:val="20"/>
              </w:rPr>
            </w:pPr>
            <w:r>
              <w:rPr>
                <w:spacing w:val="-5"/>
                <w:sz w:val="20"/>
              </w:rPr>
              <w:lastRenderedPageBreak/>
              <w:t>10</w:t>
            </w:r>
          </w:p>
        </w:tc>
        <w:tc>
          <w:tcPr>
            <w:tcW w:w="4543" w:type="dxa"/>
          </w:tcPr>
          <w:p w:rsidR="00CC5102" w:rsidRDefault="00646BE5" w:rsidP="00542A4A">
            <w:pPr>
              <w:pStyle w:val="TableParagraph"/>
              <w:ind w:firstLine="709"/>
              <w:rPr>
                <w:sz w:val="20"/>
              </w:rPr>
            </w:pPr>
            <w:r>
              <w:rPr>
                <w:sz w:val="20"/>
              </w:rPr>
              <w:t>При гипертонии необходимо ограничить потребление</w:t>
            </w:r>
            <w:r>
              <w:rPr>
                <w:spacing w:val="-5"/>
                <w:sz w:val="20"/>
              </w:rPr>
              <w:t xml:space="preserve"> </w:t>
            </w:r>
            <w:r>
              <w:rPr>
                <w:sz w:val="20"/>
              </w:rPr>
              <w:t>соли</w:t>
            </w:r>
            <w:r>
              <w:rPr>
                <w:spacing w:val="-6"/>
                <w:sz w:val="20"/>
              </w:rPr>
              <w:t xml:space="preserve"> </w:t>
            </w:r>
            <w:r>
              <w:rPr>
                <w:sz w:val="20"/>
              </w:rPr>
              <w:t>до</w:t>
            </w:r>
            <w:r>
              <w:rPr>
                <w:spacing w:val="-5"/>
                <w:sz w:val="20"/>
              </w:rPr>
              <w:t xml:space="preserve"> </w:t>
            </w:r>
            <w:r>
              <w:rPr>
                <w:sz w:val="20"/>
              </w:rPr>
              <w:t>3-5</w:t>
            </w:r>
            <w:r>
              <w:rPr>
                <w:spacing w:val="-4"/>
                <w:sz w:val="20"/>
              </w:rPr>
              <w:t xml:space="preserve"> </w:t>
            </w:r>
            <w:r>
              <w:rPr>
                <w:sz w:val="20"/>
              </w:rPr>
              <w:t>г</w:t>
            </w:r>
            <w:r>
              <w:rPr>
                <w:spacing w:val="-6"/>
                <w:sz w:val="20"/>
              </w:rPr>
              <w:t xml:space="preserve"> </w:t>
            </w:r>
            <w:r>
              <w:rPr>
                <w:sz w:val="20"/>
              </w:rPr>
              <w:t>в</w:t>
            </w:r>
            <w:r>
              <w:rPr>
                <w:spacing w:val="-3"/>
                <w:sz w:val="20"/>
              </w:rPr>
              <w:t xml:space="preserve"> </w:t>
            </w:r>
            <w:r>
              <w:rPr>
                <w:sz w:val="20"/>
              </w:rPr>
              <w:t>сутки</w:t>
            </w:r>
            <w:r>
              <w:rPr>
                <w:spacing w:val="-6"/>
                <w:sz w:val="20"/>
              </w:rPr>
              <w:t xml:space="preserve"> </w:t>
            </w:r>
            <w:r>
              <w:rPr>
                <w:sz w:val="20"/>
              </w:rPr>
              <w:t>(1</w:t>
            </w:r>
            <w:r>
              <w:rPr>
                <w:spacing w:val="-4"/>
                <w:sz w:val="20"/>
              </w:rPr>
              <w:t xml:space="preserve"> </w:t>
            </w:r>
            <w:r>
              <w:rPr>
                <w:sz w:val="20"/>
              </w:rPr>
              <w:t>чайная</w:t>
            </w:r>
            <w:r>
              <w:rPr>
                <w:spacing w:val="-6"/>
                <w:sz w:val="20"/>
              </w:rPr>
              <w:t xml:space="preserve"> </w:t>
            </w:r>
            <w:r>
              <w:rPr>
                <w:sz w:val="20"/>
              </w:rPr>
              <w:t>ложка</w:t>
            </w:r>
          </w:p>
          <w:p w:rsidR="00CC5102" w:rsidRDefault="00646BE5" w:rsidP="00542A4A">
            <w:pPr>
              <w:pStyle w:val="TableParagraph"/>
              <w:ind w:firstLine="709"/>
              <w:rPr>
                <w:sz w:val="20"/>
              </w:rPr>
            </w:pPr>
            <w:r>
              <w:rPr>
                <w:sz w:val="20"/>
              </w:rPr>
              <w:t>без</w:t>
            </w:r>
            <w:r>
              <w:rPr>
                <w:spacing w:val="-3"/>
                <w:sz w:val="20"/>
              </w:rPr>
              <w:t xml:space="preserve"> </w:t>
            </w:r>
            <w:r>
              <w:rPr>
                <w:spacing w:val="-2"/>
                <w:sz w:val="20"/>
              </w:rPr>
              <w:t>верха)</w:t>
            </w:r>
          </w:p>
        </w:tc>
        <w:tc>
          <w:tcPr>
            <w:tcW w:w="747" w:type="dxa"/>
          </w:tcPr>
          <w:p w:rsidR="00CC5102" w:rsidRDefault="00CC5102" w:rsidP="00542A4A">
            <w:pPr>
              <w:pStyle w:val="TableParagraph"/>
              <w:ind w:firstLine="709"/>
              <w:rPr>
                <w:sz w:val="20"/>
              </w:rPr>
            </w:pPr>
          </w:p>
        </w:tc>
        <w:tc>
          <w:tcPr>
            <w:tcW w:w="570" w:type="dxa"/>
          </w:tcPr>
          <w:p w:rsidR="00CC5102" w:rsidRDefault="00CC5102" w:rsidP="00542A4A">
            <w:pPr>
              <w:pStyle w:val="TableParagraph"/>
              <w:ind w:firstLine="709"/>
              <w:rPr>
                <w:sz w:val="20"/>
              </w:rPr>
            </w:pPr>
          </w:p>
        </w:tc>
        <w:tc>
          <w:tcPr>
            <w:tcW w:w="709" w:type="dxa"/>
          </w:tcPr>
          <w:p w:rsidR="00CC5102" w:rsidRDefault="00CC5102" w:rsidP="00542A4A">
            <w:pPr>
              <w:pStyle w:val="TableParagraph"/>
              <w:ind w:firstLine="709"/>
              <w:rPr>
                <w:sz w:val="20"/>
              </w:rPr>
            </w:pPr>
          </w:p>
        </w:tc>
      </w:tr>
      <w:tr w:rsidR="00CC5102">
        <w:trPr>
          <w:trHeight w:val="690"/>
        </w:trPr>
        <w:tc>
          <w:tcPr>
            <w:tcW w:w="428" w:type="dxa"/>
          </w:tcPr>
          <w:p w:rsidR="00CC5102" w:rsidRDefault="00646BE5" w:rsidP="00542A4A">
            <w:pPr>
              <w:pStyle w:val="TableParagraph"/>
              <w:ind w:firstLine="709"/>
              <w:jc w:val="center"/>
              <w:rPr>
                <w:sz w:val="20"/>
              </w:rPr>
            </w:pPr>
            <w:r>
              <w:rPr>
                <w:spacing w:val="-5"/>
                <w:sz w:val="20"/>
              </w:rPr>
              <w:t>11</w:t>
            </w:r>
          </w:p>
        </w:tc>
        <w:tc>
          <w:tcPr>
            <w:tcW w:w="4543" w:type="dxa"/>
          </w:tcPr>
          <w:p w:rsidR="00CC5102" w:rsidRDefault="00646BE5" w:rsidP="00542A4A">
            <w:pPr>
              <w:pStyle w:val="TableParagraph"/>
              <w:ind w:firstLine="709"/>
              <w:rPr>
                <w:sz w:val="20"/>
              </w:rPr>
            </w:pPr>
            <w:r>
              <w:rPr>
                <w:sz w:val="20"/>
              </w:rPr>
              <w:t>Для улучшения здоровья необходимо ходить пешком</w:t>
            </w:r>
            <w:r>
              <w:rPr>
                <w:spacing w:val="-8"/>
                <w:sz w:val="20"/>
              </w:rPr>
              <w:t xml:space="preserve"> </w:t>
            </w:r>
            <w:r>
              <w:rPr>
                <w:sz w:val="20"/>
              </w:rPr>
              <w:t>в</w:t>
            </w:r>
            <w:r>
              <w:rPr>
                <w:spacing w:val="-7"/>
                <w:sz w:val="20"/>
              </w:rPr>
              <w:t xml:space="preserve"> </w:t>
            </w:r>
            <w:r>
              <w:rPr>
                <w:sz w:val="20"/>
              </w:rPr>
              <w:t>умеренном</w:t>
            </w:r>
            <w:r>
              <w:rPr>
                <w:spacing w:val="-8"/>
                <w:sz w:val="20"/>
              </w:rPr>
              <w:t xml:space="preserve"> </w:t>
            </w:r>
            <w:r>
              <w:rPr>
                <w:sz w:val="20"/>
              </w:rPr>
              <w:t>темпе</w:t>
            </w:r>
            <w:r>
              <w:rPr>
                <w:spacing w:val="-6"/>
                <w:sz w:val="20"/>
              </w:rPr>
              <w:t xml:space="preserve"> </w:t>
            </w:r>
            <w:r>
              <w:rPr>
                <w:sz w:val="20"/>
              </w:rPr>
              <w:t>(с</w:t>
            </w:r>
            <w:r>
              <w:rPr>
                <w:spacing w:val="-9"/>
                <w:sz w:val="20"/>
              </w:rPr>
              <w:t xml:space="preserve"> </w:t>
            </w:r>
            <w:r>
              <w:rPr>
                <w:sz w:val="20"/>
              </w:rPr>
              <w:t>ускорением)</w:t>
            </w:r>
            <w:r>
              <w:rPr>
                <w:spacing w:val="-9"/>
                <w:sz w:val="20"/>
              </w:rPr>
              <w:t xml:space="preserve"> </w:t>
            </w:r>
            <w:r>
              <w:rPr>
                <w:sz w:val="20"/>
              </w:rPr>
              <w:t>не</w:t>
            </w:r>
          </w:p>
          <w:p w:rsidR="00CC5102" w:rsidRDefault="00646BE5" w:rsidP="00542A4A">
            <w:pPr>
              <w:pStyle w:val="TableParagraph"/>
              <w:ind w:firstLine="709"/>
              <w:rPr>
                <w:sz w:val="20"/>
              </w:rPr>
            </w:pPr>
            <w:r>
              <w:rPr>
                <w:sz w:val="20"/>
              </w:rPr>
              <w:t>менее</w:t>
            </w:r>
            <w:r>
              <w:rPr>
                <w:spacing w:val="-5"/>
                <w:sz w:val="20"/>
              </w:rPr>
              <w:t xml:space="preserve"> </w:t>
            </w:r>
            <w:r>
              <w:rPr>
                <w:sz w:val="20"/>
              </w:rPr>
              <w:t>30</w:t>
            </w:r>
            <w:r>
              <w:rPr>
                <w:spacing w:val="-3"/>
                <w:sz w:val="20"/>
              </w:rPr>
              <w:t xml:space="preserve"> </w:t>
            </w:r>
            <w:r>
              <w:rPr>
                <w:sz w:val="20"/>
              </w:rPr>
              <w:t>минут</w:t>
            </w:r>
            <w:r>
              <w:rPr>
                <w:spacing w:val="-4"/>
                <w:sz w:val="20"/>
              </w:rPr>
              <w:t xml:space="preserve"> </w:t>
            </w:r>
            <w:r>
              <w:rPr>
                <w:sz w:val="20"/>
              </w:rPr>
              <w:t>в</w:t>
            </w:r>
            <w:r>
              <w:rPr>
                <w:spacing w:val="-5"/>
                <w:sz w:val="20"/>
              </w:rPr>
              <w:t xml:space="preserve"> </w:t>
            </w:r>
            <w:r>
              <w:rPr>
                <w:spacing w:val="-4"/>
                <w:sz w:val="20"/>
              </w:rPr>
              <w:t>день</w:t>
            </w:r>
          </w:p>
        </w:tc>
        <w:tc>
          <w:tcPr>
            <w:tcW w:w="747" w:type="dxa"/>
          </w:tcPr>
          <w:p w:rsidR="00CC5102" w:rsidRDefault="00CC5102" w:rsidP="00542A4A">
            <w:pPr>
              <w:pStyle w:val="TableParagraph"/>
              <w:ind w:firstLine="709"/>
              <w:rPr>
                <w:sz w:val="20"/>
              </w:rPr>
            </w:pPr>
          </w:p>
        </w:tc>
        <w:tc>
          <w:tcPr>
            <w:tcW w:w="570" w:type="dxa"/>
          </w:tcPr>
          <w:p w:rsidR="00CC5102" w:rsidRDefault="00CC5102" w:rsidP="00542A4A">
            <w:pPr>
              <w:pStyle w:val="TableParagraph"/>
              <w:ind w:firstLine="709"/>
              <w:rPr>
                <w:sz w:val="20"/>
              </w:rPr>
            </w:pPr>
          </w:p>
        </w:tc>
        <w:tc>
          <w:tcPr>
            <w:tcW w:w="709" w:type="dxa"/>
          </w:tcPr>
          <w:p w:rsidR="00CC5102" w:rsidRDefault="00CC5102" w:rsidP="00542A4A">
            <w:pPr>
              <w:pStyle w:val="TableParagraph"/>
              <w:ind w:firstLine="709"/>
              <w:rPr>
                <w:sz w:val="20"/>
              </w:rPr>
            </w:pPr>
          </w:p>
        </w:tc>
      </w:tr>
      <w:tr w:rsidR="00CC5102">
        <w:trPr>
          <w:trHeight w:val="460"/>
        </w:trPr>
        <w:tc>
          <w:tcPr>
            <w:tcW w:w="428" w:type="dxa"/>
          </w:tcPr>
          <w:p w:rsidR="00CC5102" w:rsidRDefault="00646BE5" w:rsidP="00542A4A">
            <w:pPr>
              <w:pStyle w:val="TableParagraph"/>
              <w:ind w:firstLine="709"/>
              <w:jc w:val="center"/>
              <w:rPr>
                <w:sz w:val="20"/>
              </w:rPr>
            </w:pPr>
            <w:r>
              <w:rPr>
                <w:spacing w:val="-5"/>
                <w:sz w:val="20"/>
              </w:rPr>
              <w:t>12</w:t>
            </w:r>
          </w:p>
        </w:tc>
        <w:tc>
          <w:tcPr>
            <w:tcW w:w="4543" w:type="dxa"/>
          </w:tcPr>
          <w:p w:rsidR="00CC5102" w:rsidRDefault="00646BE5" w:rsidP="00542A4A">
            <w:pPr>
              <w:pStyle w:val="TableParagraph"/>
              <w:ind w:firstLine="709"/>
              <w:rPr>
                <w:sz w:val="20"/>
              </w:rPr>
            </w:pPr>
            <w:r>
              <w:rPr>
                <w:sz w:val="20"/>
              </w:rPr>
              <w:t>Для</w:t>
            </w:r>
            <w:r>
              <w:rPr>
                <w:spacing w:val="-9"/>
                <w:sz w:val="20"/>
              </w:rPr>
              <w:t xml:space="preserve"> </w:t>
            </w:r>
            <w:r>
              <w:rPr>
                <w:sz w:val="20"/>
              </w:rPr>
              <w:t>снижения</w:t>
            </w:r>
            <w:r>
              <w:rPr>
                <w:spacing w:val="-8"/>
                <w:sz w:val="20"/>
              </w:rPr>
              <w:t xml:space="preserve"> </w:t>
            </w:r>
            <w:r>
              <w:rPr>
                <w:sz w:val="20"/>
              </w:rPr>
              <w:t>риска</w:t>
            </w:r>
            <w:r>
              <w:rPr>
                <w:spacing w:val="-8"/>
                <w:sz w:val="20"/>
              </w:rPr>
              <w:t xml:space="preserve"> </w:t>
            </w:r>
            <w:r>
              <w:rPr>
                <w:sz w:val="20"/>
              </w:rPr>
              <w:t>осложнений</w:t>
            </w:r>
            <w:r>
              <w:rPr>
                <w:spacing w:val="-8"/>
                <w:sz w:val="20"/>
              </w:rPr>
              <w:t xml:space="preserve"> </w:t>
            </w:r>
            <w:r>
              <w:rPr>
                <w:spacing w:val="-2"/>
                <w:sz w:val="20"/>
              </w:rPr>
              <w:t>гипертонии</w:t>
            </w:r>
          </w:p>
          <w:p w:rsidR="00CC5102" w:rsidRDefault="00646BE5" w:rsidP="00542A4A">
            <w:pPr>
              <w:pStyle w:val="TableParagraph"/>
              <w:ind w:firstLine="709"/>
              <w:rPr>
                <w:sz w:val="20"/>
              </w:rPr>
            </w:pPr>
            <w:r>
              <w:rPr>
                <w:sz w:val="20"/>
              </w:rPr>
              <w:t>достаточно</w:t>
            </w:r>
            <w:r>
              <w:rPr>
                <w:spacing w:val="-9"/>
                <w:sz w:val="20"/>
              </w:rPr>
              <w:t xml:space="preserve"> </w:t>
            </w:r>
            <w:r>
              <w:rPr>
                <w:sz w:val="20"/>
              </w:rPr>
              <w:t>контролировать</w:t>
            </w:r>
            <w:r>
              <w:rPr>
                <w:spacing w:val="-9"/>
                <w:sz w:val="20"/>
              </w:rPr>
              <w:t xml:space="preserve"> </w:t>
            </w:r>
            <w:r>
              <w:rPr>
                <w:sz w:val="20"/>
              </w:rPr>
              <w:t>только</w:t>
            </w:r>
            <w:r>
              <w:rPr>
                <w:spacing w:val="-7"/>
                <w:sz w:val="20"/>
              </w:rPr>
              <w:t xml:space="preserve"> </w:t>
            </w:r>
            <w:r>
              <w:rPr>
                <w:sz w:val="20"/>
              </w:rPr>
              <w:t>уровень</w:t>
            </w:r>
            <w:r>
              <w:rPr>
                <w:spacing w:val="-8"/>
                <w:sz w:val="20"/>
              </w:rPr>
              <w:t xml:space="preserve"> </w:t>
            </w:r>
            <w:r>
              <w:rPr>
                <w:spacing w:val="-5"/>
                <w:sz w:val="20"/>
              </w:rPr>
              <w:t>АД</w:t>
            </w:r>
          </w:p>
        </w:tc>
        <w:tc>
          <w:tcPr>
            <w:tcW w:w="747" w:type="dxa"/>
          </w:tcPr>
          <w:p w:rsidR="00CC5102" w:rsidRDefault="00CC5102" w:rsidP="00542A4A">
            <w:pPr>
              <w:pStyle w:val="TableParagraph"/>
              <w:ind w:firstLine="709"/>
              <w:rPr>
                <w:sz w:val="20"/>
              </w:rPr>
            </w:pPr>
          </w:p>
        </w:tc>
        <w:tc>
          <w:tcPr>
            <w:tcW w:w="570" w:type="dxa"/>
          </w:tcPr>
          <w:p w:rsidR="00CC5102" w:rsidRDefault="00CC5102" w:rsidP="00542A4A">
            <w:pPr>
              <w:pStyle w:val="TableParagraph"/>
              <w:ind w:firstLine="709"/>
              <w:rPr>
                <w:sz w:val="20"/>
              </w:rPr>
            </w:pPr>
          </w:p>
        </w:tc>
        <w:tc>
          <w:tcPr>
            <w:tcW w:w="709" w:type="dxa"/>
          </w:tcPr>
          <w:p w:rsidR="00CC5102" w:rsidRDefault="00CC5102" w:rsidP="00542A4A">
            <w:pPr>
              <w:pStyle w:val="TableParagraph"/>
              <w:ind w:firstLine="709"/>
              <w:rPr>
                <w:sz w:val="20"/>
              </w:rPr>
            </w:pPr>
          </w:p>
        </w:tc>
      </w:tr>
    </w:tbl>
    <w:p w:rsidR="00CC5102" w:rsidRDefault="00646BE5" w:rsidP="00542A4A">
      <w:pPr>
        <w:ind w:firstLine="709"/>
        <w:rPr>
          <w:i/>
          <w:sz w:val="20"/>
        </w:rPr>
      </w:pPr>
      <w:r>
        <w:rPr>
          <w:i/>
          <w:sz w:val="20"/>
        </w:rPr>
        <w:t>Утверждения</w:t>
      </w:r>
      <w:r>
        <w:rPr>
          <w:i/>
          <w:spacing w:val="-7"/>
          <w:sz w:val="20"/>
        </w:rPr>
        <w:t xml:space="preserve"> </w:t>
      </w:r>
      <w:r>
        <w:rPr>
          <w:i/>
          <w:sz w:val="20"/>
        </w:rPr>
        <w:t>1,3,6,7,8,10,11</w:t>
      </w:r>
      <w:r>
        <w:rPr>
          <w:i/>
          <w:spacing w:val="-5"/>
          <w:sz w:val="20"/>
        </w:rPr>
        <w:t xml:space="preserve"> </w:t>
      </w:r>
      <w:r>
        <w:rPr>
          <w:i/>
          <w:sz w:val="20"/>
        </w:rPr>
        <w:t>–</w:t>
      </w:r>
      <w:r>
        <w:rPr>
          <w:i/>
          <w:spacing w:val="-7"/>
          <w:sz w:val="20"/>
        </w:rPr>
        <w:t xml:space="preserve"> </w:t>
      </w:r>
      <w:r>
        <w:rPr>
          <w:i/>
          <w:sz w:val="20"/>
        </w:rPr>
        <w:t>правильные,</w:t>
      </w:r>
      <w:r>
        <w:rPr>
          <w:i/>
          <w:spacing w:val="-6"/>
          <w:sz w:val="20"/>
        </w:rPr>
        <w:t xml:space="preserve"> </w:t>
      </w:r>
      <w:r>
        <w:rPr>
          <w:i/>
          <w:sz w:val="20"/>
        </w:rPr>
        <w:t>2,4,5,9,12</w:t>
      </w:r>
      <w:r>
        <w:rPr>
          <w:i/>
          <w:spacing w:val="-6"/>
          <w:sz w:val="20"/>
        </w:rPr>
        <w:t xml:space="preserve"> </w:t>
      </w:r>
      <w:r>
        <w:rPr>
          <w:i/>
          <w:sz w:val="20"/>
        </w:rPr>
        <w:t>–</w:t>
      </w:r>
      <w:r>
        <w:rPr>
          <w:i/>
          <w:spacing w:val="-8"/>
          <w:sz w:val="20"/>
        </w:rPr>
        <w:t xml:space="preserve"> </w:t>
      </w:r>
      <w:r>
        <w:rPr>
          <w:i/>
          <w:spacing w:val="-2"/>
          <w:sz w:val="20"/>
        </w:rPr>
        <w:t>неправильные.</w:t>
      </w:r>
    </w:p>
    <w:p w:rsidR="00CC5102" w:rsidRDefault="00CC5102" w:rsidP="00542A4A">
      <w:pPr>
        <w:ind w:firstLine="709"/>
        <w:rPr>
          <w:i/>
          <w:sz w:val="20"/>
        </w:rPr>
        <w:sectPr w:rsidR="00CC5102" w:rsidSect="00542A4A">
          <w:footerReference w:type="default" r:id="rId10"/>
          <w:pgSz w:w="8420" w:h="11910"/>
          <w:pgMar w:top="1134" w:right="851" w:bottom="1134" w:left="1134" w:header="0" w:footer="702" w:gutter="0"/>
          <w:cols w:space="720"/>
        </w:sectPr>
      </w:pPr>
    </w:p>
    <w:p w:rsidR="00CC5102" w:rsidRDefault="00646BE5" w:rsidP="00542A4A">
      <w:pPr>
        <w:ind w:firstLine="709"/>
        <w:jc w:val="right"/>
        <w:rPr>
          <w:b/>
          <w:i/>
        </w:rPr>
      </w:pPr>
      <w:r>
        <w:rPr>
          <w:b/>
          <w:i/>
        </w:rPr>
        <w:lastRenderedPageBreak/>
        <w:t>Приложение</w:t>
      </w:r>
      <w:r>
        <w:rPr>
          <w:b/>
          <w:i/>
          <w:spacing w:val="-8"/>
        </w:rPr>
        <w:t xml:space="preserve"> </w:t>
      </w:r>
      <w:r>
        <w:rPr>
          <w:b/>
          <w:i/>
          <w:spacing w:val="-10"/>
        </w:rPr>
        <w:t>1</w:t>
      </w:r>
    </w:p>
    <w:p w:rsidR="00CC5102" w:rsidRDefault="00646BE5" w:rsidP="00542A4A">
      <w:pPr>
        <w:ind w:firstLine="709"/>
        <w:jc w:val="center"/>
        <w:rPr>
          <w:b/>
        </w:rPr>
      </w:pPr>
      <w:r>
        <w:rPr>
          <w:b/>
        </w:rPr>
        <w:t>Материалы</w:t>
      </w:r>
      <w:r>
        <w:rPr>
          <w:b/>
          <w:spacing w:val="-9"/>
        </w:rPr>
        <w:t xml:space="preserve"> </w:t>
      </w:r>
      <w:r>
        <w:rPr>
          <w:b/>
        </w:rPr>
        <w:t>для</w:t>
      </w:r>
      <w:r>
        <w:rPr>
          <w:b/>
          <w:spacing w:val="-4"/>
        </w:rPr>
        <w:t xml:space="preserve"> </w:t>
      </w:r>
      <w:r>
        <w:rPr>
          <w:b/>
        </w:rPr>
        <w:t>пациентов</w:t>
      </w:r>
      <w:r>
        <w:rPr>
          <w:b/>
          <w:spacing w:val="-4"/>
        </w:rPr>
        <w:t xml:space="preserve"> </w:t>
      </w:r>
      <w:r>
        <w:rPr>
          <w:b/>
        </w:rPr>
        <w:t>к</w:t>
      </w:r>
      <w:r>
        <w:rPr>
          <w:b/>
          <w:spacing w:val="-4"/>
        </w:rPr>
        <w:t xml:space="preserve"> </w:t>
      </w:r>
      <w:r>
        <w:rPr>
          <w:b/>
        </w:rPr>
        <w:t>лекции</w:t>
      </w:r>
      <w:r>
        <w:rPr>
          <w:b/>
          <w:spacing w:val="-4"/>
        </w:rPr>
        <w:t xml:space="preserve"> </w:t>
      </w:r>
      <w:r>
        <w:rPr>
          <w:b/>
          <w:spacing w:val="-10"/>
        </w:rPr>
        <w:t>1</w:t>
      </w:r>
    </w:p>
    <w:p w:rsidR="00956D4E" w:rsidRDefault="00646BE5" w:rsidP="00542A4A">
      <w:pPr>
        <w:ind w:firstLine="709"/>
        <w:jc w:val="center"/>
        <w:rPr>
          <w:b/>
        </w:rPr>
      </w:pPr>
      <w:r>
        <w:rPr>
          <w:b/>
        </w:rPr>
        <w:t>«Что</w:t>
      </w:r>
      <w:r>
        <w:rPr>
          <w:b/>
          <w:spacing w:val="-7"/>
        </w:rPr>
        <w:t xml:space="preserve"> </w:t>
      </w:r>
      <w:r>
        <w:rPr>
          <w:b/>
        </w:rPr>
        <w:t>надо</w:t>
      </w:r>
      <w:r>
        <w:rPr>
          <w:b/>
          <w:spacing w:val="-7"/>
        </w:rPr>
        <w:t xml:space="preserve"> </w:t>
      </w:r>
      <w:r>
        <w:rPr>
          <w:b/>
        </w:rPr>
        <w:t>знать</w:t>
      </w:r>
      <w:r>
        <w:rPr>
          <w:b/>
          <w:spacing w:val="-8"/>
        </w:rPr>
        <w:t xml:space="preserve"> </w:t>
      </w:r>
      <w:r>
        <w:rPr>
          <w:b/>
        </w:rPr>
        <w:t>об</w:t>
      </w:r>
      <w:r>
        <w:rPr>
          <w:b/>
          <w:spacing w:val="-7"/>
        </w:rPr>
        <w:t xml:space="preserve"> </w:t>
      </w:r>
      <w:r>
        <w:rPr>
          <w:b/>
        </w:rPr>
        <w:t>артериальной</w:t>
      </w:r>
      <w:r>
        <w:rPr>
          <w:b/>
          <w:spacing w:val="-7"/>
        </w:rPr>
        <w:t xml:space="preserve"> </w:t>
      </w:r>
      <w:r>
        <w:rPr>
          <w:b/>
        </w:rPr>
        <w:t xml:space="preserve">гипертонии?» </w:t>
      </w:r>
    </w:p>
    <w:p w:rsidR="00CC5102" w:rsidRDefault="00646BE5" w:rsidP="00542A4A">
      <w:pPr>
        <w:ind w:firstLine="709"/>
        <w:jc w:val="center"/>
        <w:rPr>
          <w:b/>
        </w:rPr>
      </w:pPr>
      <w:r>
        <w:rPr>
          <w:b/>
        </w:rPr>
        <w:t>Памятка для пациента</w:t>
      </w:r>
    </w:p>
    <w:p w:rsidR="00CC5102" w:rsidRDefault="00646BE5" w:rsidP="00542A4A">
      <w:pPr>
        <w:ind w:firstLine="709"/>
        <w:jc w:val="center"/>
        <w:rPr>
          <w:b/>
        </w:rPr>
      </w:pPr>
      <w:r>
        <w:rPr>
          <w:b/>
        </w:rPr>
        <w:t>«Артериальная</w:t>
      </w:r>
      <w:r>
        <w:rPr>
          <w:b/>
          <w:spacing w:val="-11"/>
        </w:rPr>
        <w:t xml:space="preserve"> </w:t>
      </w:r>
      <w:r>
        <w:rPr>
          <w:b/>
        </w:rPr>
        <w:t>гипертония:</w:t>
      </w:r>
      <w:r>
        <w:rPr>
          <w:b/>
          <w:spacing w:val="-8"/>
        </w:rPr>
        <w:t xml:space="preserve"> </w:t>
      </w:r>
      <w:r>
        <w:rPr>
          <w:b/>
        </w:rPr>
        <w:t>факторы</w:t>
      </w:r>
      <w:r>
        <w:rPr>
          <w:b/>
          <w:spacing w:val="-8"/>
        </w:rPr>
        <w:t xml:space="preserve"> </w:t>
      </w:r>
      <w:r>
        <w:rPr>
          <w:b/>
          <w:spacing w:val="-2"/>
        </w:rPr>
        <w:t>риска»</w:t>
      </w:r>
    </w:p>
    <w:p w:rsidR="00CC5102" w:rsidRDefault="00646BE5" w:rsidP="00542A4A">
      <w:pPr>
        <w:ind w:firstLine="709"/>
      </w:pPr>
      <w:r>
        <w:rPr>
          <w:b/>
        </w:rPr>
        <w:t>АРТЕРИАЛЬНАЯ</w:t>
      </w:r>
      <w:r>
        <w:rPr>
          <w:b/>
          <w:spacing w:val="-13"/>
        </w:rPr>
        <w:t xml:space="preserve"> </w:t>
      </w:r>
      <w:r>
        <w:rPr>
          <w:b/>
        </w:rPr>
        <w:t>ГИПЕРТОНИЯ</w:t>
      </w:r>
      <w:r>
        <w:rPr>
          <w:b/>
          <w:spacing w:val="-12"/>
        </w:rPr>
        <w:t xml:space="preserve"> </w:t>
      </w:r>
      <w:r>
        <w:rPr>
          <w:b/>
          <w:spacing w:val="-10"/>
        </w:rPr>
        <w:t xml:space="preserve">– </w:t>
      </w:r>
      <w:r>
        <w:t>это хроническое заболевание, которое характеризуется</w:t>
      </w:r>
      <w:r>
        <w:rPr>
          <w:spacing w:val="40"/>
        </w:rPr>
        <w:t xml:space="preserve"> </w:t>
      </w:r>
      <w:r>
        <w:t>постоянным или периодическим повышением артериального давления: 140/90 мм рт. ст. и выше.</w:t>
      </w:r>
    </w:p>
    <w:p w:rsidR="00CC5102" w:rsidRDefault="00646BE5" w:rsidP="00542A4A">
      <w:pPr>
        <w:pStyle w:val="a3"/>
        <w:ind w:left="0" w:firstLine="709"/>
        <w:jc w:val="both"/>
      </w:pPr>
      <w:r>
        <w:t>Артериальная гипертония – заболевание, опасное для жизни своими осложнениями (инфаркт миокарда, инсульт).</w:t>
      </w:r>
    </w:p>
    <w:p w:rsidR="00CC5102" w:rsidRDefault="00646BE5" w:rsidP="00542A4A">
      <w:pPr>
        <w:pStyle w:val="a3"/>
        <w:ind w:left="0" w:firstLine="709"/>
        <w:jc w:val="both"/>
      </w:pPr>
      <w:r>
        <w:t>У многих людей болезнь может протекать бессимптомно, не изменяя самочувствия. В этом коварство гипертонии! Не измеряя артериальное давление, невозможно выявить заболевание. Поэтому каждый человек должен знать свое давление.</w:t>
      </w:r>
    </w:p>
    <w:p w:rsidR="00CC5102" w:rsidRDefault="00646BE5" w:rsidP="00542A4A">
      <w:pPr>
        <w:pStyle w:val="2"/>
        <w:ind w:left="0" w:firstLine="709"/>
      </w:pPr>
      <w:r>
        <w:t>ФАКТОРЫ</w:t>
      </w:r>
      <w:r>
        <w:rPr>
          <w:spacing w:val="-12"/>
        </w:rPr>
        <w:t xml:space="preserve"> </w:t>
      </w:r>
      <w:r>
        <w:t>РИСКА</w:t>
      </w:r>
      <w:r>
        <w:rPr>
          <w:spacing w:val="-8"/>
        </w:rPr>
        <w:t xml:space="preserve"> </w:t>
      </w:r>
      <w:r>
        <w:t>АРТЕРИАЛЬНОЙ</w:t>
      </w:r>
      <w:r>
        <w:rPr>
          <w:spacing w:val="-9"/>
        </w:rPr>
        <w:t xml:space="preserve"> </w:t>
      </w:r>
      <w:r>
        <w:rPr>
          <w:spacing w:val="-2"/>
        </w:rPr>
        <w:t>ГИПЕРТОНИИ</w:t>
      </w:r>
    </w:p>
    <w:p w:rsidR="00CC5102" w:rsidRDefault="00646BE5" w:rsidP="00542A4A">
      <w:pPr>
        <w:ind w:firstLine="709"/>
      </w:pPr>
      <w:r>
        <w:rPr>
          <w:b/>
        </w:rPr>
        <w:t>НЕУПРАВЛЯЕМЫЕ</w:t>
      </w:r>
      <w:r>
        <w:rPr>
          <w:b/>
          <w:spacing w:val="-6"/>
        </w:rPr>
        <w:t xml:space="preserve"> </w:t>
      </w:r>
      <w:r>
        <w:rPr>
          <w:b/>
        </w:rPr>
        <w:t>–</w:t>
      </w:r>
      <w:r>
        <w:rPr>
          <w:b/>
          <w:spacing w:val="-6"/>
        </w:rPr>
        <w:t xml:space="preserve"> </w:t>
      </w:r>
      <w:r>
        <w:rPr>
          <w:i/>
        </w:rPr>
        <w:t>не</w:t>
      </w:r>
      <w:r>
        <w:rPr>
          <w:i/>
          <w:spacing w:val="-3"/>
        </w:rPr>
        <w:t xml:space="preserve"> </w:t>
      </w:r>
      <w:r>
        <w:rPr>
          <w:i/>
        </w:rPr>
        <w:t>зависят</w:t>
      </w:r>
      <w:r>
        <w:rPr>
          <w:i/>
          <w:spacing w:val="-5"/>
        </w:rPr>
        <w:t xml:space="preserve"> </w:t>
      </w:r>
      <w:r>
        <w:rPr>
          <w:i/>
        </w:rPr>
        <w:t>от</w:t>
      </w:r>
      <w:r>
        <w:rPr>
          <w:i/>
          <w:spacing w:val="-6"/>
        </w:rPr>
        <w:t xml:space="preserve"> </w:t>
      </w:r>
      <w:r>
        <w:rPr>
          <w:i/>
        </w:rPr>
        <w:t>самого</w:t>
      </w:r>
      <w:r>
        <w:rPr>
          <w:i/>
          <w:spacing w:val="-3"/>
        </w:rPr>
        <w:t xml:space="preserve"> </w:t>
      </w:r>
      <w:r>
        <w:rPr>
          <w:i/>
          <w:spacing w:val="-2"/>
        </w:rPr>
        <w:t>человека</w:t>
      </w:r>
      <w:r>
        <w:rPr>
          <w:spacing w:val="-2"/>
        </w:rPr>
        <w:t>:</w:t>
      </w:r>
    </w:p>
    <w:p w:rsidR="00CC5102" w:rsidRDefault="00646BE5" w:rsidP="003A63D1">
      <w:pPr>
        <w:pStyle w:val="a5"/>
        <w:numPr>
          <w:ilvl w:val="0"/>
          <w:numId w:val="6"/>
        </w:numPr>
        <w:tabs>
          <w:tab w:val="left" w:pos="1077"/>
        </w:tabs>
        <w:ind w:left="0" w:firstLine="709"/>
        <w:rPr>
          <w:i/>
        </w:rPr>
      </w:pPr>
      <w:r>
        <w:t>возраст:</w:t>
      </w:r>
      <w:r>
        <w:rPr>
          <w:spacing w:val="26"/>
        </w:rPr>
        <w:t xml:space="preserve"> </w:t>
      </w:r>
      <w:r>
        <w:t>для мужчин</w:t>
      </w:r>
      <w:r>
        <w:rPr>
          <w:spacing w:val="26"/>
        </w:rPr>
        <w:t xml:space="preserve"> </w:t>
      </w:r>
      <w:r>
        <w:t>–</w:t>
      </w:r>
      <w:r>
        <w:rPr>
          <w:spacing w:val="26"/>
        </w:rPr>
        <w:t xml:space="preserve"> </w:t>
      </w:r>
      <w:r>
        <w:t>старше 55 лет, для женщин</w:t>
      </w:r>
      <w:r>
        <w:rPr>
          <w:spacing w:val="27"/>
        </w:rPr>
        <w:t xml:space="preserve"> </w:t>
      </w:r>
      <w:r>
        <w:t>–</w:t>
      </w:r>
      <w:r>
        <w:rPr>
          <w:spacing w:val="26"/>
        </w:rPr>
        <w:t xml:space="preserve"> </w:t>
      </w:r>
      <w:r>
        <w:t>старше</w:t>
      </w:r>
      <w:r>
        <w:rPr>
          <w:spacing w:val="26"/>
        </w:rPr>
        <w:t xml:space="preserve"> </w:t>
      </w:r>
      <w:r>
        <w:t xml:space="preserve">65 </w:t>
      </w:r>
      <w:r>
        <w:rPr>
          <w:spacing w:val="-4"/>
        </w:rPr>
        <w:t>лет;</w:t>
      </w:r>
    </w:p>
    <w:p w:rsidR="00CC5102" w:rsidRDefault="00646BE5" w:rsidP="003A63D1">
      <w:pPr>
        <w:pStyle w:val="a5"/>
        <w:numPr>
          <w:ilvl w:val="0"/>
          <w:numId w:val="6"/>
        </w:numPr>
        <w:tabs>
          <w:tab w:val="left" w:pos="1048"/>
        </w:tabs>
        <w:ind w:left="0" w:firstLine="709"/>
        <w:rPr>
          <w:i/>
        </w:rPr>
      </w:pPr>
      <w:r>
        <w:t>наследственная</w:t>
      </w:r>
      <w:r>
        <w:rPr>
          <w:spacing w:val="-9"/>
        </w:rPr>
        <w:t xml:space="preserve"> </w:t>
      </w:r>
      <w:r>
        <w:rPr>
          <w:spacing w:val="-2"/>
        </w:rPr>
        <w:t>отягощённость;</w:t>
      </w:r>
    </w:p>
    <w:p w:rsidR="00CC5102" w:rsidRDefault="00646BE5" w:rsidP="003A63D1">
      <w:pPr>
        <w:pStyle w:val="a5"/>
        <w:numPr>
          <w:ilvl w:val="0"/>
          <w:numId w:val="6"/>
        </w:numPr>
        <w:tabs>
          <w:tab w:val="left" w:pos="1048"/>
        </w:tabs>
        <w:ind w:left="0" w:firstLine="709"/>
        <w:rPr>
          <w:i/>
        </w:rPr>
      </w:pPr>
      <w:r>
        <w:t>факторы</w:t>
      </w:r>
      <w:r>
        <w:rPr>
          <w:spacing w:val="-6"/>
        </w:rPr>
        <w:t xml:space="preserve"> </w:t>
      </w:r>
      <w:r>
        <w:t>окружающей</w:t>
      </w:r>
      <w:r>
        <w:rPr>
          <w:spacing w:val="-7"/>
        </w:rPr>
        <w:t xml:space="preserve"> </w:t>
      </w:r>
      <w:r>
        <w:rPr>
          <w:spacing w:val="-2"/>
        </w:rPr>
        <w:t>среды.</w:t>
      </w:r>
    </w:p>
    <w:p w:rsidR="00CC5102" w:rsidRDefault="00646BE5" w:rsidP="00542A4A">
      <w:pPr>
        <w:ind w:firstLine="709"/>
        <w:rPr>
          <w:i/>
        </w:rPr>
      </w:pPr>
      <w:r>
        <w:rPr>
          <w:b/>
        </w:rPr>
        <w:t>УПРАВЛЯЕМЫЕ</w:t>
      </w:r>
      <w:r>
        <w:rPr>
          <w:b/>
          <w:spacing w:val="40"/>
        </w:rPr>
        <w:t xml:space="preserve"> </w:t>
      </w:r>
      <w:r>
        <w:rPr>
          <w:b/>
        </w:rPr>
        <w:t>–</w:t>
      </w:r>
      <w:r>
        <w:rPr>
          <w:b/>
          <w:spacing w:val="40"/>
        </w:rPr>
        <w:t xml:space="preserve"> </w:t>
      </w:r>
      <w:r>
        <w:rPr>
          <w:i/>
        </w:rPr>
        <w:t>зависят</w:t>
      </w:r>
      <w:r>
        <w:rPr>
          <w:i/>
          <w:spacing w:val="40"/>
        </w:rPr>
        <w:t xml:space="preserve"> </w:t>
      </w:r>
      <w:r>
        <w:rPr>
          <w:i/>
        </w:rPr>
        <w:t>от</w:t>
      </w:r>
      <w:r>
        <w:rPr>
          <w:i/>
          <w:spacing w:val="40"/>
        </w:rPr>
        <w:t xml:space="preserve"> </w:t>
      </w:r>
      <w:r>
        <w:rPr>
          <w:i/>
        </w:rPr>
        <w:t>образа</w:t>
      </w:r>
      <w:r>
        <w:rPr>
          <w:i/>
          <w:spacing w:val="40"/>
        </w:rPr>
        <w:t xml:space="preserve"> </w:t>
      </w:r>
      <w:r>
        <w:rPr>
          <w:i/>
        </w:rPr>
        <w:t>жизни</w:t>
      </w:r>
      <w:r>
        <w:rPr>
          <w:i/>
          <w:spacing w:val="40"/>
        </w:rPr>
        <w:t xml:space="preserve"> </w:t>
      </w:r>
      <w:r>
        <w:rPr>
          <w:i/>
        </w:rPr>
        <w:t>и</w:t>
      </w:r>
      <w:r>
        <w:rPr>
          <w:i/>
          <w:spacing w:val="40"/>
        </w:rPr>
        <w:t xml:space="preserve"> </w:t>
      </w:r>
      <w:r>
        <w:rPr>
          <w:i/>
        </w:rPr>
        <w:t>поведения</w:t>
      </w:r>
      <w:r>
        <w:rPr>
          <w:i/>
          <w:spacing w:val="40"/>
        </w:rPr>
        <w:t xml:space="preserve"> </w:t>
      </w:r>
      <w:r>
        <w:rPr>
          <w:i/>
        </w:rPr>
        <w:t>и</w:t>
      </w:r>
      <w:r>
        <w:rPr>
          <w:i/>
          <w:spacing w:val="40"/>
        </w:rPr>
        <w:t xml:space="preserve"> </w:t>
      </w:r>
      <w:r>
        <w:rPr>
          <w:i/>
        </w:rPr>
        <w:t>поэтому могут быть устранены:</w:t>
      </w:r>
    </w:p>
    <w:p w:rsidR="00CC5102" w:rsidRDefault="00646BE5" w:rsidP="003A63D1">
      <w:pPr>
        <w:pStyle w:val="a5"/>
        <w:numPr>
          <w:ilvl w:val="0"/>
          <w:numId w:val="6"/>
        </w:numPr>
        <w:tabs>
          <w:tab w:val="left" w:pos="1048"/>
        </w:tabs>
        <w:ind w:left="0" w:firstLine="709"/>
        <w:rPr>
          <w:i/>
        </w:rPr>
      </w:pPr>
      <w:r>
        <w:t>избыточная</w:t>
      </w:r>
      <w:r>
        <w:rPr>
          <w:spacing w:val="-4"/>
        </w:rPr>
        <w:t xml:space="preserve"> </w:t>
      </w:r>
      <w:r>
        <w:t>масса</w:t>
      </w:r>
      <w:r>
        <w:rPr>
          <w:spacing w:val="-3"/>
        </w:rPr>
        <w:t xml:space="preserve"> </w:t>
      </w:r>
      <w:r>
        <w:t>тела</w:t>
      </w:r>
      <w:r>
        <w:rPr>
          <w:spacing w:val="-2"/>
        </w:rPr>
        <w:t xml:space="preserve"> </w:t>
      </w:r>
      <w:r>
        <w:t>и</w:t>
      </w:r>
      <w:r>
        <w:rPr>
          <w:spacing w:val="-5"/>
        </w:rPr>
        <w:t xml:space="preserve"> </w:t>
      </w:r>
      <w:r>
        <w:rPr>
          <w:spacing w:val="-2"/>
        </w:rPr>
        <w:t>ожирение;</w:t>
      </w:r>
    </w:p>
    <w:p w:rsidR="00CC5102" w:rsidRDefault="00646BE5" w:rsidP="003A63D1">
      <w:pPr>
        <w:pStyle w:val="a5"/>
        <w:numPr>
          <w:ilvl w:val="0"/>
          <w:numId w:val="6"/>
        </w:numPr>
        <w:tabs>
          <w:tab w:val="left" w:pos="1049"/>
        </w:tabs>
        <w:ind w:left="0" w:firstLine="709"/>
      </w:pPr>
      <w:r>
        <w:rPr>
          <w:spacing w:val="-2"/>
        </w:rPr>
        <w:t>курение;</w:t>
      </w:r>
    </w:p>
    <w:p w:rsidR="00CC5102" w:rsidRDefault="00646BE5" w:rsidP="003A63D1">
      <w:pPr>
        <w:pStyle w:val="a5"/>
        <w:numPr>
          <w:ilvl w:val="0"/>
          <w:numId w:val="6"/>
        </w:numPr>
        <w:tabs>
          <w:tab w:val="left" w:pos="1049"/>
        </w:tabs>
        <w:ind w:left="0" w:firstLine="709"/>
      </w:pPr>
      <w:r>
        <w:t>нерациональное</w:t>
      </w:r>
      <w:r>
        <w:rPr>
          <w:spacing w:val="-13"/>
        </w:rPr>
        <w:t xml:space="preserve"> </w:t>
      </w:r>
      <w:r>
        <w:rPr>
          <w:spacing w:val="-2"/>
        </w:rPr>
        <w:t>питание;</w:t>
      </w:r>
    </w:p>
    <w:p w:rsidR="00CC5102" w:rsidRDefault="00646BE5" w:rsidP="003A63D1">
      <w:pPr>
        <w:pStyle w:val="a5"/>
        <w:numPr>
          <w:ilvl w:val="0"/>
          <w:numId w:val="6"/>
        </w:numPr>
        <w:tabs>
          <w:tab w:val="left" w:pos="1049"/>
        </w:tabs>
        <w:ind w:left="0" w:firstLine="709"/>
      </w:pPr>
      <w:r>
        <w:t>низкая</w:t>
      </w:r>
      <w:r>
        <w:rPr>
          <w:spacing w:val="-5"/>
        </w:rPr>
        <w:t xml:space="preserve"> </w:t>
      </w:r>
      <w:r>
        <w:t>физическая</w:t>
      </w:r>
      <w:r>
        <w:rPr>
          <w:spacing w:val="-4"/>
        </w:rPr>
        <w:t xml:space="preserve"> </w:t>
      </w:r>
      <w:r>
        <w:rPr>
          <w:spacing w:val="-2"/>
        </w:rPr>
        <w:t>активность;</w:t>
      </w:r>
    </w:p>
    <w:p w:rsidR="00CC5102" w:rsidRDefault="00646BE5" w:rsidP="003A63D1">
      <w:pPr>
        <w:pStyle w:val="a5"/>
        <w:numPr>
          <w:ilvl w:val="0"/>
          <w:numId w:val="6"/>
        </w:numPr>
        <w:tabs>
          <w:tab w:val="left" w:pos="1049"/>
        </w:tabs>
        <w:ind w:left="0" w:firstLine="709"/>
      </w:pPr>
      <w:r>
        <w:t>неадекватные</w:t>
      </w:r>
      <w:r>
        <w:rPr>
          <w:spacing w:val="-7"/>
        </w:rPr>
        <w:t xml:space="preserve"> </w:t>
      </w:r>
      <w:r>
        <w:t>реакции</w:t>
      </w:r>
      <w:r>
        <w:rPr>
          <w:spacing w:val="-4"/>
        </w:rPr>
        <w:t xml:space="preserve"> </w:t>
      </w:r>
      <w:r>
        <w:t>на</w:t>
      </w:r>
      <w:r>
        <w:rPr>
          <w:spacing w:val="-4"/>
        </w:rPr>
        <w:t xml:space="preserve"> </w:t>
      </w:r>
      <w:r>
        <w:rPr>
          <w:spacing w:val="-2"/>
        </w:rPr>
        <w:t>стресс.</w:t>
      </w:r>
    </w:p>
    <w:p w:rsidR="00CC5102" w:rsidRDefault="00646BE5" w:rsidP="00542A4A">
      <w:pPr>
        <w:pStyle w:val="2"/>
        <w:ind w:left="0" w:firstLine="709"/>
      </w:pPr>
      <w:r>
        <w:t>КАК</w:t>
      </w:r>
      <w:r>
        <w:rPr>
          <w:spacing w:val="-8"/>
        </w:rPr>
        <w:t xml:space="preserve"> </w:t>
      </w:r>
      <w:r>
        <w:t>СПРАВИТЬСЯ</w:t>
      </w:r>
      <w:r>
        <w:rPr>
          <w:spacing w:val="-8"/>
        </w:rPr>
        <w:t xml:space="preserve"> </w:t>
      </w:r>
      <w:r>
        <w:t>С</w:t>
      </w:r>
      <w:r>
        <w:rPr>
          <w:spacing w:val="-8"/>
        </w:rPr>
        <w:t xml:space="preserve"> </w:t>
      </w:r>
      <w:r>
        <w:t>АРТЕРИАЛЬНОЙ</w:t>
      </w:r>
      <w:r>
        <w:rPr>
          <w:spacing w:val="-8"/>
        </w:rPr>
        <w:t xml:space="preserve"> </w:t>
      </w:r>
      <w:r>
        <w:rPr>
          <w:spacing w:val="-2"/>
        </w:rPr>
        <w:t>ГИПЕРТОНИЕЙ?</w:t>
      </w:r>
    </w:p>
    <w:p w:rsidR="00CC5102" w:rsidRDefault="00646BE5" w:rsidP="00542A4A">
      <w:pPr>
        <w:pStyle w:val="a3"/>
        <w:ind w:left="0" w:firstLine="709"/>
        <w:jc w:val="both"/>
      </w:pPr>
      <w:r>
        <w:rPr>
          <w:b/>
        </w:rPr>
        <w:t xml:space="preserve">Следите за весом! </w:t>
      </w:r>
      <w:r>
        <w:t>Для расчета идеальной массы тела пользуйтесь формулой подсчета индекса массы тела (ИМТ): вес (в кг) разделить на рост (в метрах), возведенный в квадрат.</w:t>
      </w:r>
    </w:p>
    <w:p w:rsidR="00CC5102" w:rsidRDefault="00646BE5" w:rsidP="00542A4A">
      <w:pPr>
        <w:pStyle w:val="2"/>
        <w:ind w:left="0" w:firstLine="709"/>
        <w:jc w:val="both"/>
      </w:pPr>
      <w:r>
        <w:t>ИМТ</w:t>
      </w:r>
      <w:r>
        <w:rPr>
          <w:spacing w:val="-5"/>
        </w:rPr>
        <w:t xml:space="preserve"> </w:t>
      </w:r>
      <w:r>
        <w:t>=</w:t>
      </w:r>
      <w:r>
        <w:rPr>
          <w:spacing w:val="-4"/>
        </w:rPr>
        <w:t xml:space="preserve"> </w:t>
      </w:r>
      <w:r>
        <w:t>вес</w:t>
      </w:r>
      <w:r>
        <w:rPr>
          <w:spacing w:val="-4"/>
        </w:rPr>
        <w:t xml:space="preserve"> </w:t>
      </w:r>
      <w:r>
        <w:t>(кг)/рост</w:t>
      </w:r>
      <w:r>
        <w:rPr>
          <w:spacing w:val="-2"/>
        </w:rPr>
        <w:t xml:space="preserve"> </w:t>
      </w:r>
      <w:r>
        <w:rPr>
          <w:spacing w:val="-4"/>
        </w:rPr>
        <w:t>(м)</w:t>
      </w:r>
      <w:r>
        <w:rPr>
          <w:spacing w:val="-4"/>
          <w:vertAlign w:val="superscript"/>
        </w:rPr>
        <w:t>2</w:t>
      </w:r>
    </w:p>
    <w:p w:rsidR="00CC5102" w:rsidRDefault="00646BE5" w:rsidP="00542A4A">
      <w:pPr>
        <w:pStyle w:val="a3"/>
        <w:ind w:left="0" w:firstLine="709"/>
        <w:jc w:val="both"/>
      </w:pPr>
      <w:r>
        <w:t>Значения индекса массы тела от 18,5 до 24,9 – норма для большинства людей. Более высокие показатели повышают риск возникновения сердечно-сосудистых и ряда других заболеваний.</w:t>
      </w:r>
    </w:p>
    <w:p w:rsidR="00CC5102" w:rsidRDefault="00CC5102" w:rsidP="00542A4A">
      <w:pPr>
        <w:pStyle w:val="a3"/>
        <w:ind w:left="0" w:firstLine="709"/>
        <w:jc w:val="both"/>
        <w:sectPr w:rsidR="00CC5102" w:rsidSect="00542A4A">
          <w:pgSz w:w="8420" w:h="11910"/>
          <w:pgMar w:top="1134" w:right="851" w:bottom="1134" w:left="1134" w:header="0" w:footer="702" w:gutter="0"/>
          <w:cols w:space="720"/>
          <w:docGrid w:linePitch="299"/>
        </w:sectPr>
      </w:pPr>
    </w:p>
    <w:p w:rsidR="00CC5102" w:rsidRDefault="00646BE5" w:rsidP="00542A4A">
      <w:pPr>
        <w:pStyle w:val="a3"/>
        <w:ind w:left="0" w:firstLine="709"/>
        <w:jc w:val="both"/>
      </w:pPr>
      <w:r>
        <w:rPr>
          <w:b/>
        </w:rPr>
        <w:lastRenderedPageBreak/>
        <w:t xml:space="preserve">Откажитесь от курения, </w:t>
      </w:r>
      <w:r>
        <w:t>и риск развития инфаркта и инсульта</w:t>
      </w:r>
      <w:r>
        <w:rPr>
          <w:spacing w:val="40"/>
        </w:rPr>
        <w:t xml:space="preserve"> </w:t>
      </w:r>
      <w:r>
        <w:t xml:space="preserve">уже через год снизится наполовину по сравнению с курильщиками! Под влиянием никотина учащается ритм сердечных сокращений, происходит спазм сосудов, в результате повышается артериальное </w:t>
      </w:r>
      <w:r>
        <w:rPr>
          <w:spacing w:val="-2"/>
        </w:rPr>
        <w:t>давление.</w:t>
      </w:r>
    </w:p>
    <w:p w:rsidR="00CC5102" w:rsidRDefault="00646BE5" w:rsidP="00542A4A">
      <w:pPr>
        <w:ind w:firstLine="709"/>
        <w:jc w:val="both"/>
      </w:pPr>
      <w:r>
        <w:rPr>
          <w:b/>
        </w:rPr>
        <w:t xml:space="preserve">Соблюдение диеты </w:t>
      </w:r>
      <w:r>
        <w:t>приводит к снижению артериального</w:t>
      </w:r>
      <w:r>
        <w:rPr>
          <w:spacing w:val="40"/>
        </w:rPr>
        <w:t xml:space="preserve"> </w:t>
      </w:r>
      <w:r>
        <w:rPr>
          <w:spacing w:val="-2"/>
        </w:rPr>
        <w:t>давления.</w:t>
      </w:r>
    </w:p>
    <w:p w:rsidR="00CC5102" w:rsidRDefault="00646BE5" w:rsidP="00542A4A">
      <w:pPr>
        <w:pStyle w:val="a3"/>
        <w:ind w:left="0" w:firstLine="709"/>
        <w:jc w:val="both"/>
      </w:pPr>
      <w:r>
        <w:t xml:space="preserve">Уровень артериального давления имеет прямую зависимость от количества употребляемой </w:t>
      </w:r>
      <w:r>
        <w:rPr>
          <w:b/>
        </w:rPr>
        <w:t>соли</w:t>
      </w:r>
      <w:r>
        <w:t>. Ее средняя доза не должна превышать 5 граммов (1 чайная ложка без верха) в день. Не солите пищу при приготовлении. Не подсаливайте пищу прежде, чем Вы попробовали ее. Избегайте употребления консервированных продуктов, солений, маринадов. Уменьшите потребление животных жиров, рафинированных продуктов, мучных, кондитерских изделий, сахара. Постарайтесь чаще употреблять обезжиренные или с пониженным</w:t>
      </w:r>
      <w:r>
        <w:rPr>
          <w:spacing w:val="-5"/>
        </w:rPr>
        <w:t xml:space="preserve"> </w:t>
      </w:r>
      <w:r>
        <w:t>содержанием</w:t>
      </w:r>
      <w:r>
        <w:rPr>
          <w:spacing w:val="-5"/>
        </w:rPr>
        <w:t xml:space="preserve"> </w:t>
      </w:r>
      <w:r>
        <w:t>жира</w:t>
      </w:r>
      <w:r>
        <w:rPr>
          <w:spacing w:val="-5"/>
        </w:rPr>
        <w:t xml:space="preserve"> </w:t>
      </w:r>
      <w:r>
        <w:t>молочные</w:t>
      </w:r>
      <w:r>
        <w:rPr>
          <w:spacing w:val="-5"/>
        </w:rPr>
        <w:t xml:space="preserve"> </w:t>
      </w:r>
      <w:r>
        <w:t>продукты,</w:t>
      </w:r>
      <w:r>
        <w:rPr>
          <w:spacing w:val="-5"/>
        </w:rPr>
        <w:t xml:space="preserve"> </w:t>
      </w:r>
      <w:r>
        <w:t>злаки,</w:t>
      </w:r>
      <w:r>
        <w:rPr>
          <w:spacing w:val="-5"/>
        </w:rPr>
        <w:t xml:space="preserve"> </w:t>
      </w:r>
      <w:r>
        <w:t>фрукты, овощи, орехи, бобы. Увеличьте потребление продуктов, богатых солями калия и магния (печеный картофель, изюм, курага, морская капуста, чернослив).</w:t>
      </w:r>
    </w:p>
    <w:p w:rsidR="00CC5102" w:rsidRDefault="00646BE5" w:rsidP="00542A4A">
      <w:pPr>
        <w:pStyle w:val="a3"/>
        <w:ind w:left="0" w:firstLine="709"/>
        <w:jc w:val="both"/>
      </w:pPr>
      <w:r>
        <w:t>Ограничьте</w:t>
      </w:r>
      <w:r>
        <w:rPr>
          <w:spacing w:val="-7"/>
        </w:rPr>
        <w:t xml:space="preserve"> </w:t>
      </w:r>
      <w:r>
        <w:t>объем</w:t>
      </w:r>
      <w:r>
        <w:rPr>
          <w:spacing w:val="-4"/>
        </w:rPr>
        <w:t xml:space="preserve"> </w:t>
      </w:r>
      <w:r>
        <w:t>потребляемой</w:t>
      </w:r>
      <w:r>
        <w:rPr>
          <w:spacing w:val="-4"/>
        </w:rPr>
        <w:t xml:space="preserve"> </w:t>
      </w:r>
      <w:r>
        <w:t>жидкости</w:t>
      </w:r>
      <w:r>
        <w:rPr>
          <w:spacing w:val="-7"/>
        </w:rPr>
        <w:t xml:space="preserve"> </w:t>
      </w:r>
      <w:r>
        <w:t>до</w:t>
      </w:r>
      <w:r>
        <w:rPr>
          <w:spacing w:val="-4"/>
        </w:rPr>
        <w:t xml:space="preserve"> </w:t>
      </w:r>
      <w:r>
        <w:t>1,5</w:t>
      </w:r>
      <w:r>
        <w:rPr>
          <w:spacing w:val="-6"/>
        </w:rPr>
        <w:t xml:space="preserve"> </w:t>
      </w:r>
      <w:r>
        <w:t>литров</w:t>
      </w:r>
      <w:r>
        <w:rPr>
          <w:spacing w:val="-4"/>
        </w:rPr>
        <w:t xml:space="preserve"> </w:t>
      </w:r>
      <w:r>
        <w:t>в</w:t>
      </w:r>
      <w:r>
        <w:rPr>
          <w:spacing w:val="-5"/>
        </w:rPr>
        <w:t xml:space="preserve"> </w:t>
      </w:r>
      <w:r>
        <w:rPr>
          <w:spacing w:val="-2"/>
        </w:rPr>
        <w:t>сутки.</w:t>
      </w:r>
    </w:p>
    <w:p w:rsidR="00CC5102" w:rsidRDefault="00646BE5" w:rsidP="00542A4A">
      <w:pPr>
        <w:pStyle w:val="a3"/>
        <w:ind w:left="0" w:firstLine="709"/>
        <w:jc w:val="both"/>
      </w:pPr>
      <w:r>
        <w:rPr>
          <w:b/>
        </w:rPr>
        <w:t xml:space="preserve">Регулярные динамические нагрузки </w:t>
      </w:r>
      <w:r>
        <w:t xml:space="preserve">(ходьба, бег, плавание, езда на велосипеде и т.д.) 3-5 раз в неделю не менее 20 минут способствуют не только нормализации артериального давления, профилактике ожирения, но и значительно улучшат Ваше самочувствие и настроение! Начните с ходьбы пешком на работу и с работы, постепенно увеличивая темп и расстояние, не пользуйтесь </w:t>
      </w:r>
      <w:r>
        <w:rPr>
          <w:spacing w:val="-2"/>
        </w:rPr>
        <w:t>лифтом.</w:t>
      </w:r>
    </w:p>
    <w:p w:rsidR="00CC5102" w:rsidRDefault="00646BE5" w:rsidP="00542A4A">
      <w:pPr>
        <w:ind w:firstLine="709"/>
        <w:jc w:val="both"/>
      </w:pPr>
      <w:r>
        <w:rPr>
          <w:b/>
        </w:rPr>
        <w:t>Научитесь справляться со стрессом</w:t>
      </w:r>
      <w:r>
        <w:t>. Контролируйте свои эмоции, настроение. Находите время для прогулок, встреч с друзьями, активного отдыха.</w:t>
      </w:r>
    </w:p>
    <w:p w:rsidR="00CC5102" w:rsidRDefault="00646BE5" w:rsidP="00542A4A">
      <w:pPr>
        <w:pStyle w:val="2"/>
        <w:ind w:left="0" w:firstLine="709"/>
        <w:jc w:val="both"/>
      </w:pPr>
      <w:r>
        <w:t>Памятка</w:t>
      </w:r>
      <w:r>
        <w:rPr>
          <w:spacing w:val="-5"/>
        </w:rPr>
        <w:t xml:space="preserve"> </w:t>
      </w:r>
      <w:r>
        <w:t>для</w:t>
      </w:r>
      <w:r>
        <w:rPr>
          <w:spacing w:val="-2"/>
        </w:rPr>
        <w:t xml:space="preserve"> пациента</w:t>
      </w:r>
    </w:p>
    <w:p w:rsidR="00CC5102" w:rsidRDefault="00646BE5" w:rsidP="00542A4A">
      <w:pPr>
        <w:ind w:firstLine="709"/>
        <w:jc w:val="both"/>
        <w:rPr>
          <w:b/>
        </w:rPr>
      </w:pPr>
      <w:r>
        <w:rPr>
          <w:b/>
        </w:rPr>
        <w:t>«Самопомощь</w:t>
      </w:r>
      <w:r>
        <w:rPr>
          <w:b/>
          <w:spacing w:val="-9"/>
        </w:rPr>
        <w:t xml:space="preserve"> </w:t>
      </w:r>
      <w:r>
        <w:rPr>
          <w:b/>
        </w:rPr>
        <w:t>при</w:t>
      </w:r>
      <w:r>
        <w:rPr>
          <w:b/>
          <w:spacing w:val="-11"/>
        </w:rPr>
        <w:t xml:space="preserve"> </w:t>
      </w:r>
      <w:r>
        <w:rPr>
          <w:b/>
        </w:rPr>
        <w:t>гипертоническом</w:t>
      </w:r>
      <w:r>
        <w:rPr>
          <w:b/>
          <w:spacing w:val="-9"/>
        </w:rPr>
        <w:t xml:space="preserve"> </w:t>
      </w:r>
      <w:r>
        <w:rPr>
          <w:b/>
          <w:spacing w:val="-2"/>
        </w:rPr>
        <w:t>кризе»</w:t>
      </w:r>
    </w:p>
    <w:p w:rsidR="00CC5102" w:rsidRDefault="00646BE5" w:rsidP="00542A4A">
      <w:pPr>
        <w:pStyle w:val="a3"/>
        <w:ind w:left="0" w:firstLine="709"/>
        <w:jc w:val="both"/>
      </w:pPr>
      <w:r>
        <w:rPr>
          <w:b/>
        </w:rPr>
        <w:t xml:space="preserve">Гипертонический криз – </w:t>
      </w:r>
      <w:r>
        <w:t>это внезапный, резкий подъем артериального давления, сопровождающийся ухудшением самочувствия и развитием осложнений.</w:t>
      </w:r>
    </w:p>
    <w:p w:rsidR="00CC5102" w:rsidRDefault="00646BE5" w:rsidP="00542A4A">
      <w:pPr>
        <w:pStyle w:val="a3"/>
        <w:tabs>
          <w:tab w:val="left" w:pos="2655"/>
        </w:tabs>
        <w:ind w:left="0" w:firstLine="709"/>
        <w:jc w:val="both"/>
        <w:rPr>
          <w:b/>
        </w:rPr>
      </w:pPr>
      <w:r>
        <w:rPr>
          <w:b/>
          <w:spacing w:val="-2"/>
        </w:rPr>
        <w:t>ФАКТОРЫ,</w:t>
      </w:r>
      <w:r>
        <w:rPr>
          <w:b/>
        </w:rPr>
        <w:tab/>
      </w:r>
      <w:r>
        <w:t xml:space="preserve">способствующие развитию гипертонического </w:t>
      </w:r>
      <w:r>
        <w:rPr>
          <w:spacing w:val="-2"/>
        </w:rPr>
        <w:t>криза</w:t>
      </w:r>
      <w:r>
        <w:rPr>
          <w:b/>
          <w:spacing w:val="-2"/>
        </w:rPr>
        <w:t>:</w:t>
      </w:r>
    </w:p>
    <w:p w:rsidR="00CC5102" w:rsidRDefault="00CC5102" w:rsidP="00542A4A">
      <w:pPr>
        <w:pStyle w:val="a3"/>
        <w:ind w:left="0" w:firstLine="709"/>
        <w:jc w:val="both"/>
        <w:rPr>
          <w:b/>
        </w:rPr>
        <w:sectPr w:rsidR="00CC5102" w:rsidSect="00542A4A">
          <w:pgSz w:w="8420" w:h="11910"/>
          <w:pgMar w:top="1134" w:right="851" w:bottom="1134" w:left="1134" w:header="0" w:footer="702" w:gutter="0"/>
          <w:cols w:space="720"/>
          <w:docGrid w:linePitch="299"/>
        </w:sectPr>
      </w:pPr>
    </w:p>
    <w:p w:rsidR="00CC5102" w:rsidRDefault="00646BE5" w:rsidP="003A63D1">
      <w:pPr>
        <w:pStyle w:val="a5"/>
        <w:numPr>
          <w:ilvl w:val="0"/>
          <w:numId w:val="7"/>
        </w:numPr>
        <w:tabs>
          <w:tab w:val="left" w:pos="1096"/>
        </w:tabs>
        <w:ind w:left="0" w:firstLine="709"/>
      </w:pPr>
      <w:r>
        <w:lastRenderedPageBreak/>
        <w:t>эмоциональные</w:t>
      </w:r>
      <w:r>
        <w:rPr>
          <w:spacing w:val="-7"/>
        </w:rPr>
        <w:t xml:space="preserve"> </w:t>
      </w:r>
      <w:r>
        <w:t>или</w:t>
      </w:r>
      <w:r>
        <w:rPr>
          <w:spacing w:val="-10"/>
        </w:rPr>
        <w:t xml:space="preserve"> </w:t>
      </w:r>
      <w:r>
        <w:t>физические</w:t>
      </w:r>
      <w:r>
        <w:rPr>
          <w:spacing w:val="-6"/>
        </w:rPr>
        <w:t xml:space="preserve"> </w:t>
      </w:r>
      <w:r>
        <w:rPr>
          <w:spacing w:val="-2"/>
        </w:rPr>
        <w:t>перегрузки;</w:t>
      </w:r>
    </w:p>
    <w:p w:rsidR="00CC5102" w:rsidRDefault="00646BE5" w:rsidP="003A63D1">
      <w:pPr>
        <w:pStyle w:val="a5"/>
        <w:numPr>
          <w:ilvl w:val="0"/>
          <w:numId w:val="7"/>
        </w:numPr>
        <w:tabs>
          <w:tab w:val="left" w:pos="1096"/>
          <w:tab w:val="left" w:pos="1886"/>
          <w:tab w:val="left" w:pos="2865"/>
          <w:tab w:val="left" w:pos="4919"/>
          <w:tab w:val="left" w:pos="6077"/>
        </w:tabs>
        <w:ind w:left="0" w:firstLine="709"/>
      </w:pPr>
      <w:r>
        <w:rPr>
          <w:spacing w:val="-2"/>
        </w:rPr>
        <w:t>смена</w:t>
      </w:r>
      <w:r>
        <w:tab/>
      </w:r>
      <w:r>
        <w:rPr>
          <w:spacing w:val="-2"/>
        </w:rPr>
        <w:t>погоды,</w:t>
      </w:r>
      <w:r>
        <w:tab/>
      </w:r>
      <w:r>
        <w:rPr>
          <w:spacing w:val="-2"/>
        </w:rPr>
        <w:t>метеорологические</w:t>
      </w:r>
      <w:r>
        <w:tab/>
      </w:r>
      <w:r>
        <w:rPr>
          <w:spacing w:val="-2"/>
        </w:rPr>
        <w:t>перемены</w:t>
      </w:r>
      <w:r>
        <w:tab/>
      </w:r>
      <w:r>
        <w:rPr>
          <w:spacing w:val="-2"/>
        </w:rPr>
        <w:t>(«магнитные бури»);</w:t>
      </w:r>
    </w:p>
    <w:p w:rsidR="00CC5102" w:rsidRDefault="00646BE5" w:rsidP="003A63D1">
      <w:pPr>
        <w:pStyle w:val="a5"/>
        <w:numPr>
          <w:ilvl w:val="0"/>
          <w:numId w:val="7"/>
        </w:numPr>
        <w:tabs>
          <w:tab w:val="left" w:pos="1096"/>
        </w:tabs>
        <w:ind w:left="0" w:firstLine="709"/>
      </w:pPr>
      <w:r>
        <w:rPr>
          <w:spacing w:val="-2"/>
        </w:rPr>
        <w:t>курение;</w:t>
      </w:r>
    </w:p>
    <w:p w:rsidR="00CC5102" w:rsidRDefault="00646BE5" w:rsidP="003A63D1">
      <w:pPr>
        <w:pStyle w:val="a5"/>
        <w:numPr>
          <w:ilvl w:val="0"/>
          <w:numId w:val="7"/>
        </w:numPr>
        <w:tabs>
          <w:tab w:val="left" w:pos="1096"/>
        </w:tabs>
        <w:ind w:left="0" w:firstLine="709"/>
      </w:pPr>
      <w:r>
        <w:t>резкая</w:t>
      </w:r>
      <w:r>
        <w:rPr>
          <w:spacing w:val="-6"/>
        </w:rPr>
        <w:t xml:space="preserve"> </w:t>
      </w:r>
      <w:r>
        <w:t>отмена</w:t>
      </w:r>
      <w:r>
        <w:rPr>
          <w:spacing w:val="-6"/>
        </w:rPr>
        <w:t xml:space="preserve"> </w:t>
      </w:r>
      <w:r>
        <w:t>лекарств,</w:t>
      </w:r>
      <w:r>
        <w:rPr>
          <w:spacing w:val="-6"/>
        </w:rPr>
        <w:t xml:space="preserve"> </w:t>
      </w:r>
      <w:r>
        <w:t>понижающих</w:t>
      </w:r>
      <w:r>
        <w:rPr>
          <w:spacing w:val="-6"/>
        </w:rPr>
        <w:t xml:space="preserve"> </w:t>
      </w:r>
      <w:r>
        <w:t>артериальное</w:t>
      </w:r>
      <w:r>
        <w:rPr>
          <w:spacing w:val="-5"/>
        </w:rPr>
        <w:t xml:space="preserve"> </w:t>
      </w:r>
      <w:r>
        <w:rPr>
          <w:spacing w:val="-2"/>
        </w:rPr>
        <w:t>давление;</w:t>
      </w:r>
    </w:p>
    <w:p w:rsidR="00CC5102" w:rsidRDefault="00646BE5" w:rsidP="003A63D1">
      <w:pPr>
        <w:pStyle w:val="a5"/>
        <w:numPr>
          <w:ilvl w:val="0"/>
          <w:numId w:val="7"/>
        </w:numPr>
        <w:tabs>
          <w:tab w:val="left" w:pos="1096"/>
        </w:tabs>
        <w:ind w:left="0" w:firstLine="709"/>
      </w:pPr>
      <w:r>
        <w:t>употребление</w:t>
      </w:r>
      <w:r>
        <w:rPr>
          <w:spacing w:val="-9"/>
        </w:rPr>
        <w:t xml:space="preserve"> </w:t>
      </w:r>
      <w:r>
        <w:t>алкогольных</w:t>
      </w:r>
      <w:r>
        <w:rPr>
          <w:spacing w:val="-8"/>
        </w:rPr>
        <w:t xml:space="preserve"> </w:t>
      </w:r>
      <w:r>
        <w:rPr>
          <w:spacing w:val="-2"/>
        </w:rPr>
        <w:t>напитков;</w:t>
      </w:r>
    </w:p>
    <w:p w:rsidR="00CC5102" w:rsidRDefault="00646BE5" w:rsidP="003A63D1">
      <w:pPr>
        <w:pStyle w:val="a5"/>
        <w:numPr>
          <w:ilvl w:val="0"/>
          <w:numId w:val="7"/>
        </w:numPr>
        <w:tabs>
          <w:tab w:val="left" w:pos="1096"/>
        </w:tabs>
        <w:ind w:left="0" w:firstLine="709"/>
      </w:pPr>
      <w:r>
        <w:t>обильный</w:t>
      </w:r>
      <w:r>
        <w:rPr>
          <w:spacing w:val="-5"/>
        </w:rPr>
        <w:t xml:space="preserve"> </w:t>
      </w:r>
      <w:r>
        <w:t>прием</w:t>
      </w:r>
      <w:r>
        <w:rPr>
          <w:spacing w:val="-5"/>
        </w:rPr>
        <w:t xml:space="preserve"> </w:t>
      </w:r>
      <w:r>
        <w:t>пищи,</w:t>
      </w:r>
      <w:r>
        <w:rPr>
          <w:spacing w:val="-5"/>
        </w:rPr>
        <w:t xml:space="preserve"> </w:t>
      </w:r>
      <w:r>
        <w:t>особенно</w:t>
      </w:r>
      <w:r>
        <w:rPr>
          <w:spacing w:val="-5"/>
        </w:rPr>
        <w:t xml:space="preserve"> </w:t>
      </w:r>
      <w:r>
        <w:t>на</w:t>
      </w:r>
      <w:r>
        <w:rPr>
          <w:spacing w:val="-5"/>
        </w:rPr>
        <w:t xml:space="preserve"> </w:t>
      </w:r>
      <w:r>
        <w:rPr>
          <w:spacing w:val="-4"/>
        </w:rPr>
        <w:t>ночь;</w:t>
      </w:r>
    </w:p>
    <w:p w:rsidR="00CC5102" w:rsidRDefault="00646BE5" w:rsidP="003A63D1">
      <w:pPr>
        <w:pStyle w:val="a5"/>
        <w:numPr>
          <w:ilvl w:val="0"/>
          <w:numId w:val="7"/>
        </w:numPr>
        <w:tabs>
          <w:tab w:val="left" w:pos="1096"/>
        </w:tabs>
        <w:ind w:left="0" w:firstLine="709"/>
      </w:pPr>
      <w:r>
        <w:t>прием</w:t>
      </w:r>
      <w:r>
        <w:rPr>
          <w:spacing w:val="-8"/>
        </w:rPr>
        <w:t xml:space="preserve"> </w:t>
      </w:r>
      <w:r>
        <w:t>пищи,</w:t>
      </w:r>
      <w:r>
        <w:rPr>
          <w:spacing w:val="-5"/>
        </w:rPr>
        <w:t xml:space="preserve"> </w:t>
      </w:r>
      <w:r>
        <w:t>содержащей</w:t>
      </w:r>
      <w:r>
        <w:rPr>
          <w:spacing w:val="-8"/>
        </w:rPr>
        <w:t xml:space="preserve"> </w:t>
      </w:r>
      <w:r>
        <w:t>большое</w:t>
      </w:r>
      <w:r>
        <w:rPr>
          <w:spacing w:val="-5"/>
        </w:rPr>
        <w:t xml:space="preserve"> </w:t>
      </w:r>
      <w:r>
        <w:t>количество</w:t>
      </w:r>
      <w:r>
        <w:rPr>
          <w:spacing w:val="-8"/>
        </w:rPr>
        <w:t xml:space="preserve"> </w:t>
      </w:r>
      <w:r>
        <w:rPr>
          <w:spacing w:val="-4"/>
        </w:rPr>
        <w:t>соли;</w:t>
      </w:r>
    </w:p>
    <w:p w:rsidR="00CC5102" w:rsidRDefault="00646BE5" w:rsidP="003A63D1">
      <w:pPr>
        <w:pStyle w:val="a5"/>
        <w:numPr>
          <w:ilvl w:val="0"/>
          <w:numId w:val="7"/>
        </w:numPr>
        <w:tabs>
          <w:tab w:val="left" w:pos="1096"/>
        </w:tabs>
        <w:ind w:left="0" w:firstLine="709"/>
        <w:jc w:val="both"/>
      </w:pPr>
      <w:r>
        <w:t>употребление пищи или напитков, содержащих вещества, способствующие повышению артериального давления (кофе, шоколад, сыр, икра и др.).</w:t>
      </w:r>
    </w:p>
    <w:p w:rsidR="00CC5102" w:rsidRDefault="00646BE5" w:rsidP="00542A4A">
      <w:pPr>
        <w:ind w:firstLine="709"/>
        <w:jc w:val="both"/>
      </w:pPr>
      <w:r>
        <w:rPr>
          <w:b/>
        </w:rPr>
        <w:t>САМОПОМОЩЬ</w:t>
      </w:r>
      <w:r>
        <w:rPr>
          <w:b/>
          <w:spacing w:val="75"/>
          <w:w w:val="150"/>
        </w:rPr>
        <w:t xml:space="preserve">   </w:t>
      </w:r>
      <w:r>
        <w:t>при</w:t>
      </w:r>
      <w:r>
        <w:rPr>
          <w:spacing w:val="-3"/>
        </w:rPr>
        <w:t xml:space="preserve"> </w:t>
      </w:r>
      <w:r>
        <w:t>гипертоническом</w:t>
      </w:r>
      <w:r>
        <w:rPr>
          <w:spacing w:val="-5"/>
        </w:rPr>
        <w:t xml:space="preserve"> </w:t>
      </w:r>
      <w:r>
        <w:rPr>
          <w:spacing w:val="-2"/>
        </w:rPr>
        <w:t>кризе:</w:t>
      </w:r>
    </w:p>
    <w:p w:rsidR="00CC5102" w:rsidRDefault="00646BE5" w:rsidP="003A63D1">
      <w:pPr>
        <w:pStyle w:val="a5"/>
        <w:numPr>
          <w:ilvl w:val="0"/>
          <w:numId w:val="7"/>
        </w:numPr>
        <w:tabs>
          <w:tab w:val="left" w:pos="1096"/>
        </w:tabs>
        <w:ind w:left="0" w:firstLine="709"/>
      </w:pPr>
      <w:r>
        <w:t>измерить</w:t>
      </w:r>
      <w:r>
        <w:rPr>
          <w:spacing w:val="-6"/>
        </w:rPr>
        <w:t xml:space="preserve"> </w:t>
      </w:r>
      <w:r>
        <w:t>артериальное</w:t>
      </w:r>
      <w:r>
        <w:rPr>
          <w:spacing w:val="-6"/>
        </w:rPr>
        <w:t xml:space="preserve"> </w:t>
      </w:r>
      <w:r>
        <w:rPr>
          <w:spacing w:val="-2"/>
        </w:rPr>
        <w:t>давление;</w:t>
      </w:r>
    </w:p>
    <w:p w:rsidR="00CC5102" w:rsidRDefault="00646BE5" w:rsidP="003A63D1">
      <w:pPr>
        <w:pStyle w:val="a5"/>
        <w:numPr>
          <w:ilvl w:val="0"/>
          <w:numId w:val="7"/>
        </w:numPr>
        <w:tabs>
          <w:tab w:val="left" w:pos="1096"/>
        </w:tabs>
        <w:ind w:left="0" w:firstLine="709"/>
        <w:jc w:val="both"/>
      </w:pPr>
      <w:r>
        <w:t>по возможности, быстро попытаться самостоятельно снизить повышенное артериальное давление.</w:t>
      </w:r>
    </w:p>
    <w:p w:rsidR="00CC5102" w:rsidRDefault="00CC5102" w:rsidP="00542A4A">
      <w:pPr>
        <w:pStyle w:val="a3"/>
        <w:ind w:left="0" w:firstLine="709"/>
      </w:pPr>
    </w:p>
    <w:p w:rsidR="00CC5102" w:rsidRDefault="00646BE5" w:rsidP="003A63D1">
      <w:pPr>
        <w:pStyle w:val="a5"/>
        <w:numPr>
          <w:ilvl w:val="0"/>
          <w:numId w:val="8"/>
        </w:numPr>
        <w:tabs>
          <w:tab w:val="left" w:pos="1221"/>
        </w:tabs>
        <w:ind w:left="0" w:firstLine="709"/>
        <w:jc w:val="both"/>
      </w:pPr>
      <w:r>
        <w:t>могут быть использованы препараты быстрого действия: каптоприл 25-50 мг;</w:t>
      </w:r>
    </w:p>
    <w:p w:rsidR="00CC5102" w:rsidRDefault="00646BE5" w:rsidP="003A63D1">
      <w:pPr>
        <w:pStyle w:val="a5"/>
        <w:numPr>
          <w:ilvl w:val="0"/>
          <w:numId w:val="8"/>
        </w:numPr>
        <w:tabs>
          <w:tab w:val="left" w:pos="1159"/>
        </w:tabs>
        <w:ind w:left="0" w:firstLine="709"/>
        <w:jc w:val="both"/>
      </w:pPr>
      <w:r>
        <w:t xml:space="preserve">не применять неэффективные средства – таблетки папазола, </w:t>
      </w:r>
      <w:r>
        <w:rPr>
          <w:spacing w:val="-2"/>
        </w:rPr>
        <w:t>дибазола;</w:t>
      </w:r>
    </w:p>
    <w:p w:rsidR="00CC5102" w:rsidRDefault="00646BE5" w:rsidP="003A63D1">
      <w:pPr>
        <w:pStyle w:val="a5"/>
        <w:numPr>
          <w:ilvl w:val="0"/>
          <w:numId w:val="8"/>
        </w:numPr>
        <w:tabs>
          <w:tab w:val="left" w:pos="1082"/>
        </w:tabs>
        <w:ind w:left="0" w:firstLine="709"/>
        <w:jc w:val="both"/>
      </w:pPr>
      <w:r>
        <w:t>нельзя</w:t>
      </w:r>
      <w:r>
        <w:rPr>
          <w:spacing w:val="-6"/>
        </w:rPr>
        <w:t xml:space="preserve"> </w:t>
      </w:r>
      <w:r>
        <w:t>резко</w:t>
      </w:r>
      <w:r>
        <w:rPr>
          <w:spacing w:val="-4"/>
        </w:rPr>
        <w:t xml:space="preserve"> </w:t>
      </w:r>
      <w:r>
        <w:t>снижать</w:t>
      </w:r>
      <w:r>
        <w:rPr>
          <w:spacing w:val="-4"/>
        </w:rPr>
        <w:t xml:space="preserve"> </w:t>
      </w:r>
      <w:r>
        <w:t>артериальное</w:t>
      </w:r>
      <w:r>
        <w:rPr>
          <w:spacing w:val="-4"/>
        </w:rPr>
        <w:t xml:space="preserve"> </w:t>
      </w:r>
      <w:r>
        <w:t>давление</w:t>
      </w:r>
      <w:r>
        <w:rPr>
          <w:spacing w:val="-4"/>
        </w:rPr>
        <w:t xml:space="preserve"> </w:t>
      </w:r>
      <w:r>
        <w:t>в</w:t>
      </w:r>
      <w:r>
        <w:rPr>
          <w:spacing w:val="-4"/>
        </w:rPr>
        <w:t xml:space="preserve"> </w:t>
      </w:r>
      <w:r>
        <w:t>течение</w:t>
      </w:r>
      <w:r>
        <w:rPr>
          <w:spacing w:val="-4"/>
        </w:rPr>
        <w:t xml:space="preserve"> </w:t>
      </w:r>
      <w:r>
        <w:t>короткого промежутка времени, особенно в пожилом возрасте; такие</w:t>
      </w:r>
      <w:r>
        <w:rPr>
          <w:spacing w:val="40"/>
        </w:rPr>
        <w:t xml:space="preserve"> </w:t>
      </w:r>
      <w:r>
        <w:t>симптомы, как слабость, сонливость, могут указывать на нарушение питания (ишемию) головного мозга.</w:t>
      </w:r>
    </w:p>
    <w:p w:rsidR="00CC5102" w:rsidRDefault="00646BE5" w:rsidP="003A63D1">
      <w:pPr>
        <w:pStyle w:val="a5"/>
        <w:numPr>
          <w:ilvl w:val="0"/>
          <w:numId w:val="7"/>
        </w:numPr>
        <w:tabs>
          <w:tab w:val="left" w:pos="1096"/>
        </w:tabs>
        <w:ind w:left="0" w:firstLine="709"/>
        <w:jc w:val="both"/>
      </w:pPr>
      <w:r>
        <w:t>повторно</w:t>
      </w:r>
      <w:r>
        <w:rPr>
          <w:spacing w:val="-7"/>
        </w:rPr>
        <w:t xml:space="preserve"> </w:t>
      </w:r>
      <w:r>
        <w:t>измерить</w:t>
      </w:r>
      <w:r>
        <w:rPr>
          <w:spacing w:val="-6"/>
        </w:rPr>
        <w:t xml:space="preserve"> </w:t>
      </w:r>
      <w:r>
        <w:t>артериальное</w:t>
      </w:r>
      <w:r>
        <w:rPr>
          <w:spacing w:val="-9"/>
        </w:rPr>
        <w:t xml:space="preserve"> </w:t>
      </w:r>
      <w:r>
        <w:rPr>
          <w:spacing w:val="-2"/>
        </w:rPr>
        <w:t>давление;</w:t>
      </w:r>
    </w:p>
    <w:p w:rsidR="00CC5102" w:rsidRDefault="00646BE5" w:rsidP="003A63D1">
      <w:pPr>
        <w:pStyle w:val="a5"/>
        <w:numPr>
          <w:ilvl w:val="0"/>
          <w:numId w:val="7"/>
        </w:numPr>
        <w:tabs>
          <w:tab w:val="left" w:pos="1096"/>
        </w:tabs>
        <w:ind w:left="0" w:firstLine="709"/>
        <w:jc w:val="both"/>
      </w:pPr>
      <w:r>
        <w:t>в случае появления болей за грудиной (проявление стенокардии) следует принять нитроглицерин под язык;</w:t>
      </w:r>
    </w:p>
    <w:p w:rsidR="00CC5102" w:rsidRDefault="00646BE5" w:rsidP="003A63D1">
      <w:pPr>
        <w:pStyle w:val="a5"/>
        <w:numPr>
          <w:ilvl w:val="0"/>
          <w:numId w:val="7"/>
        </w:numPr>
        <w:tabs>
          <w:tab w:val="left" w:pos="1096"/>
        </w:tabs>
        <w:ind w:left="0" w:firstLine="709"/>
        <w:jc w:val="both"/>
      </w:pPr>
      <w:r>
        <w:t xml:space="preserve">при значительном повышении артериального давления или при нарастании симптомов криза рекомендуется вызвать «скорую </w:t>
      </w:r>
      <w:r>
        <w:rPr>
          <w:spacing w:val="-2"/>
        </w:rPr>
        <w:t>помощь».</w:t>
      </w:r>
    </w:p>
    <w:p w:rsidR="00CC5102" w:rsidRDefault="00646BE5" w:rsidP="00542A4A">
      <w:pPr>
        <w:ind w:firstLine="709"/>
        <w:jc w:val="both"/>
        <w:rPr>
          <w:i/>
        </w:rPr>
      </w:pPr>
      <w:r>
        <w:rPr>
          <w:i/>
        </w:rPr>
        <w:t>Дальнейшие</w:t>
      </w:r>
      <w:r>
        <w:rPr>
          <w:i/>
          <w:spacing w:val="-6"/>
        </w:rPr>
        <w:t xml:space="preserve"> </w:t>
      </w:r>
      <w:r>
        <w:rPr>
          <w:i/>
        </w:rPr>
        <w:t>действия</w:t>
      </w:r>
      <w:r>
        <w:rPr>
          <w:i/>
          <w:spacing w:val="-7"/>
        </w:rPr>
        <w:t xml:space="preserve"> </w:t>
      </w:r>
      <w:r>
        <w:rPr>
          <w:i/>
        </w:rPr>
        <w:t>определит</w:t>
      </w:r>
      <w:r>
        <w:rPr>
          <w:i/>
          <w:spacing w:val="-5"/>
        </w:rPr>
        <w:t xml:space="preserve"> </w:t>
      </w:r>
      <w:r>
        <w:rPr>
          <w:i/>
        </w:rPr>
        <w:t>врач</w:t>
      </w:r>
      <w:r>
        <w:rPr>
          <w:i/>
          <w:spacing w:val="-6"/>
        </w:rPr>
        <w:t xml:space="preserve"> </w:t>
      </w:r>
      <w:r>
        <w:rPr>
          <w:i/>
        </w:rPr>
        <w:t>«скорой</w:t>
      </w:r>
      <w:r>
        <w:rPr>
          <w:i/>
          <w:spacing w:val="-4"/>
        </w:rPr>
        <w:t xml:space="preserve"> </w:t>
      </w:r>
      <w:r>
        <w:rPr>
          <w:i/>
          <w:spacing w:val="-2"/>
        </w:rPr>
        <w:t>помощи»!</w:t>
      </w:r>
    </w:p>
    <w:p w:rsidR="00CC5102" w:rsidRDefault="00646BE5" w:rsidP="00542A4A">
      <w:pPr>
        <w:pStyle w:val="a3"/>
        <w:ind w:left="0" w:firstLine="709"/>
        <w:jc w:val="both"/>
      </w:pPr>
      <w:r>
        <w:t>Постарайтесь устранить причины, вызывающие развитие гипертонического криза, и четко выполнять рекомендации Вашего лечащего врача. Тогда Вы сможете избежать осложнений.</w:t>
      </w:r>
    </w:p>
    <w:p w:rsidR="00CC5102" w:rsidRDefault="00646BE5" w:rsidP="00542A4A">
      <w:pPr>
        <w:ind w:firstLine="709"/>
        <w:jc w:val="both"/>
        <w:rPr>
          <w:b/>
        </w:rPr>
      </w:pPr>
      <w:r>
        <w:rPr>
          <w:b/>
        </w:rPr>
        <w:t>Помните,</w:t>
      </w:r>
      <w:r>
        <w:rPr>
          <w:b/>
          <w:spacing w:val="-4"/>
        </w:rPr>
        <w:t xml:space="preserve"> </w:t>
      </w:r>
      <w:r>
        <w:rPr>
          <w:b/>
        </w:rPr>
        <w:t>от</w:t>
      </w:r>
      <w:r>
        <w:rPr>
          <w:b/>
          <w:spacing w:val="-6"/>
        </w:rPr>
        <w:t xml:space="preserve"> </w:t>
      </w:r>
      <w:r>
        <w:rPr>
          <w:b/>
        </w:rPr>
        <w:t>Вас</w:t>
      </w:r>
      <w:r>
        <w:rPr>
          <w:b/>
          <w:spacing w:val="-3"/>
        </w:rPr>
        <w:t xml:space="preserve"> </w:t>
      </w:r>
      <w:r>
        <w:rPr>
          <w:b/>
        </w:rPr>
        <w:t>зависит</w:t>
      </w:r>
      <w:r>
        <w:rPr>
          <w:b/>
          <w:spacing w:val="-3"/>
        </w:rPr>
        <w:t xml:space="preserve"> </w:t>
      </w:r>
      <w:r>
        <w:rPr>
          <w:b/>
          <w:spacing w:val="-2"/>
        </w:rPr>
        <w:t>многое!</w:t>
      </w:r>
    </w:p>
    <w:p w:rsidR="00CC5102" w:rsidRDefault="00CC5102" w:rsidP="00542A4A">
      <w:pPr>
        <w:ind w:firstLine="709"/>
        <w:jc w:val="both"/>
        <w:rPr>
          <w:b/>
        </w:rPr>
        <w:sectPr w:rsidR="00CC5102" w:rsidSect="00542A4A">
          <w:pgSz w:w="8420" w:h="11910"/>
          <w:pgMar w:top="1134" w:right="851" w:bottom="1134" w:left="1134" w:header="0" w:footer="702" w:gutter="0"/>
          <w:cols w:space="720"/>
          <w:docGrid w:linePitch="299"/>
        </w:sectPr>
      </w:pPr>
    </w:p>
    <w:p w:rsidR="00CC5102" w:rsidRDefault="00646BE5" w:rsidP="00542A4A">
      <w:pPr>
        <w:ind w:firstLine="709"/>
        <w:rPr>
          <w:b/>
        </w:rPr>
      </w:pPr>
      <w:r>
        <w:rPr>
          <w:b/>
        </w:rPr>
        <w:lastRenderedPageBreak/>
        <w:t>Факторы</w:t>
      </w:r>
      <w:r>
        <w:rPr>
          <w:b/>
          <w:spacing w:val="-7"/>
        </w:rPr>
        <w:t xml:space="preserve"> </w:t>
      </w:r>
      <w:r>
        <w:rPr>
          <w:b/>
        </w:rPr>
        <w:t>риска</w:t>
      </w:r>
      <w:r>
        <w:rPr>
          <w:b/>
          <w:spacing w:val="-8"/>
        </w:rPr>
        <w:t xml:space="preserve"> </w:t>
      </w:r>
      <w:r>
        <w:rPr>
          <w:b/>
        </w:rPr>
        <w:t>сердечно-сосудистых</w:t>
      </w:r>
      <w:r>
        <w:rPr>
          <w:b/>
          <w:spacing w:val="-8"/>
        </w:rPr>
        <w:t xml:space="preserve"> </w:t>
      </w:r>
      <w:r>
        <w:rPr>
          <w:b/>
          <w:spacing w:val="-2"/>
        </w:rPr>
        <w:t>осложнений</w:t>
      </w:r>
    </w:p>
    <w:p w:rsidR="00CC5102" w:rsidRDefault="00CC5102" w:rsidP="00542A4A">
      <w:pPr>
        <w:pStyle w:val="a3"/>
        <w:ind w:left="0" w:firstLine="709"/>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80"/>
        <w:gridCol w:w="1312"/>
        <w:gridCol w:w="2753"/>
      </w:tblGrid>
      <w:tr w:rsidR="00CC5102" w:rsidTr="00343B43">
        <w:trPr>
          <w:trHeight w:val="505"/>
        </w:trPr>
        <w:tc>
          <w:tcPr>
            <w:tcW w:w="1846" w:type="pct"/>
          </w:tcPr>
          <w:p w:rsidR="00CC5102" w:rsidRDefault="00646BE5" w:rsidP="00542A4A">
            <w:pPr>
              <w:pStyle w:val="TableParagraph"/>
              <w:ind w:firstLine="709"/>
              <w:jc w:val="center"/>
              <w:rPr>
                <w:b/>
              </w:rPr>
            </w:pPr>
            <w:r>
              <w:rPr>
                <w:b/>
                <w:spacing w:val="-2"/>
              </w:rPr>
              <w:t>Параметры</w:t>
            </w:r>
          </w:p>
        </w:tc>
        <w:tc>
          <w:tcPr>
            <w:tcW w:w="1018" w:type="pct"/>
          </w:tcPr>
          <w:p w:rsidR="00CC5102" w:rsidRDefault="00646BE5" w:rsidP="00542A4A">
            <w:pPr>
              <w:pStyle w:val="TableParagraph"/>
              <w:ind w:firstLine="709"/>
              <w:jc w:val="center"/>
              <w:rPr>
                <w:b/>
              </w:rPr>
            </w:pPr>
            <w:r>
              <w:rPr>
                <w:b/>
                <w:spacing w:val="-4"/>
              </w:rPr>
              <w:t xml:space="preserve">Ваши </w:t>
            </w:r>
            <w:r>
              <w:rPr>
                <w:b/>
                <w:spacing w:val="-2"/>
              </w:rPr>
              <w:t>показатели</w:t>
            </w:r>
          </w:p>
        </w:tc>
        <w:tc>
          <w:tcPr>
            <w:tcW w:w="2137" w:type="pct"/>
          </w:tcPr>
          <w:p w:rsidR="00CC5102" w:rsidRDefault="00646BE5" w:rsidP="00542A4A">
            <w:pPr>
              <w:pStyle w:val="TableParagraph"/>
              <w:ind w:firstLine="709"/>
              <w:jc w:val="center"/>
              <w:rPr>
                <w:b/>
              </w:rPr>
            </w:pPr>
            <w:r>
              <w:rPr>
                <w:b/>
                <w:spacing w:val="-2"/>
              </w:rPr>
              <w:t>Рекомендуемые</w:t>
            </w:r>
          </w:p>
        </w:tc>
      </w:tr>
      <w:tr w:rsidR="00CC5102" w:rsidTr="00343B43">
        <w:trPr>
          <w:trHeight w:val="251"/>
        </w:trPr>
        <w:tc>
          <w:tcPr>
            <w:tcW w:w="1846" w:type="pct"/>
          </w:tcPr>
          <w:p w:rsidR="00CC5102" w:rsidRDefault="00646BE5" w:rsidP="00542A4A">
            <w:pPr>
              <w:pStyle w:val="TableParagraph"/>
              <w:ind w:firstLine="709"/>
            </w:pPr>
            <w:r>
              <w:t>Уровень</w:t>
            </w:r>
            <w:r>
              <w:rPr>
                <w:spacing w:val="-7"/>
              </w:rPr>
              <w:t xml:space="preserve"> </w:t>
            </w:r>
            <w:r>
              <w:rPr>
                <w:spacing w:val="-5"/>
              </w:rPr>
              <w:t>АД</w:t>
            </w:r>
          </w:p>
        </w:tc>
        <w:tc>
          <w:tcPr>
            <w:tcW w:w="1018" w:type="pct"/>
          </w:tcPr>
          <w:p w:rsidR="00CC5102" w:rsidRDefault="00CC5102" w:rsidP="00542A4A">
            <w:pPr>
              <w:pStyle w:val="TableParagraph"/>
              <w:ind w:firstLine="709"/>
              <w:rPr>
                <w:sz w:val="18"/>
              </w:rPr>
            </w:pPr>
          </w:p>
        </w:tc>
        <w:tc>
          <w:tcPr>
            <w:tcW w:w="2137" w:type="pct"/>
          </w:tcPr>
          <w:p w:rsidR="00CC5102" w:rsidRDefault="00646BE5" w:rsidP="00542A4A">
            <w:pPr>
              <w:pStyle w:val="TableParagraph"/>
              <w:ind w:firstLine="709"/>
            </w:pPr>
            <w:r>
              <w:t>&lt;</w:t>
            </w:r>
            <w:r>
              <w:rPr>
                <w:spacing w:val="-1"/>
              </w:rPr>
              <w:t xml:space="preserve"> </w:t>
            </w:r>
            <w:r>
              <w:t>140/90</w:t>
            </w:r>
            <w:r>
              <w:rPr>
                <w:spacing w:val="-1"/>
              </w:rPr>
              <w:t xml:space="preserve"> </w:t>
            </w:r>
            <w:r>
              <w:t>мм</w:t>
            </w:r>
            <w:r>
              <w:rPr>
                <w:spacing w:val="-1"/>
              </w:rPr>
              <w:t xml:space="preserve"> </w:t>
            </w:r>
            <w:r>
              <w:rPr>
                <w:spacing w:val="-2"/>
              </w:rPr>
              <w:t>рт.ст.</w:t>
            </w:r>
          </w:p>
        </w:tc>
      </w:tr>
      <w:tr w:rsidR="00CC5102" w:rsidTr="00343B43">
        <w:trPr>
          <w:trHeight w:val="506"/>
        </w:trPr>
        <w:tc>
          <w:tcPr>
            <w:tcW w:w="1846" w:type="pct"/>
          </w:tcPr>
          <w:p w:rsidR="00CC5102" w:rsidRDefault="00646BE5" w:rsidP="00542A4A">
            <w:pPr>
              <w:pStyle w:val="TableParagraph"/>
              <w:tabs>
                <w:tab w:val="left" w:pos="1194"/>
                <w:tab w:val="left" w:pos="1986"/>
              </w:tabs>
              <w:ind w:firstLine="709"/>
            </w:pPr>
            <w:r>
              <w:rPr>
                <w:spacing w:val="-2"/>
              </w:rPr>
              <w:t>Индекс</w:t>
            </w:r>
            <w:r>
              <w:tab/>
            </w:r>
            <w:r>
              <w:rPr>
                <w:spacing w:val="-2"/>
              </w:rPr>
              <w:t>массы</w:t>
            </w:r>
            <w:r w:rsidR="00343B43">
              <w:t xml:space="preserve"> </w:t>
            </w:r>
            <w:r>
              <w:rPr>
                <w:spacing w:val="-4"/>
              </w:rPr>
              <w:t>тела</w:t>
            </w:r>
          </w:p>
          <w:p w:rsidR="00CC5102" w:rsidRDefault="00646BE5" w:rsidP="00542A4A">
            <w:pPr>
              <w:pStyle w:val="TableParagraph"/>
              <w:ind w:firstLine="709"/>
            </w:pPr>
            <w:r>
              <w:rPr>
                <w:spacing w:val="-2"/>
              </w:rPr>
              <w:t>(кг/м</w:t>
            </w:r>
            <w:r>
              <w:rPr>
                <w:spacing w:val="-2"/>
                <w:vertAlign w:val="superscript"/>
              </w:rPr>
              <w:t>2</w:t>
            </w:r>
            <w:r>
              <w:rPr>
                <w:spacing w:val="-2"/>
              </w:rPr>
              <w:t>)</w:t>
            </w:r>
          </w:p>
        </w:tc>
        <w:tc>
          <w:tcPr>
            <w:tcW w:w="1018" w:type="pct"/>
          </w:tcPr>
          <w:p w:rsidR="00CC5102" w:rsidRDefault="00CC5102" w:rsidP="00542A4A">
            <w:pPr>
              <w:pStyle w:val="TableParagraph"/>
              <w:ind w:firstLine="709"/>
              <w:rPr>
                <w:sz w:val="20"/>
              </w:rPr>
            </w:pPr>
          </w:p>
        </w:tc>
        <w:tc>
          <w:tcPr>
            <w:tcW w:w="2137" w:type="pct"/>
          </w:tcPr>
          <w:p w:rsidR="00CC5102" w:rsidRDefault="00646BE5" w:rsidP="00542A4A">
            <w:pPr>
              <w:pStyle w:val="TableParagraph"/>
              <w:ind w:firstLine="709"/>
            </w:pPr>
            <w:r>
              <w:t xml:space="preserve">&lt; 25 </w:t>
            </w:r>
            <w:r>
              <w:rPr>
                <w:spacing w:val="-2"/>
              </w:rPr>
              <w:t>кг/м</w:t>
            </w:r>
            <w:r>
              <w:rPr>
                <w:spacing w:val="-2"/>
                <w:vertAlign w:val="superscript"/>
              </w:rPr>
              <w:t>2</w:t>
            </w:r>
          </w:p>
        </w:tc>
      </w:tr>
      <w:tr w:rsidR="00CC5102" w:rsidTr="00343B43">
        <w:trPr>
          <w:trHeight w:val="506"/>
        </w:trPr>
        <w:tc>
          <w:tcPr>
            <w:tcW w:w="1846" w:type="pct"/>
          </w:tcPr>
          <w:p w:rsidR="00CC5102" w:rsidRDefault="00646BE5" w:rsidP="00542A4A">
            <w:pPr>
              <w:pStyle w:val="TableParagraph"/>
              <w:ind w:firstLine="709"/>
            </w:pPr>
            <w:r>
              <w:t>Окружность</w:t>
            </w:r>
            <w:r>
              <w:rPr>
                <w:spacing w:val="-9"/>
              </w:rPr>
              <w:t xml:space="preserve"> </w:t>
            </w:r>
            <w:r>
              <w:rPr>
                <w:spacing w:val="-2"/>
              </w:rPr>
              <w:t>талии</w:t>
            </w:r>
          </w:p>
        </w:tc>
        <w:tc>
          <w:tcPr>
            <w:tcW w:w="1018" w:type="pct"/>
          </w:tcPr>
          <w:p w:rsidR="00CC5102" w:rsidRDefault="00CC5102" w:rsidP="00542A4A">
            <w:pPr>
              <w:pStyle w:val="TableParagraph"/>
              <w:ind w:firstLine="709"/>
              <w:rPr>
                <w:sz w:val="20"/>
              </w:rPr>
            </w:pPr>
          </w:p>
        </w:tc>
        <w:tc>
          <w:tcPr>
            <w:tcW w:w="2137" w:type="pct"/>
          </w:tcPr>
          <w:p w:rsidR="00CC5102" w:rsidRDefault="00646BE5" w:rsidP="00542A4A">
            <w:pPr>
              <w:pStyle w:val="TableParagraph"/>
              <w:ind w:firstLine="709"/>
            </w:pPr>
            <w:r>
              <w:t>&lt;102</w:t>
            </w:r>
            <w:r>
              <w:rPr>
                <w:spacing w:val="42"/>
              </w:rPr>
              <w:t xml:space="preserve"> </w:t>
            </w:r>
            <w:r>
              <w:t>см</w:t>
            </w:r>
            <w:r>
              <w:rPr>
                <w:spacing w:val="44"/>
              </w:rPr>
              <w:t xml:space="preserve"> </w:t>
            </w:r>
            <w:r>
              <w:t>муж,</w:t>
            </w:r>
            <w:r>
              <w:rPr>
                <w:spacing w:val="42"/>
              </w:rPr>
              <w:t xml:space="preserve"> </w:t>
            </w:r>
            <w:r>
              <w:t>&lt;</w:t>
            </w:r>
            <w:r>
              <w:rPr>
                <w:spacing w:val="45"/>
              </w:rPr>
              <w:t xml:space="preserve"> </w:t>
            </w:r>
            <w:r>
              <w:rPr>
                <w:spacing w:val="-5"/>
              </w:rPr>
              <w:t>88</w:t>
            </w:r>
          </w:p>
          <w:p w:rsidR="00CC5102" w:rsidRDefault="00646BE5" w:rsidP="00542A4A">
            <w:pPr>
              <w:pStyle w:val="TableParagraph"/>
              <w:ind w:firstLine="709"/>
            </w:pPr>
            <w:r>
              <w:t xml:space="preserve">см </w:t>
            </w:r>
            <w:r>
              <w:rPr>
                <w:spacing w:val="-5"/>
              </w:rPr>
              <w:t>жен</w:t>
            </w:r>
          </w:p>
        </w:tc>
      </w:tr>
      <w:tr w:rsidR="00CC5102" w:rsidTr="00343B43">
        <w:trPr>
          <w:trHeight w:val="254"/>
        </w:trPr>
        <w:tc>
          <w:tcPr>
            <w:tcW w:w="1846" w:type="pct"/>
          </w:tcPr>
          <w:p w:rsidR="00CC5102" w:rsidRDefault="00646BE5" w:rsidP="00542A4A">
            <w:pPr>
              <w:pStyle w:val="TableParagraph"/>
              <w:ind w:firstLine="709"/>
            </w:pPr>
            <w:r>
              <w:rPr>
                <w:spacing w:val="-2"/>
              </w:rPr>
              <w:t>Курение</w:t>
            </w:r>
          </w:p>
        </w:tc>
        <w:tc>
          <w:tcPr>
            <w:tcW w:w="1018" w:type="pct"/>
          </w:tcPr>
          <w:p w:rsidR="00CC5102" w:rsidRDefault="00CC5102" w:rsidP="00542A4A">
            <w:pPr>
              <w:pStyle w:val="TableParagraph"/>
              <w:ind w:firstLine="709"/>
              <w:rPr>
                <w:sz w:val="18"/>
              </w:rPr>
            </w:pPr>
          </w:p>
        </w:tc>
        <w:tc>
          <w:tcPr>
            <w:tcW w:w="2137" w:type="pct"/>
          </w:tcPr>
          <w:p w:rsidR="00CC5102" w:rsidRDefault="00646BE5" w:rsidP="00542A4A">
            <w:pPr>
              <w:pStyle w:val="TableParagraph"/>
              <w:ind w:firstLine="709"/>
            </w:pPr>
            <w:r>
              <w:rPr>
                <w:spacing w:val="-10"/>
              </w:rPr>
              <w:t>-</w:t>
            </w:r>
          </w:p>
        </w:tc>
      </w:tr>
      <w:tr w:rsidR="00CC5102" w:rsidTr="00343B43">
        <w:trPr>
          <w:trHeight w:val="251"/>
        </w:trPr>
        <w:tc>
          <w:tcPr>
            <w:tcW w:w="1846" w:type="pct"/>
          </w:tcPr>
          <w:p w:rsidR="00CC5102" w:rsidRDefault="00646BE5" w:rsidP="00542A4A">
            <w:pPr>
              <w:pStyle w:val="TableParagraph"/>
              <w:ind w:firstLine="709"/>
            </w:pPr>
            <w:r>
              <w:t>Общий</w:t>
            </w:r>
            <w:r>
              <w:rPr>
                <w:spacing w:val="-4"/>
              </w:rPr>
              <w:t xml:space="preserve"> </w:t>
            </w:r>
            <w:r>
              <w:rPr>
                <w:spacing w:val="-2"/>
              </w:rPr>
              <w:t>холестерин</w:t>
            </w:r>
          </w:p>
        </w:tc>
        <w:tc>
          <w:tcPr>
            <w:tcW w:w="1018" w:type="pct"/>
          </w:tcPr>
          <w:p w:rsidR="00CC5102" w:rsidRDefault="00CC5102" w:rsidP="00542A4A">
            <w:pPr>
              <w:pStyle w:val="TableParagraph"/>
              <w:ind w:firstLine="709"/>
              <w:rPr>
                <w:sz w:val="18"/>
              </w:rPr>
            </w:pPr>
          </w:p>
        </w:tc>
        <w:tc>
          <w:tcPr>
            <w:tcW w:w="2137" w:type="pct"/>
          </w:tcPr>
          <w:p w:rsidR="00CC5102" w:rsidRDefault="00646BE5" w:rsidP="00542A4A">
            <w:pPr>
              <w:pStyle w:val="TableParagraph"/>
              <w:ind w:firstLine="709"/>
            </w:pPr>
            <w:r>
              <w:t xml:space="preserve">&lt; 5 </w:t>
            </w:r>
            <w:r>
              <w:rPr>
                <w:spacing w:val="-2"/>
              </w:rPr>
              <w:t>ммоль/л</w:t>
            </w:r>
          </w:p>
        </w:tc>
      </w:tr>
      <w:tr w:rsidR="00CC5102" w:rsidTr="00343B43">
        <w:trPr>
          <w:trHeight w:val="253"/>
        </w:trPr>
        <w:tc>
          <w:tcPr>
            <w:tcW w:w="1846" w:type="pct"/>
          </w:tcPr>
          <w:p w:rsidR="00CC5102" w:rsidRDefault="00646BE5" w:rsidP="00542A4A">
            <w:pPr>
              <w:pStyle w:val="TableParagraph"/>
              <w:ind w:firstLine="709"/>
            </w:pPr>
            <w:r>
              <w:rPr>
                <w:spacing w:val="-2"/>
              </w:rPr>
              <w:t>Сахар</w:t>
            </w:r>
          </w:p>
        </w:tc>
        <w:tc>
          <w:tcPr>
            <w:tcW w:w="1018" w:type="pct"/>
          </w:tcPr>
          <w:p w:rsidR="00CC5102" w:rsidRDefault="00CC5102" w:rsidP="00542A4A">
            <w:pPr>
              <w:pStyle w:val="TableParagraph"/>
              <w:ind w:firstLine="709"/>
              <w:rPr>
                <w:sz w:val="18"/>
              </w:rPr>
            </w:pPr>
          </w:p>
        </w:tc>
        <w:tc>
          <w:tcPr>
            <w:tcW w:w="2137" w:type="pct"/>
          </w:tcPr>
          <w:p w:rsidR="00CC5102" w:rsidRDefault="00646BE5" w:rsidP="00542A4A">
            <w:pPr>
              <w:pStyle w:val="TableParagraph"/>
              <w:ind w:firstLine="709"/>
            </w:pPr>
            <w:r>
              <w:t>≤</w:t>
            </w:r>
            <w:r>
              <w:rPr>
                <w:spacing w:val="-1"/>
              </w:rPr>
              <w:t xml:space="preserve"> </w:t>
            </w:r>
            <w:r>
              <w:t xml:space="preserve">5,5 </w:t>
            </w:r>
            <w:r>
              <w:rPr>
                <w:spacing w:val="-2"/>
              </w:rPr>
              <w:t>ммоль/л</w:t>
            </w:r>
          </w:p>
        </w:tc>
      </w:tr>
    </w:tbl>
    <w:p w:rsidR="00343B43" w:rsidRDefault="00343B43" w:rsidP="00542A4A">
      <w:pPr>
        <w:ind w:firstLine="709"/>
        <w:jc w:val="center"/>
        <w:rPr>
          <w:b/>
        </w:rPr>
      </w:pPr>
    </w:p>
    <w:p w:rsidR="00CC5102" w:rsidRDefault="00646BE5" w:rsidP="00542A4A">
      <w:pPr>
        <w:ind w:firstLine="709"/>
        <w:jc w:val="center"/>
        <w:rPr>
          <w:b/>
        </w:rPr>
      </w:pPr>
      <w:r>
        <w:rPr>
          <w:b/>
        </w:rPr>
        <w:t>Риск артериальной гипертонии, сердечно-сосудистых заболеваний и сахарного диабета 2 типа в зависимости от индекса массы тела и окружности талии</w:t>
      </w:r>
    </w:p>
    <w:p w:rsidR="00CC5102" w:rsidRDefault="00CC5102" w:rsidP="00542A4A">
      <w:pPr>
        <w:pStyle w:val="a3"/>
        <w:ind w:left="0" w:firstLine="709"/>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11"/>
        <w:gridCol w:w="878"/>
        <w:gridCol w:w="923"/>
        <w:gridCol w:w="1012"/>
        <w:gridCol w:w="469"/>
        <w:gridCol w:w="538"/>
        <w:gridCol w:w="920"/>
        <w:gridCol w:w="594"/>
      </w:tblGrid>
      <w:tr w:rsidR="00CC5102" w:rsidTr="00705247">
        <w:trPr>
          <w:trHeight w:val="807"/>
        </w:trPr>
        <w:tc>
          <w:tcPr>
            <w:tcW w:w="862" w:type="pct"/>
            <w:vMerge w:val="restart"/>
          </w:tcPr>
          <w:p w:rsidR="00CC5102" w:rsidRDefault="00CC5102" w:rsidP="00542A4A">
            <w:pPr>
              <w:pStyle w:val="TableParagraph"/>
              <w:ind w:firstLine="709"/>
              <w:jc w:val="center"/>
              <w:rPr>
                <w:b/>
                <w:sz w:val="20"/>
              </w:rPr>
            </w:pPr>
          </w:p>
          <w:p w:rsidR="00CC5102" w:rsidRDefault="00646BE5" w:rsidP="00542A4A">
            <w:pPr>
              <w:pStyle w:val="TableParagraph"/>
              <w:ind w:firstLine="709"/>
              <w:jc w:val="center"/>
              <w:rPr>
                <w:b/>
                <w:sz w:val="20"/>
              </w:rPr>
            </w:pPr>
            <w:r>
              <w:rPr>
                <w:b/>
                <w:spacing w:val="-4"/>
                <w:sz w:val="20"/>
              </w:rPr>
              <w:t xml:space="preserve">Типы </w:t>
            </w:r>
            <w:r>
              <w:rPr>
                <w:b/>
                <w:sz w:val="20"/>
              </w:rPr>
              <w:t>массы</w:t>
            </w:r>
            <w:r>
              <w:rPr>
                <w:b/>
                <w:spacing w:val="-13"/>
                <w:sz w:val="20"/>
              </w:rPr>
              <w:t xml:space="preserve"> </w:t>
            </w:r>
            <w:r>
              <w:rPr>
                <w:b/>
                <w:sz w:val="20"/>
              </w:rPr>
              <w:t>тела</w:t>
            </w:r>
          </w:p>
        </w:tc>
        <w:tc>
          <w:tcPr>
            <w:tcW w:w="681" w:type="pct"/>
            <w:vMerge w:val="restart"/>
          </w:tcPr>
          <w:p w:rsidR="00CC5102" w:rsidRDefault="00646BE5" w:rsidP="00542A4A">
            <w:pPr>
              <w:pStyle w:val="TableParagraph"/>
              <w:ind w:firstLine="709"/>
              <w:jc w:val="center"/>
              <w:rPr>
                <w:b/>
                <w:sz w:val="20"/>
              </w:rPr>
            </w:pPr>
            <w:r>
              <w:rPr>
                <w:b/>
                <w:spacing w:val="-2"/>
                <w:sz w:val="20"/>
              </w:rPr>
              <w:t xml:space="preserve">Индекс </w:t>
            </w:r>
            <w:r>
              <w:rPr>
                <w:b/>
                <w:spacing w:val="-4"/>
                <w:sz w:val="20"/>
              </w:rPr>
              <w:t xml:space="preserve">массы тела </w:t>
            </w:r>
            <w:r>
              <w:rPr>
                <w:b/>
                <w:spacing w:val="-2"/>
                <w:sz w:val="20"/>
              </w:rPr>
              <w:t>(кг/м</w:t>
            </w:r>
            <w:r>
              <w:rPr>
                <w:b/>
                <w:spacing w:val="-2"/>
                <w:sz w:val="20"/>
                <w:vertAlign w:val="superscript"/>
              </w:rPr>
              <w:t>2</w:t>
            </w:r>
            <w:r>
              <w:rPr>
                <w:b/>
                <w:spacing w:val="-2"/>
                <w:sz w:val="20"/>
              </w:rPr>
              <w:t>)</w:t>
            </w:r>
          </w:p>
        </w:tc>
        <w:tc>
          <w:tcPr>
            <w:tcW w:w="1501" w:type="pct"/>
            <w:gridSpan w:val="2"/>
          </w:tcPr>
          <w:p w:rsidR="00CC5102" w:rsidRDefault="00646BE5" w:rsidP="00542A4A">
            <w:pPr>
              <w:pStyle w:val="TableParagraph"/>
              <w:ind w:firstLine="709"/>
              <w:jc w:val="center"/>
              <w:rPr>
                <w:b/>
                <w:sz w:val="20"/>
              </w:rPr>
            </w:pPr>
            <w:r>
              <w:rPr>
                <w:b/>
                <w:sz w:val="20"/>
              </w:rPr>
              <w:t>Окружность</w:t>
            </w:r>
            <w:r>
              <w:rPr>
                <w:b/>
                <w:spacing w:val="-11"/>
                <w:sz w:val="20"/>
              </w:rPr>
              <w:t xml:space="preserve"> </w:t>
            </w:r>
            <w:r>
              <w:rPr>
                <w:b/>
                <w:spacing w:val="-2"/>
                <w:sz w:val="20"/>
              </w:rPr>
              <w:t>талии</w:t>
            </w:r>
          </w:p>
        </w:tc>
        <w:tc>
          <w:tcPr>
            <w:tcW w:w="1956" w:type="pct"/>
            <w:gridSpan w:val="4"/>
          </w:tcPr>
          <w:p w:rsidR="00CC5102" w:rsidRDefault="00646BE5" w:rsidP="00542A4A">
            <w:pPr>
              <w:pStyle w:val="TableParagraph"/>
              <w:ind w:firstLine="709"/>
              <w:jc w:val="center"/>
              <w:rPr>
                <w:b/>
                <w:sz w:val="20"/>
              </w:rPr>
            </w:pPr>
            <w:r>
              <w:rPr>
                <w:b/>
                <w:sz w:val="20"/>
              </w:rPr>
              <w:t>Во</w:t>
            </w:r>
            <w:r>
              <w:rPr>
                <w:b/>
                <w:spacing w:val="-1"/>
                <w:sz w:val="20"/>
              </w:rPr>
              <w:t xml:space="preserve"> </w:t>
            </w:r>
            <w:r>
              <w:rPr>
                <w:b/>
                <w:sz w:val="20"/>
              </w:rPr>
              <w:t>сколько</w:t>
            </w:r>
            <w:r w:rsidR="00343B43">
              <w:rPr>
                <w:b/>
                <w:spacing w:val="-1"/>
                <w:sz w:val="20"/>
              </w:rPr>
              <w:t xml:space="preserve"> </w:t>
            </w:r>
            <w:r>
              <w:rPr>
                <w:b/>
                <w:sz w:val="20"/>
              </w:rPr>
              <w:t>раз повышается</w:t>
            </w:r>
            <w:r w:rsidR="00343B43">
              <w:rPr>
                <w:b/>
                <w:spacing w:val="-9"/>
                <w:sz w:val="20"/>
              </w:rPr>
              <w:t xml:space="preserve"> </w:t>
            </w:r>
            <w:r>
              <w:rPr>
                <w:b/>
                <w:spacing w:val="-4"/>
                <w:sz w:val="20"/>
              </w:rPr>
              <w:t>риск</w:t>
            </w:r>
          </w:p>
        </w:tc>
      </w:tr>
      <w:tr w:rsidR="00CC5102" w:rsidTr="00343B43">
        <w:trPr>
          <w:trHeight w:val="688"/>
        </w:trPr>
        <w:tc>
          <w:tcPr>
            <w:tcW w:w="862" w:type="pct"/>
            <w:vMerge/>
            <w:tcBorders>
              <w:top w:val="nil"/>
            </w:tcBorders>
          </w:tcPr>
          <w:p w:rsidR="00CC5102" w:rsidRDefault="00CC5102" w:rsidP="00542A4A">
            <w:pPr>
              <w:ind w:firstLine="709"/>
              <w:rPr>
                <w:sz w:val="2"/>
                <w:szCs w:val="2"/>
              </w:rPr>
            </w:pPr>
          </w:p>
        </w:tc>
        <w:tc>
          <w:tcPr>
            <w:tcW w:w="681" w:type="pct"/>
            <w:vMerge/>
            <w:tcBorders>
              <w:top w:val="nil"/>
            </w:tcBorders>
          </w:tcPr>
          <w:p w:rsidR="00CC5102" w:rsidRDefault="00CC5102" w:rsidP="00542A4A">
            <w:pPr>
              <w:ind w:firstLine="709"/>
              <w:rPr>
                <w:sz w:val="2"/>
                <w:szCs w:val="2"/>
              </w:rPr>
            </w:pPr>
          </w:p>
        </w:tc>
        <w:tc>
          <w:tcPr>
            <w:tcW w:w="716" w:type="pct"/>
          </w:tcPr>
          <w:p w:rsidR="00CC5102" w:rsidRDefault="00646BE5" w:rsidP="00542A4A">
            <w:pPr>
              <w:pStyle w:val="TableParagraph"/>
              <w:ind w:firstLine="709"/>
              <w:jc w:val="center"/>
              <w:rPr>
                <w:sz w:val="20"/>
              </w:rPr>
            </w:pPr>
            <w:r>
              <w:rPr>
                <w:sz w:val="20"/>
              </w:rPr>
              <w:t>≤</w:t>
            </w:r>
            <w:r>
              <w:rPr>
                <w:spacing w:val="-1"/>
                <w:sz w:val="20"/>
              </w:rPr>
              <w:t xml:space="preserve"> </w:t>
            </w:r>
            <w:r>
              <w:rPr>
                <w:spacing w:val="-5"/>
                <w:sz w:val="20"/>
              </w:rPr>
              <w:t>102</w:t>
            </w:r>
          </w:p>
          <w:p w:rsidR="00CC5102" w:rsidRDefault="00646BE5" w:rsidP="00542A4A">
            <w:pPr>
              <w:pStyle w:val="TableParagraph"/>
              <w:ind w:firstLine="709"/>
              <w:jc w:val="center"/>
              <w:rPr>
                <w:sz w:val="20"/>
              </w:rPr>
            </w:pPr>
            <w:r>
              <w:rPr>
                <w:spacing w:val="-5"/>
                <w:sz w:val="20"/>
              </w:rPr>
              <w:t>муж</w:t>
            </w:r>
          </w:p>
          <w:p w:rsidR="00CC5102" w:rsidRDefault="00646BE5" w:rsidP="00542A4A">
            <w:pPr>
              <w:pStyle w:val="TableParagraph"/>
              <w:ind w:firstLine="709"/>
              <w:jc w:val="center"/>
              <w:rPr>
                <w:sz w:val="20"/>
              </w:rPr>
            </w:pPr>
            <w:r>
              <w:rPr>
                <w:sz w:val="20"/>
              </w:rPr>
              <w:t>≤</w:t>
            </w:r>
            <w:r>
              <w:rPr>
                <w:spacing w:val="-1"/>
                <w:sz w:val="20"/>
              </w:rPr>
              <w:t xml:space="preserve"> </w:t>
            </w:r>
            <w:r>
              <w:rPr>
                <w:sz w:val="20"/>
              </w:rPr>
              <w:t xml:space="preserve">88 </w:t>
            </w:r>
            <w:r>
              <w:rPr>
                <w:spacing w:val="-5"/>
                <w:sz w:val="20"/>
              </w:rPr>
              <w:t>жен</w:t>
            </w:r>
          </w:p>
        </w:tc>
        <w:tc>
          <w:tcPr>
            <w:tcW w:w="784" w:type="pct"/>
          </w:tcPr>
          <w:p w:rsidR="00CC5102" w:rsidRDefault="00646BE5" w:rsidP="00542A4A">
            <w:pPr>
              <w:pStyle w:val="TableParagraph"/>
              <w:ind w:firstLine="709"/>
              <w:rPr>
                <w:sz w:val="20"/>
              </w:rPr>
            </w:pPr>
            <w:r>
              <w:rPr>
                <w:sz w:val="20"/>
              </w:rPr>
              <w:t>&gt;102</w:t>
            </w:r>
            <w:r>
              <w:rPr>
                <w:spacing w:val="-2"/>
                <w:sz w:val="20"/>
              </w:rPr>
              <w:t xml:space="preserve"> </w:t>
            </w:r>
            <w:r>
              <w:rPr>
                <w:spacing w:val="-5"/>
                <w:sz w:val="20"/>
              </w:rPr>
              <w:t>муж</w:t>
            </w:r>
          </w:p>
          <w:p w:rsidR="00CC5102" w:rsidRDefault="00646BE5" w:rsidP="00542A4A">
            <w:pPr>
              <w:pStyle w:val="TableParagraph"/>
              <w:ind w:firstLine="709"/>
              <w:rPr>
                <w:sz w:val="20"/>
              </w:rPr>
            </w:pPr>
            <w:r>
              <w:rPr>
                <w:sz w:val="20"/>
              </w:rPr>
              <w:t>&gt;</w:t>
            </w:r>
            <w:r>
              <w:rPr>
                <w:spacing w:val="-1"/>
                <w:sz w:val="20"/>
              </w:rPr>
              <w:t xml:space="preserve"> </w:t>
            </w:r>
            <w:r>
              <w:rPr>
                <w:sz w:val="20"/>
              </w:rPr>
              <w:t>88</w:t>
            </w:r>
            <w:r>
              <w:rPr>
                <w:spacing w:val="49"/>
                <w:sz w:val="20"/>
              </w:rPr>
              <w:t xml:space="preserve"> </w:t>
            </w:r>
            <w:r>
              <w:rPr>
                <w:spacing w:val="-5"/>
                <w:sz w:val="20"/>
              </w:rPr>
              <w:t>жен</w:t>
            </w:r>
          </w:p>
        </w:tc>
        <w:tc>
          <w:tcPr>
            <w:tcW w:w="364" w:type="pct"/>
          </w:tcPr>
          <w:p w:rsidR="00CC5102" w:rsidRDefault="00646BE5" w:rsidP="00542A4A">
            <w:pPr>
              <w:pStyle w:val="TableParagraph"/>
              <w:ind w:firstLine="709"/>
              <w:jc w:val="center"/>
              <w:rPr>
                <w:sz w:val="20"/>
              </w:rPr>
            </w:pPr>
            <w:r>
              <w:rPr>
                <w:spacing w:val="-5"/>
                <w:sz w:val="20"/>
              </w:rPr>
              <w:t>АГ</w:t>
            </w:r>
          </w:p>
        </w:tc>
        <w:tc>
          <w:tcPr>
            <w:tcW w:w="417" w:type="pct"/>
          </w:tcPr>
          <w:p w:rsidR="00CC5102" w:rsidRDefault="00646BE5" w:rsidP="00542A4A">
            <w:pPr>
              <w:pStyle w:val="TableParagraph"/>
              <w:ind w:firstLine="709"/>
              <w:jc w:val="center"/>
              <w:rPr>
                <w:sz w:val="20"/>
              </w:rPr>
            </w:pPr>
            <w:r>
              <w:rPr>
                <w:spacing w:val="-5"/>
                <w:sz w:val="20"/>
              </w:rPr>
              <w:t>ИБС</w:t>
            </w:r>
          </w:p>
        </w:tc>
        <w:tc>
          <w:tcPr>
            <w:tcW w:w="714" w:type="pct"/>
          </w:tcPr>
          <w:p w:rsidR="00CC5102" w:rsidRDefault="00646BE5" w:rsidP="00542A4A">
            <w:pPr>
              <w:pStyle w:val="TableParagraph"/>
              <w:ind w:firstLine="709"/>
              <w:jc w:val="center"/>
              <w:rPr>
                <w:sz w:val="20"/>
              </w:rPr>
            </w:pPr>
            <w:r>
              <w:rPr>
                <w:spacing w:val="-2"/>
                <w:sz w:val="20"/>
              </w:rPr>
              <w:t>инсульта</w:t>
            </w:r>
          </w:p>
        </w:tc>
        <w:tc>
          <w:tcPr>
            <w:tcW w:w="461" w:type="pct"/>
          </w:tcPr>
          <w:p w:rsidR="00CC5102" w:rsidRDefault="00646BE5" w:rsidP="00542A4A">
            <w:pPr>
              <w:pStyle w:val="TableParagraph"/>
              <w:ind w:firstLine="709"/>
              <w:rPr>
                <w:sz w:val="20"/>
              </w:rPr>
            </w:pPr>
            <w:r>
              <w:rPr>
                <w:sz w:val="20"/>
              </w:rPr>
              <w:t>СД</w:t>
            </w:r>
            <w:r>
              <w:rPr>
                <w:spacing w:val="-4"/>
                <w:sz w:val="20"/>
              </w:rPr>
              <w:t xml:space="preserve"> </w:t>
            </w:r>
            <w:r>
              <w:rPr>
                <w:spacing w:val="-10"/>
                <w:sz w:val="20"/>
              </w:rPr>
              <w:t>2</w:t>
            </w:r>
          </w:p>
          <w:p w:rsidR="00CC5102" w:rsidRDefault="00646BE5" w:rsidP="00542A4A">
            <w:pPr>
              <w:pStyle w:val="TableParagraph"/>
              <w:ind w:firstLine="709"/>
              <w:rPr>
                <w:sz w:val="20"/>
              </w:rPr>
            </w:pPr>
            <w:r>
              <w:rPr>
                <w:spacing w:val="-4"/>
                <w:sz w:val="20"/>
              </w:rPr>
              <w:t>типа</w:t>
            </w:r>
          </w:p>
        </w:tc>
      </w:tr>
      <w:tr w:rsidR="00CC5102" w:rsidTr="00343B43">
        <w:trPr>
          <w:trHeight w:val="460"/>
        </w:trPr>
        <w:tc>
          <w:tcPr>
            <w:tcW w:w="862" w:type="pct"/>
          </w:tcPr>
          <w:p w:rsidR="00CC5102" w:rsidRDefault="00646BE5" w:rsidP="00542A4A">
            <w:pPr>
              <w:pStyle w:val="TableParagraph"/>
              <w:ind w:firstLine="709"/>
              <w:rPr>
                <w:sz w:val="20"/>
              </w:rPr>
            </w:pPr>
            <w:r>
              <w:rPr>
                <w:spacing w:val="-2"/>
                <w:sz w:val="20"/>
              </w:rPr>
              <w:t>Дефицит</w:t>
            </w:r>
          </w:p>
          <w:p w:rsidR="00CC5102" w:rsidRDefault="00646BE5" w:rsidP="00542A4A">
            <w:pPr>
              <w:pStyle w:val="TableParagraph"/>
              <w:ind w:firstLine="709"/>
              <w:rPr>
                <w:sz w:val="20"/>
              </w:rPr>
            </w:pPr>
            <w:r>
              <w:rPr>
                <w:sz w:val="20"/>
              </w:rPr>
              <w:t>массы</w:t>
            </w:r>
            <w:r>
              <w:rPr>
                <w:spacing w:val="-5"/>
                <w:sz w:val="20"/>
              </w:rPr>
              <w:t xml:space="preserve"> </w:t>
            </w:r>
            <w:r>
              <w:rPr>
                <w:spacing w:val="-4"/>
                <w:sz w:val="20"/>
              </w:rPr>
              <w:t>тела</w:t>
            </w:r>
          </w:p>
        </w:tc>
        <w:tc>
          <w:tcPr>
            <w:tcW w:w="681" w:type="pct"/>
          </w:tcPr>
          <w:p w:rsidR="00CC5102" w:rsidRDefault="00646BE5" w:rsidP="00542A4A">
            <w:pPr>
              <w:pStyle w:val="TableParagraph"/>
              <w:ind w:firstLine="709"/>
              <w:jc w:val="center"/>
              <w:rPr>
                <w:sz w:val="20"/>
              </w:rPr>
            </w:pPr>
            <w:r>
              <w:rPr>
                <w:sz w:val="20"/>
              </w:rPr>
              <w:t>&lt;</w:t>
            </w:r>
            <w:r>
              <w:rPr>
                <w:spacing w:val="-2"/>
                <w:sz w:val="20"/>
              </w:rPr>
              <w:t xml:space="preserve"> </w:t>
            </w:r>
            <w:r>
              <w:rPr>
                <w:spacing w:val="-4"/>
                <w:sz w:val="20"/>
              </w:rPr>
              <w:t>18,5</w:t>
            </w:r>
          </w:p>
        </w:tc>
        <w:tc>
          <w:tcPr>
            <w:tcW w:w="716" w:type="pct"/>
          </w:tcPr>
          <w:p w:rsidR="00CC5102" w:rsidRDefault="00646BE5" w:rsidP="00542A4A">
            <w:pPr>
              <w:pStyle w:val="TableParagraph"/>
              <w:ind w:firstLine="709"/>
              <w:jc w:val="center"/>
              <w:rPr>
                <w:sz w:val="20"/>
              </w:rPr>
            </w:pPr>
            <w:r>
              <w:rPr>
                <w:spacing w:val="-2"/>
                <w:sz w:val="20"/>
              </w:rPr>
              <w:t>Низкий</w:t>
            </w:r>
          </w:p>
        </w:tc>
        <w:tc>
          <w:tcPr>
            <w:tcW w:w="784" w:type="pct"/>
          </w:tcPr>
          <w:p w:rsidR="00CC5102" w:rsidRDefault="00646BE5" w:rsidP="00542A4A">
            <w:pPr>
              <w:pStyle w:val="TableParagraph"/>
              <w:ind w:firstLine="709"/>
              <w:jc w:val="center"/>
              <w:rPr>
                <w:sz w:val="20"/>
              </w:rPr>
            </w:pPr>
            <w:r>
              <w:rPr>
                <w:spacing w:val="-10"/>
                <w:sz w:val="20"/>
              </w:rPr>
              <w:t>–</w:t>
            </w:r>
          </w:p>
        </w:tc>
        <w:tc>
          <w:tcPr>
            <w:tcW w:w="364" w:type="pct"/>
          </w:tcPr>
          <w:p w:rsidR="00CC5102" w:rsidRDefault="00646BE5" w:rsidP="00542A4A">
            <w:pPr>
              <w:pStyle w:val="TableParagraph"/>
              <w:ind w:firstLine="709"/>
              <w:jc w:val="center"/>
              <w:rPr>
                <w:sz w:val="20"/>
              </w:rPr>
            </w:pPr>
            <w:r>
              <w:rPr>
                <w:spacing w:val="-10"/>
                <w:sz w:val="20"/>
              </w:rPr>
              <w:t>–</w:t>
            </w:r>
          </w:p>
        </w:tc>
        <w:tc>
          <w:tcPr>
            <w:tcW w:w="417" w:type="pct"/>
          </w:tcPr>
          <w:p w:rsidR="00CC5102" w:rsidRDefault="00646BE5" w:rsidP="00542A4A">
            <w:pPr>
              <w:pStyle w:val="TableParagraph"/>
              <w:ind w:firstLine="709"/>
              <w:jc w:val="center"/>
              <w:rPr>
                <w:sz w:val="20"/>
              </w:rPr>
            </w:pPr>
            <w:r>
              <w:rPr>
                <w:spacing w:val="-10"/>
                <w:sz w:val="20"/>
              </w:rPr>
              <w:t>–</w:t>
            </w:r>
          </w:p>
        </w:tc>
        <w:tc>
          <w:tcPr>
            <w:tcW w:w="714" w:type="pct"/>
          </w:tcPr>
          <w:p w:rsidR="00CC5102" w:rsidRDefault="00646BE5" w:rsidP="00542A4A">
            <w:pPr>
              <w:pStyle w:val="TableParagraph"/>
              <w:ind w:firstLine="709"/>
              <w:jc w:val="center"/>
              <w:rPr>
                <w:sz w:val="20"/>
              </w:rPr>
            </w:pPr>
            <w:r>
              <w:rPr>
                <w:spacing w:val="-10"/>
                <w:sz w:val="20"/>
              </w:rPr>
              <w:t>–</w:t>
            </w:r>
          </w:p>
        </w:tc>
        <w:tc>
          <w:tcPr>
            <w:tcW w:w="461" w:type="pct"/>
          </w:tcPr>
          <w:p w:rsidR="00CC5102" w:rsidRDefault="00646BE5" w:rsidP="00542A4A">
            <w:pPr>
              <w:pStyle w:val="TableParagraph"/>
              <w:ind w:firstLine="709"/>
              <w:jc w:val="center"/>
              <w:rPr>
                <w:sz w:val="20"/>
              </w:rPr>
            </w:pPr>
            <w:r>
              <w:rPr>
                <w:spacing w:val="-10"/>
                <w:sz w:val="20"/>
              </w:rPr>
              <w:t>–</w:t>
            </w:r>
          </w:p>
        </w:tc>
      </w:tr>
      <w:tr w:rsidR="00CC5102" w:rsidTr="00343B43">
        <w:trPr>
          <w:trHeight w:val="460"/>
        </w:trPr>
        <w:tc>
          <w:tcPr>
            <w:tcW w:w="862" w:type="pct"/>
          </w:tcPr>
          <w:p w:rsidR="00CC5102" w:rsidRDefault="00646BE5" w:rsidP="00542A4A">
            <w:pPr>
              <w:pStyle w:val="TableParagraph"/>
              <w:ind w:firstLine="709"/>
              <w:rPr>
                <w:sz w:val="20"/>
              </w:rPr>
            </w:pPr>
            <w:r>
              <w:rPr>
                <w:spacing w:val="-2"/>
                <w:sz w:val="20"/>
              </w:rPr>
              <w:t>Нормальная</w:t>
            </w:r>
          </w:p>
          <w:p w:rsidR="00CC5102" w:rsidRDefault="00646BE5" w:rsidP="00542A4A">
            <w:pPr>
              <w:pStyle w:val="TableParagraph"/>
              <w:ind w:firstLine="709"/>
              <w:rPr>
                <w:sz w:val="20"/>
              </w:rPr>
            </w:pPr>
            <w:r>
              <w:rPr>
                <w:sz w:val="20"/>
              </w:rPr>
              <w:t>масса</w:t>
            </w:r>
            <w:r>
              <w:rPr>
                <w:spacing w:val="-4"/>
                <w:sz w:val="20"/>
              </w:rPr>
              <w:t xml:space="preserve"> тела</w:t>
            </w:r>
          </w:p>
        </w:tc>
        <w:tc>
          <w:tcPr>
            <w:tcW w:w="681" w:type="pct"/>
          </w:tcPr>
          <w:p w:rsidR="00CC5102" w:rsidRDefault="00646BE5" w:rsidP="00542A4A">
            <w:pPr>
              <w:pStyle w:val="TableParagraph"/>
              <w:ind w:firstLine="709"/>
              <w:rPr>
                <w:sz w:val="20"/>
              </w:rPr>
            </w:pPr>
            <w:r>
              <w:rPr>
                <w:sz w:val="20"/>
              </w:rPr>
              <w:t>18,5</w:t>
            </w:r>
            <w:r>
              <w:rPr>
                <w:spacing w:val="-2"/>
                <w:sz w:val="20"/>
              </w:rPr>
              <w:t xml:space="preserve"> </w:t>
            </w:r>
            <w:r>
              <w:rPr>
                <w:spacing w:val="-10"/>
                <w:sz w:val="20"/>
              </w:rPr>
              <w:t>–</w:t>
            </w:r>
          </w:p>
          <w:p w:rsidR="00CC5102" w:rsidRDefault="00646BE5" w:rsidP="00542A4A">
            <w:pPr>
              <w:pStyle w:val="TableParagraph"/>
              <w:ind w:firstLine="709"/>
              <w:rPr>
                <w:sz w:val="20"/>
              </w:rPr>
            </w:pPr>
            <w:r>
              <w:rPr>
                <w:spacing w:val="-4"/>
                <w:sz w:val="20"/>
              </w:rPr>
              <w:t>24,9</w:t>
            </w:r>
          </w:p>
        </w:tc>
        <w:tc>
          <w:tcPr>
            <w:tcW w:w="716" w:type="pct"/>
          </w:tcPr>
          <w:p w:rsidR="00CC5102" w:rsidRDefault="00646BE5" w:rsidP="00542A4A">
            <w:pPr>
              <w:pStyle w:val="TableParagraph"/>
              <w:ind w:firstLine="709"/>
              <w:jc w:val="center"/>
              <w:rPr>
                <w:sz w:val="20"/>
              </w:rPr>
            </w:pPr>
            <w:r>
              <w:rPr>
                <w:spacing w:val="-2"/>
                <w:sz w:val="20"/>
              </w:rPr>
              <w:t>Обычный</w:t>
            </w:r>
          </w:p>
        </w:tc>
        <w:tc>
          <w:tcPr>
            <w:tcW w:w="784" w:type="pct"/>
          </w:tcPr>
          <w:p w:rsidR="00CC5102" w:rsidRDefault="00646BE5" w:rsidP="00542A4A">
            <w:pPr>
              <w:pStyle w:val="TableParagraph"/>
              <w:ind w:firstLine="709"/>
              <w:jc w:val="center"/>
              <w:rPr>
                <w:sz w:val="20"/>
              </w:rPr>
            </w:pPr>
            <w:r>
              <w:rPr>
                <w:spacing w:val="-2"/>
                <w:sz w:val="20"/>
              </w:rPr>
              <w:t>Обычный</w:t>
            </w:r>
          </w:p>
        </w:tc>
        <w:tc>
          <w:tcPr>
            <w:tcW w:w="364" w:type="pct"/>
          </w:tcPr>
          <w:p w:rsidR="00CC5102" w:rsidRDefault="00646BE5" w:rsidP="00542A4A">
            <w:pPr>
              <w:pStyle w:val="TableParagraph"/>
              <w:ind w:firstLine="709"/>
              <w:jc w:val="center"/>
              <w:rPr>
                <w:sz w:val="20"/>
              </w:rPr>
            </w:pPr>
            <w:r>
              <w:rPr>
                <w:spacing w:val="-10"/>
                <w:sz w:val="20"/>
              </w:rPr>
              <w:t>–</w:t>
            </w:r>
          </w:p>
        </w:tc>
        <w:tc>
          <w:tcPr>
            <w:tcW w:w="417" w:type="pct"/>
          </w:tcPr>
          <w:p w:rsidR="00CC5102" w:rsidRDefault="00646BE5" w:rsidP="00542A4A">
            <w:pPr>
              <w:pStyle w:val="TableParagraph"/>
              <w:ind w:firstLine="709"/>
              <w:jc w:val="center"/>
              <w:rPr>
                <w:sz w:val="20"/>
              </w:rPr>
            </w:pPr>
            <w:r>
              <w:rPr>
                <w:spacing w:val="-10"/>
                <w:sz w:val="20"/>
              </w:rPr>
              <w:t>–</w:t>
            </w:r>
          </w:p>
        </w:tc>
        <w:tc>
          <w:tcPr>
            <w:tcW w:w="714" w:type="pct"/>
          </w:tcPr>
          <w:p w:rsidR="00CC5102" w:rsidRDefault="00646BE5" w:rsidP="00542A4A">
            <w:pPr>
              <w:pStyle w:val="TableParagraph"/>
              <w:ind w:firstLine="709"/>
              <w:jc w:val="center"/>
              <w:rPr>
                <w:sz w:val="20"/>
              </w:rPr>
            </w:pPr>
            <w:r>
              <w:rPr>
                <w:spacing w:val="-10"/>
                <w:sz w:val="20"/>
              </w:rPr>
              <w:t>–</w:t>
            </w:r>
          </w:p>
        </w:tc>
        <w:tc>
          <w:tcPr>
            <w:tcW w:w="461" w:type="pct"/>
          </w:tcPr>
          <w:p w:rsidR="00CC5102" w:rsidRDefault="00646BE5" w:rsidP="00542A4A">
            <w:pPr>
              <w:pStyle w:val="TableParagraph"/>
              <w:ind w:firstLine="709"/>
              <w:jc w:val="center"/>
              <w:rPr>
                <w:sz w:val="20"/>
              </w:rPr>
            </w:pPr>
            <w:r>
              <w:rPr>
                <w:spacing w:val="-10"/>
                <w:sz w:val="20"/>
              </w:rPr>
              <w:t>–</w:t>
            </w:r>
          </w:p>
        </w:tc>
      </w:tr>
      <w:tr w:rsidR="00CC5102" w:rsidTr="00343B43">
        <w:trPr>
          <w:trHeight w:val="460"/>
        </w:trPr>
        <w:tc>
          <w:tcPr>
            <w:tcW w:w="862" w:type="pct"/>
          </w:tcPr>
          <w:p w:rsidR="00CC5102" w:rsidRDefault="00646BE5" w:rsidP="00542A4A">
            <w:pPr>
              <w:pStyle w:val="TableParagraph"/>
              <w:ind w:firstLine="709"/>
              <w:rPr>
                <w:sz w:val="20"/>
              </w:rPr>
            </w:pPr>
            <w:r>
              <w:rPr>
                <w:spacing w:val="-2"/>
                <w:sz w:val="20"/>
              </w:rPr>
              <w:t>Избыточная</w:t>
            </w:r>
          </w:p>
          <w:p w:rsidR="00CC5102" w:rsidRDefault="00646BE5" w:rsidP="00542A4A">
            <w:pPr>
              <w:pStyle w:val="TableParagraph"/>
              <w:ind w:firstLine="709"/>
              <w:rPr>
                <w:sz w:val="20"/>
              </w:rPr>
            </w:pPr>
            <w:r>
              <w:rPr>
                <w:sz w:val="20"/>
              </w:rPr>
              <w:t>мас</w:t>
            </w:r>
            <w:r>
              <w:rPr>
                <w:sz w:val="20"/>
              </w:rPr>
              <w:lastRenderedPageBreak/>
              <w:t>са</w:t>
            </w:r>
            <w:r>
              <w:rPr>
                <w:spacing w:val="-4"/>
                <w:sz w:val="20"/>
              </w:rPr>
              <w:t xml:space="preserve"> тела</w:t>
            </w:r>
          </w:p>
        </w:tc>
        <w:tc>
          <w:tcPr>
            <w:tcW w:w="681" w:type="pct"/>
          </w:tcPr>
          <w:p w:rsidR="00CC5102" w:rsidRDefault="00646BE5" w:rsidP="00542A4A">
            <w:pPr>
              <w:pStyle w:val="TableParagraph"/>
              <w:ind w:firstLine="709"/>
              <w:rPr>
                <w:sz w:val="20"/>
              </w:rPr>
            </w:pPr>
            <w:r>
              <w:rPr>
                <w:sz w:val="20"/>
              </w:rPr>
              <w:lastRenderedPageBreak/>
              <w:t xml:space="preserve">25 </w:t>
            </w:r>
            <w:r>
              <w:rPr>
                <w:spacing w:val="-10"/>
                <w:sz w:val="20"/>
              </w:rPr>
              <w:t>–</w:t>
            </w:r>
          </w:p>
          <w:p w:rsidR="00CC5102" w:rsidRDefault="00646BE5" w:rsidP="00542A4A">
            <w:pPr>
              <w:pStyle w:val="TableParagraph"/>
              <w:ind w:firstLine="709"/>
              <w:rPr>
                <w:sz w:val="20"/>
              </w:rPr>
            </w:pPr>
            <w:r>
              <w:rPr>
                <w:spacing w:val="-4"/>
                <w:sz w:val="20"/>
              </w:rPr>
              <w:t>2</w:t>
            </w:r>
            <w:r>
              <w:rPr>
                <w:spacing w:val="-4"/>
                <w:sz w:val="20"/>
              </w:rPr>
              <w:lastRenderedPageBreak/>
              <w:t>9,9</w:t>
            </w:r>
          </w:p>
        </w:tc>
        <w:tc>
          <w:tcPr>
            <w:tcW w:w="716" w:type="pct"/>
          </w:tcPr>
          <w:p w:rsidR="00CC5102" w:rsidRDefault="00646BE5" w:rsidP="00542A4A">
            <w:pPr>
              <w:pStyle w:val="TableParagraph"/>
              <w:ind w:firstLine="709"/>
              <w:jc w:val="center"/>
              <w:rPr>
                <w:sz w:val="20"/>
              </w:rPr>
            </w:pPr>
            <w:r>
              <w:rPr>
                <w:spacing w:val="-2"/>
                <w:sz w:val="20"/>
              </w:rPr>
              <w:lastRenderedPageBreak/>
              <w:t>Повышен</w:t>
            </w:r>
          </w:p>
        </w:tc>
        <w:tc>
          <w:tcPr>
            <w:tcW w:w="784" w:type="pct"/>
          </w:tcPr>
          <w:p w:rsidR="00CC5102" w:rsidRDefault="00646BE5" w:rsidP="00542A4A">
            <w:pPr>
              <w:pStyle w:val="TableParagraph"/>
              <w:ind w:firstLine="709"/>
              <w:jc w:val="center"/>
              <w:rPr>
                <w:sz w:val="20"/>
              </w:rPr>
            </w:pPr>
            <w:r>
              <w:rPr>
                <w:spacing w:val="-2"/>
                <w:sz w:val="20"/>
              </w:rPr>
              <w:t>Высокий</w:t>
            </w:r>
          </w:p>
        </w:tc>
        <w:tc>
          <w:tcPr>
            <w:tcW w:w="364" w:type="pct"/>
          </w:tcPr>
          <w:p w:rsidR="00CC5102" w:rsidRDefault="00646BE5" w:rsidP="00542A4A">
            <w:pPr>
              <w:pStyle w:val="TableParagraph"/>
              <w:ind w:firstLine="709"/>
              <w:jc w:val="center"/>
              <w:rPr>
                <w:sz w:val="20"/>
              </w:rPr>
            </w:pPr>
            <w:r>
              <w:rPr>
                <w:spacing w:val="-5"/>
                <w:sz w:val="20"/>
              </w:rPr>
              <w:t>1,5</w:t>
            </w:r>
          </w:p>
        </w:tc>
        <w:tc>
          <w:tcPr>
            <w:tcW w:w="417" w:type="pct"/>
          </w:tcPr>
          <w:p w:rsidR="00CC5102" w:rsidRDefault="00646BE5" w:rsidP="00542A4A">
            <w:pPr>
              <w:pStyle w:val="TableParagraph"/>
              <w:ind w:firstLine="709"/>
              <w:jc w:val="center"/>
              <w:rPr>
                <w:sz w:val="20"/>
              </w:rPr>
            </w:pPr>
            <w:r>
              <w:rPr>
                <w:spacing w:val="-5"/>
                <w:sz w:val="20"/>
              </w:rPr>
              <w:t>1,1</w:t>
            </w:r>
          </w:p>
        </w:tc>
        <w:tc>
          <w:tcPr>
            <w:tcW w:w="714" w:type="pct"/>
          </w:tcPr>
          <w:p w:rsidR="00CC5102" w:rsidRDefault="00646BE5" w:rsidP="00542A4A">
            <w:pPr>
              <w:pStyle w:val="TableParagraph"/>
              <w:ind w:firstLine="709"/>
              <w:jc w:val="center"/>
              <w:rPr>
                <w:sz w:val="20"/>
              </w:rPr>
            </w:pPr>
            <w:r>
              <w:rPr>
                <w:spacing w:val="-5"/>
                <w:sz w:val="20"/>
              </w:rPr>
              <w:t>1,1</w:t>
            </w:r>
          </w:p>
        </w:tc>
        <w:tc>
          <w:tcPr>
            <w:tcW w:w="461" w:type="pct"/>
          </w:tcPr>
          <w:p w:rsidR="00CC5102" w:rsidRDefault="00646BE5" w:rsidP="00542A4A">
            <w:pPr>
              <w:pStyle w:val="TableParagraph"/>
              <w:ind w:firstLine="709"/>
              <w:jc w:val="center"/>
              <w:rPr>
                <w:sz w:val="20"/>
              </w:rPr>
            </w:pPr>
            <w:r>
              <w:rPr>
                <w:spacing w:val="-5"/>
                <w:sz w:val="20"/>
              </w:rPr>
              <w:t>1,8</w:t>
            </w:r>
          </w:p>
        </w:tc>
      </w:tr>
      <w:tr w:rsidR="00CC5102" w:rsidTr="00343B43">
        <w:trPr>
          <w:trHeight w:val="460"/>
        </w:trPr>
        <w:tc>
          <w:tcPr>
            <w:tcW w:w="862" w:type="pct"/>
          </w:tcPr>
          <w:p w:rsidR="00CC5102" w:rsidRDefault="00646BE5" w:rsidP="00542A4A">
            <w:pPr>
              <w:pStyle w:val="TableParagraph"/>
              <w:ind w:firstLine="709"/>
              <w:rPr>
                <w:sz w:val="20"/>
              </w:rPr>
            </w:pPr>
            <w:r>
              <w:rPr>
                <w:spacing w:val="-2"/>
                <w:sz w:val="20"/>
              </w:rPr>
              <w:lastRenderedPageBreak/>
              <w:t>Ожирение</w:t>
            </w:r>
          </w:p>
          <w:p w:rsidR="00CC5102" w:rsidRDefault="00646BE5" w:rsidP="00542A4A">
            <w:pPr>
              <w:pStyle w:val="TableParagraph"/>
              <w:ind w:firstLine="709"/>
              <w:rPr>
                <w:sz w:val="20"/>
              </w:rPr>
            </w:pPr>
            <w:r>
              <w:rPr>
                <w:sz w:val="20"/>
              </w:rPr>
              <w:t xml:space="preserve">I </w:t>
            </w:r>
            <w:r>
              <w:rPr>
                <w:spacing w:val="-2"/>
                <w:sz w:val="20"/>
              </w:rPr>
              <w:t>степени</w:t>
            </w:r>
          </w:p>
        </w:tc>
        <w:tc>
          <w:tcPr>
            <w:tcW w:w="681" w:type="pct"/>
          </w:tcPr>
          <w:p w:rsidR="00CC5102" w:rsidRDefault="00646BE5" w:rsidP="00542A4A">
            <w:pPr>
              <w:pStyle w:val="TableParagraph"/>
              <w:ind w:firstLine="709"/>
              <w:rPr>
                <w:sz w:val="20"/>
              </w:rPr>
            </w:pPr>
            <w:r>
              <w:rPr>
                <w:sz w:val="20"/>
              </w:rPr>
              <w:t>30,0</w:t>
            </w:r>
            <w:r>
              <w:rPr>
                <w:spacing w:val="-2"/>
                <w:sz w:val="20"/>
              </w:rPr>
              <w:t xml:space="preserve"> </w:t>
            </w:r>
            <w:r>
              <w:rPr>
                <w:spacing w:val="-10"/>
                <w:sz w:val="20"/>
              </w:rPr>
              <w:t>–</w:t>
            </w:r>
          </w:p>
          <w:p w:rsidR="00CC5102" w:rsidRDefault="00646BE5" w:rsidP="00542A4A">
            <w:pPr>
              <w:pStyle w:val="TableParagraph"/>
              <w:ind w:firstLine="709"/>
              <w:rPr>
                <w:sz w:val="20"/>
              </w:rPr>
            </w:pPr>
            <w:r>
              <w:rPr>
                <w:spacing w:val="-4"/>
                <w:sz w:val="20"/>
              </w:rPr>
              <w:t>34,9</w:t>
            </w:r>
          </w:p>
        </w:tc>
        <w:tc>
          <w:tcPr>
            <w:tcW w:w="716" w:type="pct"/>
          </w:tcPr>
          <w:p w:rsidR="00CC5102" w:rsidRDefault="00646BE5" w:rsidP="00542A4A">
            <w:pPr>
              <w:pStyle w:val="TableParagraph"/>
              <w:ind w:firstLine="709"/>
              <w:jc w:val="center"/>
              <w:rPr>
                <w:sz w:val="20"/>
              </w:rPr>
            </w:pPr>
            <w:r>
              <w:rPr>
                <w:spacing w:val="-2"/>
                <w:sz w:val="20"/>
              </w:rPr>
              <w:t>Высокий</w:t>
            </w:r>
          </w:p>
        </w:tc>
        <w:tc>
          <w:tcPr>
            <w:tcW w:w="784" w:type="pct"/>
          </w:tcPr>
          <w:p w:rsidR="00CC5102" w:rsidRDefault="00646BE5" w:rsidP="00542A4A">
            <w:pPr>
              <w:pStyle w:val="TableParagraph"/>
              <w:ind w:firstLine="709"/>
              <w:rPr>
                <w:sz w:val="20"/>
              </w:rPr>
            </w:pPr>
            <w:r>
              <w:rPr>
                <w:spacing w:val="-2"/>
                <w:sz w:val="20"/>
              </w:rPr>
              <w:t>Очень</w:t>
            </w:r>
          </w:p>
          <w:p w:rsidR="00CC5102" w:rsidRDefault="00646BE5" w:rsidP="00542A4A">
            <w:pPr>
              <w:pStyle w:val="TableParagraph"/>
              <w:ind w:firstLine="709"/>
              <w:rPr>
                <w:sz w:val="20"/>
              </w:rPr>
            </w:pPr>
            <w:r>
              <w:rPr>
                <w:spacing w:val="-2"/>
                <w:sz w:val="20"/>
              </w:rPr>
              <w:t>высокий</w:t>
            </w:r>
          </w:p>
        </w:tc>
        <w:tc>
          <w:tcPr>
            <w:tcW w:w="364" w:type="pct"/>
          </w:tcPr>
          <w:p w:rsidR="00CC5102" w:rsidRDefault="00646BE5" w:rsidP="00542A4A">
            <w:pPr>
              <w:pStyle w:val="TableParagraph"/>
              <w:ind w:firstLine="709"/>
              <w:jc w:val="center"/>
              <w:rPr>
                <w:sz w:val="20"/>
              </w:rPr>
            </w:pPr>
            <w:r>
              <w:rPr>
                <w:spacing w:val="-5"/>
                <w:sz w:val="20"/>
              </w:rPr>
              <w:t>2,4</w:t>
            </w:r>
          </w:p>
        </w:tc>
        <w:tc>
          <w:tcPr>
            <w:tcW w:w="417" w:type="pct"/>
          </w:tcPr>
          <w:p w:rsidR="00CC5102" w:rsidRDefault="00646BE5" w:rsidP="00542A4A">
            <w:pPr>
              <w:pStyle w:val="TableParagraph"/>
              <w:ind w:firstLine="709"/>
              <w:jc w:val="center"/>
              <w:rPr>
                <w:sz w:val="20"/>
              </w:rPr>
            </w:pPr>
            <w:r>
              <w:rPr>
                <w:spacing w:val="-5"/>
                <w:sz w:val="20"/>
              </w:rPr>
              <w:t>1,7</w:t>
            </w:r>
          </w:p>
        </w:tc>
        <w:tc>
          <w:tcPr>
            <w:tcW w:w="714" w:type="pct"/>
          </w:tcPr>
          <w:p w:rsidR="00CC5102" w:rsidRDefault="00646BE5" w:rsidP="00542A4A">
            <w:pPr>
              <w:pStyle w:val="TableParagraph"/>
              <w:ind w:firstLine="709"/>
              <w:jc w:val="center"/>
              <w:rPr>
                <w:sz w:val="20"/>
              </w:rPr>
            </w:pPr>
            <w:r>
              <w:rPr>
                <w:spacing w:val="-5"/>
                <w:sz w:val="20"/>
              </w:rPr>
              <w:t>1,3</w:t>
            </w:r>
          </w:p>
        </w:tc>
        <w:tc>
          <w:tcPr>
            <w:tcW w:w="461" w:type="pct"/>
          </w:tcPr>
          <w:p w:rsidR="00CC5102" w:rsidRDefault="00646BE5" w:rsidP="00542A4A">
            <w:pPr>
              <w:pStyle w:val="TableParagraph"/>
              <w:ind w:firstLine="709"/>
              <w:jc w:val="center"/>
              <w:rPr>
                <w:sz w:val="20"/>
              </w:rPr>
            </w:pPr>
            <w:r>
              <w:rPr>
                <w:spacing w:val="-5"/>
                <w:sz w:val="20"/>
              </w:rPr>
              <w:t>5,6</w:t>
            </w:r>
          </w:p>
        </w:tc>
      </w:tr>
      <w:tr w:rsidR="00CC5102" w:rsidTr="00343B43">
        <w:trPr>
          <w:trHeight w:val="458"/>
        </w:trPr>
        <w:tc>
          <w:tcPr>
            <w:tcW w:w="862" w:type="pct"/>
          </w:tcPr>
          <w:p w:rsidR="00CC5102" w:rsidRDefault="00646BE5" w:rsidP="00542A4A">
            <w:pPr>
              <w:pStyle w:val="TableParagraph"/>
              <w:ind w:firstLine="709"/>
              <w:rPr>
                <w:sz w:val="20"/>
              </w:rPr>
            </w:pPr>
            <w:r>
              <w:rPr>
                <w:spacing w:val="-2"/>
                <w:sz w:val="20"/>
              </w:rPr>
              <w:t>Ожирение</w:t>
            </w:r>
          </w:p>
          <w:p w:rsidR="00CC5102" w:rsidRDefault="00646BE5" w:rsidP="00542A4A">
            <w:pPr>
              <w:pStyle w:val="TableParagraph"/>
              <w:ind w:firstLine="709"/>
              <w:rPr>
                <w:sz w:val="20"/>
              </w:rPr>
            </w:pPr>
            <w:r>
              <w:rPr>
                <w:sz w:val="20"/>
              </w:rPr>
              <w:t>II</w:t>
            </w:r>
            <w:r>
              <w:rPr>
                <w:spacing w:val="-1"/>
                <w:sz w:val="20"/>
              </w:rPr>
              <w:t xml:space="preserve"> </w:t>
            </w:r>
            <w:r>
              <w:rPr>
                <w:spacing w:val="-2"/>
                <w:sz w:val="20"/>
              </w:rPr>
              <w:t>степени</w:t>
            </w:r>
          </w:p>
        </w:tc>
        <w:tc>
          <w:tcPr>
            <w:tcW w:w="681" w:type="pct"/>
          </w:tcPr>
          <w:p w:rsidR="00CC5102" w:rsidRDefault="00646BE5" w:rsidP="00542A4A">
            <w:pPr>
              <w:pStyle w:val="TableParagraph"/>
              <w:ind w:firstLine="709"/>
              <w:rPr>
                <w:sz w:val="20"/>
              </w:rPr>
            </w:pPr>
            <w:r>
              <w:rPr>
                <w:sz w:val="20"/>
              </w:rPr>
              <w:t>35,0</w:t>
            </w:r>
            <w:r>
              <w:rPr>
                <w:spacing w:val="-2"/>
                <w:sz w:val="20"/>
              </w:rPr>
              <w:t xml:space="preserve"> </w:t>
            </w:r>
            <w:r>
              <w:rPr>
                <w:spacing w:val="-10"/>
                <w:sz w:val="20"/>
              </w:rPr>
              <w:t>–</w:t>
            </w:r>
          </w:p>
          <w:p w:rsidR="00CC5102" w:rsidRDefault="00646BE5" w:rsidP="00542A4A">
            <w:pPr>
              <w:pStyle w:val="TableParagraph"/>
              <w:ind w:firstLine="709"/>
              <w:rPr>
                <w:sz w:val="20"/>
              </w:rPr>
            </w:pPr>
            <w:r>
              <w:rPr>
                <w:spacing w:val="-4"/>
                <w:sz w:val="20"/>
              </w:rPr>
              <w:t>39,9</w:t>
            </w:r>
          </w:p>
        </w:tc>
        <w:tc>
          <w:tcPr>
            <w:tcW w:w="716" w:type="pct"/>
          </w:tcPr>
          <w:p w:rsidR="00CC5102" w:rsidRDefault="00646BE5" w:rsidP="00542A4A">
            <w:pPr>
              <w:pStyle w:val="TableParagraph"/>
              <w:ind w:firstLine="709"/>
              <w:rPr>
                <w:sz w:val="20"/>
              </w:rPr>
            </w:pPr>
            <w:r>
              <w:rPr>
                <w:spacing w:val="-2"/>
                <w:sz w:val="20"/>
              </w:rPr>
              <w:t>Очень</w:t>
            </w:r>
          </w:p>
          <w:p w:rsidR="00CC5102" w:rsidRDefault="00646BE5" w:rsidP="00542A4A">
            <w:pPr>
              <w:pStyle w:val="TableParagraph"/>
              <w:ind w:firstLine="709"/>
              <w:rPr>
                <w:sz w:val="20"/>
              </w:rPr>
            </w:pPr>
            <w:r>
              <w:rPr>
                <w:spacing w:val="-2"/>
                <w:sz w:val="20"/>
              </w:rPr>
              <w:t>высокий</w:t>
            </w:r>
          </w:p>
        </w:tc>
        <w:tc>
          <w:tcPr>
            <w:tcW w:w="784" w:type="pct"/>
          </w:tcPr>
          <w:p w:rsidR="00CC5102" w:rsidRDefault="00646BE5" w:rsidP="00542A4A">
            <w:pPr>
              <w:pStyle w:val="TableParagraph"/>
              <w:ind w:firstLine="709"/>
              <w:rPr>
                <w:sz w:val="20"/>
              </w:rPr>
            </w:pPr>
            <w:r>
              <w:rPr>
                <w:spacing w:val="-2"/>
                <w:sz w:val="20"/>
              </w:rPr>
              <w:t>Очень</w:t>
            </w:r>
          </w:p>
          <w:p w:rsidR="00CC5102" w:rsidRDefault="00646BE5" w:rsidP="00542A4A">
            <w:pPr>
              <w:pStyle w:val="TableParagraph"/>
              <w:ind w:firstLine="709"/>
              <w:rPr>
                <w:sz w:val="20"/>
              </w:rPr>
            </w:pPr>
            <w:r>
              <w:rPr>
                <w:spacing w:val="-2"/>
                <w:sz w:val="20"/>
              </w:rPr>
              <w:t>высокий</w:t>
            </w:r>
          </w:p>
        </w:tc>
        <w:tc>
          <w:tcPr>
            <w:tcW w:w="364" w:type="pct"/>
          </w:tcPr>
          <w:p w:rsidR="00CC5102" w:rsidRDefault="00646BE5" w:rsidP="00542A4A">
            <w:pPr>
              <w:pStyle w:val="TableParagraph"/>
              <w:ind w:firstLine="709"/>
              <w:jc w:val="center"/>
              <w:rPr>
                <w:sz w:val="20"/>
              </w:rPr>
            </w:pPr>
            <w:r>
              <w:rPr>
                <w:spacing w:val="-5"/>
                <w:sz w:val="20"/>
              </w:rPr>
              <w:t>3,8</w:t>
            </w:r>
          </w:p>
        </w:tc>
        <w:tc>
          <w:tcPr>
            <w:tcW w:w="417" w:type="pct"/>
          </w:tcPr>
          <w:p w:rsidR="00CC5102" w:rsidRDefault="00646BE5" w:rsidP="00542A4A">
            <w:pPr>
              <w:pStyle w:val="TableParagraph"/>
              <w:ind w:firstLine="709"/>
              <w:jc w:val="center"/>
              <w:rPr>
                <w:sz w:val="20"/>
              </w:rPr>
            </w:pPr>
            <w:r>
              <w:rPr>
                <w:spacing w:val="-5"/>
                <w:sz w:val="20"/>
              </w:rPr>
              <w:t>2,2</w:t>
            </w:r>
          </w:p>
        </w:tc>
        <w:tc>
          <w:tcPr>
            <w:tcW w:w="714" w:type="pct"/>
          </w:tcPr>
          <w:p w:rsidR="00CC5102" w:rsidRDefault="00646BE5" w:rsidP="00542A4A">
            <w:pPr>
              <w:pStyle w:val="TableParagraph"/>
              <w:ind w:firstLine="709"/>
              <w:jc w:val="center"/>
              <w:rPr>
                <w:sz w:val="20"/>
              </w:rPr>
            </w:pPr>
            <w:r>
              <w:rPr>
                <w:spacing w:val="-5"/>
                <w:sz w:val="20"/>
              </w:rPr>
              <w:t>2,1</w:t>
            </w:r>
          </w:p>
        </w:tc>
        <w:tc>
          <w:tcPr>
            <w:tcW w:w="461" w:type="pct"/>
          </w:tcPr>
          <w:p w:rsidR="00CC5102" w:rsidRDefault="00646BE5" w:rsidP="00542A4A">
            <w:pPr>
              <w:pStyle w:val="TableParagraph"/>
              <w:ind w:firstLine="709"/>
              <w:jc w:val="center"/>
              <w:rPr>
                <w:sz w:val="20"/>
              </w:rPr>
            </w:pPr>
            <w:r>
              <w:rPr>
                <w:spacing w:val="-4"/>
                <w:sz w:val="20"/>
              </w:rPr>
              <w:t>18,2</w:t>
            </w:r>
          </w:p>
        </w:tc>
      </w:tr>
      <w:tr w:rsidR="00CC5102" w:rsidTr="00343B43">
        <w:trPr>
          <w:trHeight w:val="460"/>
        </w:trPr>
        <w:tc>
          <w:tcPr>
            <w:tcW w:w="862" w:type="pct"/>
          </w:tcPr>
          <w:p w:rsidR="00CC5102" w:rsidRDefault="00646BE5" w:rsidP="00542A4A">
            <w:pPr>
              <w:pStyle w:val="TableParagraph"/>
              <w:ind w:firstLine="709"/>
              <w:rPr>
                <w:sz w:val="20"/>
              </w:rPr>
            </w:pPr>
            <w:r>
              <w:rPr>
                <w:spacing w:val="-2"/>
                <w:sz w:val="20"/>
              </w:rPr>
              <w:t>Ожирение</w:t>
            </w:r>
          </w:p>
          <w:p w:rsidR="00CC5102" w:rsidRDefault="00646BE5" w:rsidP="00542A4A">
            <w:pPr>
              <w:pStyle w:val="TableParagraph"/>
              <w:ind w:firstLine="709"/>
              <w:rPr>
                <w:sz w:val="20"/>
              </w:rPr>
            </w:pPr>
            <w:r>
              <w:rPr>
                <w:sz w:val="20"/>
              </w:rPr>
              <w:t>III</w:t>
            </w:r>
            <w:r>
              <w:rPr>
                <w:spacing w:val="-1"/>
                <w:sz w:val="20"/>
              </w:rPr>
              <w:t xml:space="preserve"> </w:t>
            </w:r>
            <w:r>
              <w:rPr>
                <w:spacing w:val="-2"/>
                <w:sz w:val="20"/>
              </w:rPr>
              <w:t>степени</w:t>
            </w:r>
          </w:p>
        </w:tc>
        <w:tc>
          <w:tcPr>
            <w:tcW w:w="681" w:type="pct"/>
          </w:tcPr>
          <w:p w:rsidR="00CC5102" w:rsidRDefault="00646BE5" w:rsidP="00542A4A">
            <w:pPr>
              <w:pStyle w:val="TableParagraph"/>
              <w:ind w:firstLine="709"/>
              <w:jc w:val="center"/>
              <w:rPr>
                <w:sz w:val="20"/>
              </w:rPr>
            </w:pPr>
            <w:r>
              <w:rPr>
                <w:sz w:val="20"/>
              </w:rPr>
              <w:t>≥</w:t>
            </w:r>
            <w:r>
              <w:rPr>
                <w:spacing w:val="-1"/>
                <w:sz w:val="20"/>
              </w:rPr>
              <w:t xml:space="preserve"> </w:t>
            </w:r>
            <w:r>
              <w:rPr>
                <w:spacing w:val="-5"/>
                <w:sz w:val="20"/>
              </w:rPr>
              <w:t>40</w:t>
            </w:r>
          </w:p>
        </w:tc>
        <w:tc>
          <w:tcPr>
            <w:tcW w:w="716" w:type="pct"/>
          </w:tcPr>
          <w:p w:rsidR="00CC5102" w:rsidRDefault="00646BE5" w:rsidP="00542A4A">
            <w:pPr>
              <w:pStyle w:val="TableParagraph"/>
              <w:ind w:firstLine="709"/>
              <w:rPr>
                <w:sz w:val="20"/>
              </w:rPr>
            </w:pPr>
            <w:r>
              <w:rPr>
                <w:spacing w:val="-2"/>
                <w:sz w:val="20"/>
              </w:rPr>
              <w:t>Крайне</w:t>
            </w:r>
          </w:p>
          <w:p w:rsidR="00CC5102" w:rsidRDefault="00646BE5" w:rsidP="00542A4A">
            <w:pPr>
              <w:pStyle w:val="TableParagraph"/>
              <w:ind w:firstLine="709"/>
              <w:rPr>
                <w:sz w:val="20"/>
              </w:rPr>
            </w:pPr>
            <w:r>
              <w:rPr>
                <w:spacing w:val="-2"/>
                <w:sz w:val="20"/>
              </w:rPr>
              <w:t>высокий</w:t>
            </w:r>
          </w:p>
        </w:tc>
        <w:tc>
          <w:tcPr>
            <w:tcW w:w="784" w:type="pct"/>
          </w:tcPr>
          <w:p w:rsidR="00CC5102" w:rsidRDefault="00646BE5" w:rsidP="00542A4A">
            <w:pPr>
              <w:pStyle w:val="TableParagraph"/>
              <w:ind w:firstLine="709"/>
              <w:rPr>
                <w:sz w:val="20"/>
              </w:rPr>
            </w:pPr>
            <w:r>
              <w:rPr>
                <w:spacing w:val="-2"/>
                <w:sz w:val="20"/>
              </w:rPr>
              <w:t>Крайне</w:t>
            </w:r>
          </w:p>
          <w:p w:rsidR="00CC5102" w:rsidRDefault="00646BE5" w:rsidP="00542A4A">
            <w:pPr>
              <w:pStyle w:val="TableParagraph"/>
              <w:ind w:firstLine="709"/>
              <w:rPr>
                <w:sz w:val="20"/>
              </w:rPr>
            </w:pPr>
            <w:r>
              <w:rPr>
                <w:spacing w:val="-2"/>
                <w:sz w:val="20"/>
              </w:rPr>
              <w:t>высокий</w:t>
            </w:r>
          </w:p>
        </w:tc>
        <w:tc>
          <w:tcPr>
            <w:tcW w:w="364" w:type="pct"/>
          </w:tcPr>
          <w:p w:rsidR="00CC5102" w:rsidRDefault="00646BE5" w:rsidP="00542A4A">
            <w:pPr>
              <w:pStyle w:val="TableParagraph"/>
              <w:ind w:firstLine="709"/>
              <w:jc w:val="center"/>
              <w:rPr>
                <w:sz w:val="20"/>
              </w:rPr>
            </w:pPr>
            <w:r>
              <w:rPr>
                <w:spacing w:val="-5"/>
                <w:sz w:val="20"/>
              </w:rPr>
              <w:t>4,2</w:t>
            </w:r>
          </w:p>
        </w:tc>
        <w:tc>
          <w:tcPr>
            <w:tcW w:w="417" w:type="pct"/>
          </w:tcPr>
          <w:p w:rsidR="00CC5102" w:rsidRDefault="00646BE5" w:rsidP="00542A4A">
            <w:pPr>
              <w:pStyle w:val="TableParagraph"/>
              <w:ind w:firstLine="709"/>
              <w:jc w:val="center"/>
              <w:rPr>
                <w:sz w:val="20"/>
              </w:rPr>
            </w:pPr>
            <w:r>
              <w:rPr>
                <w:spacing w:val="-5"/>
                <w:sz w:val="20"/>
              </w:rPr>
              <w:t>2,4</w:t>
            </w:r>
          </w:p>
        </w:tc>
        <w:tc>
          <w:tcPr>
            <w:tcW w:w="714" w:type="pct"/>
          </w:tcPr>
          <w:p w:rsidR="00CC5102" w:rsidRDefault="00646BE5" w:rsidP="00542A4A">
            <w:pPr>
              <w:pStyle w:val="TableParagraph"/>
              <w:ind w:firstLine="709"/>
              <w:jc w:val="center"/>
              <w:rPr>
                <w:sz w:val="20"/>
              </w:rPr>
            </w:pPr>
            <w:r>
              <w:rPr>
                <w:spacing w:val="-5"/>
                <w:sz w:val="20"/>
              </w:rPr>
              <w:t>2,5</w:t>
            </w:r>
          </w:p>
        </w:tc>
        <w:tc>
          <w:tcPr>
            <w:tcW w:w="461" w:type="pct"/>
          </w:tcPr>
          <w:p w:rsidR="00CC5102" w:rsidRDefault="00646BE5" w:rsidP="00542A4A">
            <w:pPr>
              <w:pStyle w:val="TableParagraph"/>
              <w:ind w:firstLine="709"/>
              <w:jc w:val="center"/>
              <w:rPr>
                <w:sz w:val="20"/>
              </w:rPr>
            </w:pPr>
            <w:r>
              <w:rPr>
                <w:spacing w:val="-4"/>
                <w:sz w:val="20"/>
              </w:rPr>
              <w:t>41,2</w:t>
            </w:r>
          </w:p>
        </w:tc>
      </w:tr>
    </w:tbl>
    <w:p w:rsidR="00CC5102" w:rsidRDefault="00646BE5" w:rsidP="00542A4A">
      <w:pPr>
        <w:pStyle w:val="a3"/>
        <w:ind w:left="0" w:firstLine="709"/>
      </w:pPr>
      <w:r>
        <w:t>АГ</w:t>
      </w:r>
      <w:r>
        <w:rPr>
          <w:spacing w:val="-3"/>
        </w:rPr>
        <w:t xml:space="preserve"> </w:t>
      </w:r>
      <w:r>
        <w:t>–</w:t>
      </w:r>
      <w:r>
        <w:rPr>
          <w:spacing w:val="-2"/>
        </w:rPr>
        <w:t xml:space="preserve"> </w:t>
      </w:r>
      <w:r>
        <w:t>артериальная</w:t>
      </w:r>
      <w:r>
        <w:rPr>
          <w:spacing w:val="-1"/>
        </w:rPr>
        <w:t xml:space="preserve"> </w:t>
      </w:r>
      <w:r>
        <w:rPr>
          <w:spacing w:val="-2"/>
        </w:rPr>
        <w:t>гипертония</w:t>
      </w:r>
      <w:r w:rsidR="00343B43">
        <w:rPr>
          <w:spacing w:val="-2"/>
        </w:rPr>
        <w:t xml:space="preserve"> </w:t>
      </w:r>
      <w:r>
        <w:t>ИБС</w:t>
      </w:r>
      <w:r>
        <w:rPr>
          <w:spacing w:val="-9"/>
        </w:rPr>
        <w:t xml:space="preserve"> </w:t>
      </w:r>
      <w:r>
        <w:t>–</w:t>
      </w:r>
      <w:r>
        <w:rPr>
          <w:spacing w:val="-8"/>
        </w:rPr>
        <w:t xml:space="preserve"> </w:t>
      </w:r>
      <w:r>
        <w:t>ишемическая</w:t>
      </w:r>
      <w:r>
        <w:rPr>
          <w:spacing w:val="-8"/>
        </w:rPr>
        <w:t xml:space="preserve"> </w:t>
      </w:r>
      <w:r>
        <w:t>болезнь</w:t>
      </w:r>
      <w:r w:rsidR="00343B43">
        <w:rPr>
          <w:spacing w:val="-8"/>
        </w:rPr>
        <w:t xml:space="preserve"> с</w:t>
      </w:r>
      <w:r>
        <w:t>ердца СД – сахарный диабет</w:t>
      </w:r>
    </w:p>
    <w:p w:rsidR="00CC5102" w:rsidRDefault="00CC5102" w:rsidP="00542A4A">
      <w:pPr>
        <w:pStyle w:val="a3"/>
        <w:ind w:left="0" w:firstLine="709"/>
        <w:sectPr w:rsidR="00CC5102" w:rsidSect="00542A4A">
          <w:pgSz w:w="8420" w:h="11910"/>
          <w:pgMar w:top="1134" w:right="851" w:bottom="1134" w:left="1134" w:header="0" w:footer="702" w:gutter="0"/>
          <w:cols w:space="720"/>
          <w:docGrid w:linePitch="299"/>
        </w:sectPr>
      </w:pPr>
    </w:p>
    <w:p w:rsidR="00CC5102" w:rsidRDefault="00CC5102" w:rsidP="00542A4A">
      <w:pPr>
        <w:pStyle w:val="a3"/>
        <w:ind w:left="0" w:firstLine="709"/>
        <w:rPr>
          <w:sz w:val="14"/>
        </w:rPr>
      </w:pPr>
    </w:p>
    <w:p w:rsidR="00CC5102" w:rsidRDefault="00646BE5" w:rsidP="00542A4A">
      <w:pPr>
        <w:pStyle w:val="a3"/>
        <w:ind w:left="0" w:firstLine="709"/>
        <w:rPr>
          <w:sz w:val="20"/>
        </w:rPr>
      </w:pPr>
      <w:r>
        <w:rPr>
          <w:noProof/>
          <w:sz w:val="20"/>
          <w:lang w:eastAsia="ru-RU"/>
        </w:rPr>
        <w:drawing>
          <wp:inline distT="0" distB="0" distL="0" distR="0" wp14:anchorId="0BC3663D" wp14:editId="6235F525">
            <wp:extent cx="3990975" cy="2779371"/>
            <wp:effectExtent l="0" t="0" r="0" b="254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3993374" cy="2781042"/>
                    </a:xfrm>
                    <a:prstGeom prst="rect">
                      <a:avLst/>
                    </a:prstGeom>
                  </pic:spPr>
                </pic:pic>
              </a:graphicData>
            </a:graphic>
          </wp:inline>
        </w:drawing>
      </w:r>
    </w:p>
    <w:p w:rsidR="00CC5102" w:rsidRDefault="00646BE5" w:rsidP="00542A4A">
      <w:pPr>
        <w:pStyle w:val="a3"/>
        <w:ind w:left="0" w:firstLine="709"/>
        <w:jc w:val="both"/>
      </w:pPr>
      <w:r>
        <w:t>Таблица позволяет определить риск развития сердечно-сосудистых заболеваний (ССЗ), таких как инфаркт миокарда и инсульт, в ближайшие</w:t>
      </w:r>
      <w:r>
        <w:rPr>
          <w:spacing w:val="-1"/>
        </w:rPr>
        <w:t xml:space="preserve"> </w:t>
      </w:r>
      <w:r>
        <w:t>10</w:t>
      </w:r>
      <w:r>
        <w:rPr>
          <w:spacing w:val="-1"/>
        </w:rPr>
        <w:t xml:space="preserve"> </w:t>
      </w:r>
      <w:r>
        <w:t>лет, в</w:t>
      </w:r>
      <w:r>
        <w:rPr>
          <w:spacing w:val="-2"/>
        </w:rPr>
        <w:t xml:space="preserve"> </w:t>
      </w:r>
      <w:r>
        <w:t>зависимости от</w:t>
      </w:r>
      <w:r>
        <w:rPr>
          <w:spacing w:val="-2"/>
        </w:rPr>
        <w:t xml:space="preserve"> </w:t>
      </w:r>
      <w:r>
        <w:t>пола,</w:t>
      </w:r>
      <w:r>
        <w:rPr>
          <w:spacing w:val="-1"/>
        </w:rPr>
        <w:t xml:space="preserve"> </w:t>
      </w:r>
      <w:r>
        <w:t>возраста, статуса</w:t>
      </w:r>
      <w:r>
        <w:rPr>
          <w:spacing w:val="-1"/>
        </w:rPr>
        <w:t xml:space="preserve"> </w:t>
      </w:r>
      <w:r>
        <w:t xml:space="preserve">курения, систолического (верхнего) артериального давления (АД) и уровня </w:t>
      </w:r>
      <w:r>
        <w:rPr>
          <w:spacing w:val="-2"/>
        </w:rPr>
        <w:t>холестерина.</w:t>
      </w:r>
    </w:p>
    <w:p w:rsidR="00CC5102" w:rsidRDefault="00646BE5" w:rsidP="003A63D1">
      <w:pPr>
        <w:pStyle w:val="a5"/>
        <w:numPr>
          <w:ilvl w:val="0"/>
          <w:numId w:val="57"/>
        </w:numPr>
        <w:tabs>
          <w:tab w:val="left" w:pos="1019"/>
        </w:tabs>
        <w:ind w:left="0" w:firstLine="709"/>
      </w:pPr>
      <w:r>
        <w:t>Выберите</w:t>
      </w:r>
      <w:r>
        <w:rPr>
          <w:spacing w:val="39"/>
        </w:rPr>
        <w:t xml:space="preserve"> </w:t>
      </w:r>
      <w:r>
        <w:t>левую</w:t>
      </w:r>
      <w:r>
        <w:rPr>
          <w:spacing w:val="40"/>
        </w:rPr>
        <w:t xml:space="preserve"> </w:t>
      </w:r>
      <w:r>
        <w:t>половину</w:t>
      </w:r>
      <w:r>
        <w:rPr>
          <w:spacing w:val="38"/>
        </w:rPr>
        <w:t xml:space="preserve"> </w:t>
      </w:r>
      <w:r>
        <w:t>таблицы</w:t>
      </w:r>
      <w:r>
        <w:rPr>
          <w:spacing w:val="40"/>
        </w:rPr>
        <w:t xml:space="preserve"> </w:t>
      </w:r>
      <w:r>
        <w:t>–</w:t>
      </w:r>
      <w:r>
        <w:rPr>
          <w:spacing w:val="40"/>
        </w:rPr>
        <w:t xml:space="preserve"> </w:t>
      </w:r>
      <w:r>
        <w:t>для</w:t>
      </w:r>
      <w:r>
        <w:rPr>
          <w:spacing w:val="40"/>
        </w:rPr>
        <w:t xml:space="preserve"> </w:t>
      </w:r>
      <w:r>
        <w:t>женщин</w:t>
      </w:r>
      <w:r>
        <w:rPr>
          <w:spacing w:val="40"/>
        </w:rPr>
        <w:t xml:space="preserve"> </w:t>
      </w:r>
      <w:r>
        <w:t>или</w:t>
      </w:r>
      <w:r>
        <w:rPr>
          <w:spacing w:val="40"/>
        </w:rPr>
        <w:t xml:space="preserve"> </w:t>
      </w:r>
      <w:r>
        <w:t>правую половину – для мужчин.</w:t>
      </w:r>
    </w:p>
    <w:p w:rsidR="00CC5102" w:rsidRDefault="00646BE5" w:rsidP="003A63D1">
      <w:pPr>
        <w:pStyle w:val="a5"/>
        <w:numPr>
          <w:ilvl w:val="0"/>
          <w:numId w:val="57"/>
        </w:numPr>
        <w:tabs>
          <w:tab w:val="left" w:pos="1019"/>
        </w:tabs>
        <w:ind w:left="0" w:firstLine="709"/>
      </w:pPr>
      <w:r>
        <w:t>Выберите</w:t>
      </w:r>
      <w:r>
        <w:rPr>
          <w:spacing w:val="40"/>
        </w:rPr>
        <w:t xml:space="preserve"> </w:t>
      </w:r>
      <w:r>
        <w:t>наиболее</w:t>
      </w:r>
      <w:r>
        <w:rPr>
          <w:spacing w:val="40"/>
        </w:rPr>
        <w:t xml:space="preserve"> </w:t>
      </w:r>
      <w:r>
        <w:t>близкий</w:t>
      </w:r>
      <w:r>
        <w:rPr>
          <w:spacing w:val="40"/>
        </w:rPr>
        <w:t xml:space="preserve"> </w:t>
      </w:r>
      <w:r>
        <w:t>по</w:t>
      </w:r>
      <w:r>
        <w:rPr>
          <w:spacing w:val="40"/>
        </w:rPr>
        <w:t xml:space="preserve"> </w:t>
      </w:r>
      <w:r>
        <w:t>значению</w:t>
      </w:r>
      <w:r>
        <w:rPr>
          <w:spacing w:val="40"/>
        </w:rPr>
        <w:t xml:space="preserve"> </w:t>
      </w:r>
      <w:r>
        <w:t>возраст</w:t>
      </w:r>
      <w:r>
        <w:rPr>
          <w:spacing w:val="40"/>
        </w:rPr>
        <w:t xml:space="preserve"> </w:t>
      </w:r>
      <w:r>
        <w:t>по</w:t>
      </w:r>
      <w:r>
        <w:rPr>
          <w:spacing w:val="40"/>
        </w:rPr>
        <w:t xml:space="preserve"> </w:t>
      </w:r>
      <w:r>
        <w:t>шкале</w:t>
      </w:r>
      <w:r>
        <w:rPr>
          <w:spacing w:val="40"/>
        </w:rPr>
        <w:t xml:space="preserve"> </w:t>
      </w:r>
      <w:r>
        <w:t>в центре таблицы.</w:t>
      </w:r>
    </w:p>
    <w:p w:rsidR="00705247" w:rsidRDefault="00646BE5" w:rsidP="003A63D1">
      <w:pPr>
        <w:pStyle w:val="a5"/>
        <w:numPr>
          <w:ilvl w:val="0"/>
          <w:numId w:val="57"/>
        </w:numPr>
        <w:tabs>
          <w:tab w:val="left" w:pos="1019"/>
        </w:tabs>
        <w:ind w:left="0" w:firstLine="709"/>
      </w:pPr>
      <w:r>
        <w:t>Выберите</w:t>
      </w:r>
      <w:r>
        <w:rPr>
          <w:spacing w:val="80"/>
        </w:rPr>
        <w:t xml:space="preserve"> </w:t>
      </w:r>
      <w:r>
        <w:t>квадрат</w:t>
      </w:r>
      <w:r>
        <w:rPr>
          <w:spacing w:val="80"/>
        </w:rPr>
        <w:t xml:space="preserve"> </w:t>
      </w:r>
      <w:r>
        <w:t>для</w:t>
      </w:r>
      <w:r>
        <w:rPr>
          <w:spacing w:val="80"/>
        </w:rPr>
        <w:t xml:space="preserve"> </w:t>
      </w:r>
      <w:r>
        <w:t>курящих</w:t>
      </w:r>
      <w:r>
        <w:rPr>
          <w:spacing w:val="80"/>
        </w:rPr>
        <w:t xml:space="preserve"> </w:t>
      </w:r>
      <w:r>
        <w:t>или</w:t>
      </w:r>
      <w:r>
        <w:rPr>
          <w:spacing w:val="80"/>
        </w:rPr>
        <w:t xml:space="preserve"> </w:t>
      </w:r>
      <w:r>
        <w:t>некурящих</w:t>
      </w:r>
      <w:r>
        <w:rPr>
          <w:spacing w:val="80"/>
        </w:rPr>
        <w:t xml:space="preserve"> </w:t>
      </w:r>
      <w:r>
        <w:t>пациентов</w:t>
      </w:r>
      <w:r>
        <w:rPr>
          <w:spacing w:val="80"/>
        </w:rPr>
        <w:t xml:space="preserve"> </w:t>
      </w:r>
      <w:r>
        <w:t>напротив выбранного Вами возраста.</w:t>
      </w:r>
    </w:p>
    <w:p w:rsidR="00CC5102" w:rsidRDefault="00646BE5" w:rsidP="003A63D1">
      <w:pPr>
        <w:pStyle w:val="a5"/>
        <w:numPr>
          <w:ilvl w:val="0"/>
          <w:numId w:val="57"/>
        </w:numPr>
        <w:tabs>
          <w:tab w:val="left" w:pos="1019"/>
        </w:tabs>
        <w:ind w:left="0" w:firstLine="709"/>
      </w:pPr>
      <w:r>
        <w:t>По</w:t>
      </w:r>
      <w:r w:rsidRPr="00705247">
        <w:rPr>
          <w:spacing w:val="-4"/>
        </w:rPr>
        <w:t xml:space="preserve"> </w:t>
      </w:r>
      <w:r>
        <w:t>шкале</w:t>
      </w:r>
      <w:r w:rsidRPr="00705247">
        <w:rPr>
          <w:spacing w:val="-3"/>
        </w:rPr>
        <w:t xml:space="preserve"> </w:t>
      </w:r>
      <w:r>
        <w:t>внизу</w:t>
      </w:r>
      <w:r w:rsidRPr="00705247">
        <w:rPr>
          <w:spacing w:val="-6"/>
        </w:rPr>
        <w:t xml:space="preserve"> </w:t>
      </w:r>
      <w:r>
        <w:t>таблицы</w:t>
      </w:r>
      <w:r w:rsidRPr="00705247">
        <w:rPr>
          <w:spacing w:val="-7"/>
        </w:rPr>
        <w:t xml:space="preserve"> </w:t>
      </w:r>
      <w:r>
        <w:t>выберите</w:t>
      </w:r>
      <w:r w:rsidRPr="00705247">
        <w:rPr>
          <w:spacing w:val="-3"/>
        </w:rPr>
        <w:t xml:space="preserve"> </w:t>
      </w:r>
      <w:r>
        <w:t>уровень</w:t>
      </w:r>
      <w:r w:rsidRPr="00705247">
        <w:rPr>
          <w:spacing w:val="-3"/>
        </w:rPr>
        <w:t xml:space="preserve"> </w:t>
      </w:r>
      <w:r w:rsidRPr="00705247">
        <w:rPr>
          <w:spacing w:val="-2"/>
        </w:rPr>
        <w:t>холестерина.</w:t>
      </w:r>
    </w:p>
    <w:p w:rsidR="00CC5102" w:rsidRDefault="00646BE5" w:rsidP="003A63D1">
      <w:pPr>
        <w:pStyle w:val="a5"/>
        <w:numPr>
          <w:ilvl w:val="0"/>
          <w:numId w:val="57"/>
        </w:numPr>
        <w:tabs>
          <w:tab w:val="left" w:pos="1019"/>
        </w:tabs>
        <w:ind w:left="0" w:firstLine="709"/>
      </w:pPr>
      <w:r>
        <w:t>Проведите</w:t>
      </w:r>
      <w:r>
        <w:rPr>
          <w:spacing w:val="80"/>
        </w:rPr>
        <w:t xml:space="preserve"> </w:t>
      </w:r>
      <w:r>
        <w:t>прямую</w:t>
      </w:r>
      <w:r>
        <w:rPr>
          <w:spacing w:val="80"/>
        </w:rPr>
        <w:t xml:space="preserve"> </w:t>
      </w:r>
      <w:r>
        <w:t>вверх</w:t>
      </w:r>
      <w:r>
        <w:rPr>
          <w:spacing w:val="80"/>
        </w:rPr>
        <w:t xml:space="preserve"> </w:t>
      </w:r>
      <w:r>
        <w:t>до</w:t>
      </w:r>
      <w:r>
        <w:rPr>
          <w:spacing w:val="80"/>
        </w:rPr>
        <w:t xml:space="preserve"> </w:t>
      </w:r>
      <w:r>
        <w:t>пересечения</w:t>
      </w:r>
      <w:r>
        <w:rPr>
          <w:spacing w:val="80"/>
        </w:rPr>
        <w:t xml:space="preserve"> </w:t>
      </w:r>
      <w:r>
        <w:t>с</w:t>
      </w:r>
      <w:r>
        <w:rPr>
          <w:spacing w:val="80"/>
        </w:rPr>
        <w:t xml:space="preserve"> </w:t>
      </w:r>
      <w:r>
        <w:t>Вашим</w:t>
      </w:r>
      <w:r>
        <w:rPr>
          <w:spacing w:val="80"/>
        </w:rPr>
        <w:t xml:space="preserve"> </w:t>
      </w:r>
      <w:r>
        <w:t xml:space="preserve">базовым </w:t>
      </w:r>
      <w:r>
        <w:rPr>
          <w:spacing w:val="-2"/>
        </w:rPr>
        <w:t>квадратом.</w:t>
      </w:r>
    </w:p>
    <w:p w:rsidR="00CC5102" w:rsidRDefault="00646BE5" w:rsidP="003A63D1">
      <w:pPr>
        <w:pStyle w:val="a5"/>
        <w:numPr>
          <w:ilvl w:val="0"/>
          <w:numId w:val="57"/>
        </w:numPr>
        <w:tabs>
          <w:tab w:val="left" w:pos="1019"/>
        </w:tabs>
        <w:ind w:left="0" w:firstLine="709"/>
      </w:pPr>
      <w:r>
        <w:t>По шкале слева от Вашего базового квадрата выберите значение систолического АД.</w:t>
      </w:r>
    </w:p>
    <w:p w:rsidR="00705247" w:rsidRDefault="00705247" w:rsidP="00542A4A">
      <w:pPr>
        <w:ind w:firstLine="709"/>
        <w:sectPr w:rsidR="00705247" w:rsidSect="00542A4A">
          <w:pgSz w:w="8420" w:h="11910"/>
          <w:pgMar w:top="1134" w:right="851" w:bottom="1134" w:left="1134" w:header="0" w:footer="702" w:gutter="0"/>
          <w:cols w:space="720"/>
          <w:docGrid w:linePitch="299"/>
        </w:sectPr>
      </w:pPr>
    </w:p>
    <w:p w:rsidR="00CC5102" w:rsidRDefault="00646BE5" w:rsidP="003A63D1">
      <w:pPr>
        <w:pStyle w:val="a5"/>
        <w:numPr>
          <w:ilvl w:val="0"/>
          <w:numId w:val="57"/>
        </w:numPr>
        <w:tabs>
          <w:tab w:val="left" w:pos="851"/>
        </w:tabs>
        <w:ind w:left="0" w:firstLine="709"/>
        <w:jc w:val="both"/>
      </w:pPr>
      <w:r>
        <w:lastRenderedPageBreak/>
        <w:t>На</w:t>
      </w:r>
      <w:r w:rsidRPr="00705247">
        <w:rPr>
          <w:spacing w:val="80"/>
        </w:rPr>
        <w:t xml:space="preserve"> </w:t>
      </w:r>
      <w:r>
        <w:t>пересечении</w:t>
      </w:r>
      <w:r w:rsidRPr="00705247">
        <w:rPr>
          <w:spacing w:val="80"/>
        </w:rPr>
        <w:t xml:space="preserve"> </w:t>
      </w:r>
      <w:r>
        <w:t>уровня</w:t>
      </w:r>
      <w:r w:rsidRPr="00705247">
        <w:rPr>
          <w:spacing w:val="80"/>
        </w:rPr>
        <w:t xml:space="preserve"> </w:t>
      </w:r>
      <w:r>
        <w:t>холестерина</w:t>
      </w:r>
      <w:r w:rsidRPr="00705247">
        <w:rPr>
          <w:spacing w:val="80"/>
        </w:rPr>
        <w:t xml:space="preserve"> </w:t>
      </w:r>
      <w:r>
        <w:t>и</w:t>
      </w:r>
      <w:r w:rsidRPr="00705247">
        <w:rPr>
          <w:spacing w:val="80"/>
        </w:rPr>
        <w:t xml:space="preserve"> </w:t>
      </w:r>
      <w:r>
        <w:t>систолического</w:t>
      </w:r>
      <w:r w:rsidRPr="00705247">
        <w:rPr>
          <w:spacing w:val="80"/>
        </w:rPr>
        <w:t xml:space="preserve"> </w:t>
      </w:r>
      <w:r>
        <w:t>АД</w:t>
      </w:r>
      <w:r w:rsidRPr="00705247">
        <w:rPr>
          <w:spacing w:val="80"/>
        </w:rPr>
        <w:t xml:space="preserve"> </w:t>
      </w:r>
      <w:r>
        <w:t>найдите цифру 10-летнего риска ССЗ.</w:t>
      </w:r>
    </w:p>
    <w:p w:rsidR="00CC5102" w:rsidRDefault="00646BE5" w:rsidP="00542A4A">
      <w:pPr>
        <w:pStyle w:val="a3"/>
        <w:ind w:left="0" w:firstLine="709"/>
        <w:jc w:val="both"/>
      </w:pPr>
      <w:r>
        <w:t>Результат</w:t>
      </w:r>
      <w:r>
        <w:rPr>
          <w:spacing w:val="-3"/>
        </w:rPr>
        <w:t xml:space="preserve"> </w:t>
      </w:r>
      <w:r>
        <w:t>выражается</w:t>
      </w:r>
      <w:r>
        <w:rPr>
          <w:spacing w:val="-4"/>
        </w:rPr>
        <w:t xml:space="preserve"> </w:t>
      </w:r>
      <w:r>
        <w:t>в</w:t>
      </w:r>
      <w:r>
        <w:rPr>
          <w:spacing w:val="-3"/>
        </w:rPr>
        <w:t xml:space="preserve"> </w:t>
      </w:r>
      <w:r>
        <w:rPr>
          <w:spacing w:val="-2"/>
        </w:rPr>
        <w:t>процентах.</w:t>
      </w:r>
    </w:p>
    <w:p w:rsidR="00CC5102" w:rsidRDefault="00646BE5" w:rsidP="00542A4A">
      <w:pPr>
        <w:pStyle w:val="a3"/>
        <w:ind w:left="0" w:firstLine="709"/>
        <w:jc w:val="both"/>
      </w:pPr>
      <w:r>
        <w:t>Низкому риску соответствует величина &lt; 1%, умеренному риску – 1–4%, высокому – 5–9% и очень высокому риску – ≥ 10%.</w:t>
      </w:r>
    </w:p>
    <w:p w:rsidR="00CC5102" w:rsidRDefault="00646BE5" w:rsidP="00542A4A">
      <w:pPr>
        <w:pStyle w:val="a3"/>
        <w:ind w:left="0" w:firstLine="709"/>
        <w:jc w:val="both"/>
      </w:pPr>
      <w:r>
        <w:t>Например, у курящего мужчины в возрасте 60 лет с систолическим АД 160 мм рт. ст. и уровнем холестерина 6 ммоль/л риск развития сердечно-сосудистого заболевания составляет 19%. Это соответствует очень высокому риску и означает, что в ближайшие 10 лет инфаркт или инсульт разовьется у 19 из 100 мужчин с такими же показателями. Из таблицы хорошо видно, что при отказе от курения риск существенно падает до 11%, при снижении АД в пределах 140 – до 8%, а при достижении 120 – до</w:t>
      </w:r>
      <w:r>
        <w:rPr>
          <w:spacing w:val="40"/>
        </w:rPr>
        <w:t xml:space="preserve"> </w:t>
      </w:r>
      <w:r>
        <w:t>5%, и даже незначительное понижение уровня холестерина с 6 до 5 ммоль/л, что обычно легко осуществимо при нормализации питания, приводит к дополнительному снижению риска до 4%. Таким образом,</w:t>
      </w:r>
      <w:r>
        <w:rPr>
          <w:spacing w:val="-3"/>
        </w:rPr>
        <w:t xml:space="preserve"> </w:t>
      </w:r>
      <w:r>
        <w:t>при</w:t>
      </w:r>
      <w:r>
        <w:rPr>
          <w:spacing w:val="-3"/>
        </w:rPr>
        <w:t xml:space="preserve"> </w:t>
      </w:r>
      <w:r>
        <w:t>условии</w:t>
      </w:r>
      <w:r>
        <w:rPr>
          <w:spacing w:val="-3"/>
        </w:rPr>
        <w:t xml:space="preserve"> </w:t>
      </w:r>
      <w:r>
        <w:t>адекватного</w:t>
      </w:r>
      <w:r>
        <w:rPr>
          <w:spacing w:val="-2"/>
        </w:rPr>
        <w:t xml:space="preserve"> </w:t>
      </w:r>
      <w:r>
        <w:t>лечения</w:t>
      </w:r>
      <w:r>
        <w:rPr>
          <w:spacing w:val="-3"/>
        </w:rPr>
        <w:t xml:space="preserve"> </w:t>
      </w:r>
      <w:r>
        <w:t>артериальной</w:t>
      </w:r>
      <w:r>
        <w:rPr>
          <w:spacing w:val="-3"/>
        </w:rPr>
        <w:t xml:space="preserve"> </w:t>
      </w:r>
      <w:r>
        <w:t xml:space="preserve">гипертонии и коррекции образа жизни степень риска снижается почти </w:t>
      </w:r>
      <w:r>
        <w:rPr>
          <w:b/>
        </w:rPr>
        <w:t>в 5 раз</w:t>
      </w:r>
      <w:r>
        <w:t>. Понятно, что вероятность попасть в число девятнадцати из 100 гораздо больше, чем в 4 из 100. Нормализуя артериальное давление</w:t>
      </w:r>
      <w:r>
        <w:rPr>
          <w:spacing w:val="80"/>
        </w:rPr>
        <w:t xml:space="preserve"> </w:t>
      </w:r>
      <w:r>
        <w:t>и поддерживая здоровый образ жизни, Вы стремитесь к максимальному снижению сердечно-сосудистого риска.</w:t>
      </w:r>
    </w:p>
    <w:p w:rsidR="00CC5102" w:rsidRDefault="00CC5102" w:rsidP="00542A4A">
      <w:pPr>
        <w:pStyle w:val="a3"/>
        <w:ind w:left="0" w:firstLine="709"/>
        <w:jc w:val="both"/>
        <w:sectPr w:rsidR="00CC5102" w:rsidSect="00542A4A">
          <w:pgSz w:w="8420" w:h="11910"/>
          <w:pgMar w:top="1134" w:right="851" w:bottom="1134" w:left="1134" w:header="0" w:footer="702" w:gutter="0"/>
          <w:cols w:space="720"/>
          <w:docGrid w:linePitch="299"/>
        </w:sectPr>
      </w:pPr>
    </w:p>
    <w:p w:rsidR="00CC5102" w:rsidRDefault="00646BE5" w:rsidP="00542A4A">
      <w:pPr>
        <w:ind w:firstLine="709"/>
        <w:jc w:val="right"/>
        <w:rPr>
          <w:b/>
          <w:i/>
        </w:rPr>
      </w:pPr>
      <w:r>
        <w:rPr>
          <w:b/>
          <w:i/>
        </w:rPr>
        <w:lastRenderedPageBreak/>
        <w:t>Приложение</w:t>
      </w:r>
      <w:r>
        <w:rPr>
          <w:b/>
          <w:i/>
          <w:spacing w:val="-8"/>
        </w:rPr>
        <w:t xml:space="preserve"> </w:t>
      </w:r>
      <w:r>
        <w:rPr>
          <w:b/>
          <w:i/>
          <w:spacing w:val="-10"/>
        </w:rPr>
        <w:t>2</w:t>
      </w:r>
    </w:p>
    <w:p w:rsidR="00CC5102" w:rsidRDefault="00646BE5" w:rsidP="00542A4A">
      <w:pPr>
        <w:ind w:firstLine="709"/>
        <w:rPr>
          <w:b/>
        </w:rPr>
      </w:pPr>
      <w:r>
        <w:rPr>
          <w:b/>
        </w:rPr>
        <w:t>Материалы</w:t>
      </w:r>
      <w:r>
        <w:rPr>
          <w:b/>
          <w:spacing w:val="-9"/>
        </w:rPr>
        <w:t xml:space="preserve"> </w:t>
      </w:r>
      <w:r>
        <w:rPr>
          <w:b/>
        </w:rPr>
        <w:t>для</w:t>
      </w:r>
      <w:r>
        <w:rPr>
          <w:b/>
          <w:spacing w:val="-4"/>
        </w:rPr>
        <w:t xml:space="preserve"> </w:t>
      </w:r>
      <w:r>
        <w:rPr>
          <w:b/>
        </w:rPr>
        <w:t>пациентов</w:t>
      </w:r>
      <w:r>
        <w:rPr>
          <w:b/>
          <w:spacing w:val="-4"/>
        </w:rPr>
        <w:t xml:space="preserve"> </w:t>
      </w:r>
      <w:r>
        <w:rPr>
          <w:b/>
        </w:rPr>
        <w:t>к</w:t>
      </w:r>
      <w:r>
        <w:rPr>
          <w:b/>
          <w:spacing w:val="-4"/>
        </w:rPr>
        <w:t xml:space="preserve"> </w:t>
      </w:r>
      <w:r>
        <w:rPr>
          <w:b/>
        </w:rPr>
        <w:t>лекции</w:t>
      </w:r>
      <w:r>
        <w:rPr>
          <w:b/>
          <w:spacing w:val="-4"/>
        </w:rPr>
        <w:t xml:space="preserve"> </w:t>
      </w:r>
      <w:r>
        <w:rPr>
          <w:b/>
          <w:spacing w:val="-10"/>
        </w:rPr>
        <w:t>2</w:t>
      </w:r>
    </w:p>
    <w:p w:rsidR="00CC5102" w:rsidRDefault="00646BE5" w:rsidP="00542A4A">
      <w:pPr>
        <w:ind w:firstLine="709"/>
        <w:rPr>
          <w:b/>
        </w:rPr>
      </w:pPr>
      <w:r>
        <w:rPr>
          <w:b/>
        </w:rPr>
        <w:t>«Здоровое</w:t>
      </w:r>
      <w:r>
        <w:rPr>
          <w:b/>
          <w:spacing w:val="-4"/>
        </w:rPr>
        <w:t xml:space="preserve"> </w:t>
      </w:r>
      <w:r>
        <w:rPr>
          <w:b/>
        </w:rPr>
        <w:t>питание.</w:t>
      </w:r>
      <w:r>
        <w:rPr>
          <w:b/>
          <w:spacing w:val="-6"/>
        </w:rPr>
        <w:t xml:space="preserve"> </w:t>
      </w:r>
      <w:r>
        <w:rPr>
          <w:b/>
        </w:rPr>
        <w:t>Что</w:t>
      </w:r>
      <w:r>
        <w:rPr>
          <w:b/>
          <w:spacing w:val="-7"/>
        </w:rPr>
        <w:t xml:space="preserve"> </w:t>
      </w:r>
      <w:r>
        <w:rPr>
          <w:b/>
        </w:rPr>
        <w:t>надо</w:t>
      </w:r>
      <w:r>
        <w:rPr>
          <w:b/>
          <w:spacing w:val="-4"/>
        </w:rPr>
        <w:t xml:space="preserve"> </w:t>
      </w:r>
      <w:r>
        <w:rPr>
          <w:b/>
        </w:rPr>
        <w:t>знать</w:t>
      </w:r>
      <w:r>
        <w:rPr>
          <w:b/>
          <w:spacing w:val="-4"/>
        </w:rPr>
        <w:t xml:space="preserve"> </w:t>
      </w:r>
      <w:r>
        <w:rPr>
          <w:b/>
        </w:rPr>
        <w:t>пациенту</w:t>
      </w:r>
      <w:r>
        <w:rPr>
          <w:b/>
          <w:spacing w:val="-4"/>
        </w:rPr>
        <w:t xml:space="preserve"> </w:t>
      </w:r>
      <w:r>
        <w:rPr>
          <w:b/>
        </w:rPr>
        <w:t>о</w:t>
      </w:r>
      <w:r>
        <w:rPr>
          <w:b/>
          <w:spacing w:val="-4"/>
        </w:rPr>
        <w:t xml:space="preserve"> </w:t>
      </w:r>
      <w:r>
        <w:rPr>
          <w:b/>
        </w:rPr>
        <w:t>питании</w:t>
      </w:r>
      <w:r>
        <w:rPr>
          <w:b/>
          <w:spacing w:val="-4"/>
        </w:rPr>
        <w:t xml:space="preserve"> </w:t>
      </w:r>
      <w:r>
        <w:rPr>
          <w:b/>
        </w:rPr>
        <w:t>при артериальной гипертонии?»</w:t>
      </w:r>
    </w:p>
    <w:p w:rsidR="00CC5102" w:rsidRDefault="00646BE5" w:rsidP="00542A4A">
      <w:pPr>
        <w:ind w:firstLine="709"/>
        <w:jc w:val="center"/>
        <w:rPr>
          <w:b/>
        </w:rPr>
      </w:pPr>
      <w:r>
        <w:rPr>
          <w:b/>
        </w:rPr>
        <w:t>Памятка</w:t>
      </w:r>
      <w:r>
        <w:rPr>
          <w:b/>
          <w:spacing w:val="-5"/>
        </w:rPr>
        <w:t xml:space="preserve"> </w:t>
      </w:r>
      <w:r>
        <w:rPr>
          <w:b/>
        </w:rPr>
        <w:t>для</w:t>
      </w:r>
      <w:r>
        <w:rPr>
          <w:b/>
          <w:spacing w:val="-2"/>
        </w:rPr>
        <w:t xml:space="preserve"> пациента</w:t>
      </w:r>
    </w:p>
    <w:p w:rsidR="00CC5102" w:rsidRDefault="00646BE5" w:rsidP="00542A4A">
      <w:pPr>
        <w:ind w:firstLine="709"/>
        <w:jc w:val="center"/>
        <w:rPr>
          <w:b/>
        </w:rPr>
      </w:pPr>
      <w:r>
        <w:rPr>
          <w:b/>
        </w:rPr>
        <w:t>«12</w:t>
      </w:r>
      <w:r>
        <w:rPr>
          <w:b/>
          <w:spacing w:val="-4"/>
        </w:rPr>
        <w:t xml:space="preserve"> </w:t>
      </w:r>
      <w:r>
        <w:rPr>
          <w:b/>
        </w:rPr>
        <w:t>правил</w:t>
      </w:r>
      <w:r>
        <w:rPr>
          <w:b/>
          <w:spacing w:val="-4"/>
        </w:rPr>
        <w:t xml:space="preserve"> </w:t>
      </w:r>
      <w:r>
        <w:rPr>
          <w:b/>
        </w:rPr>
        <w:t>здорового</w:t>
      </w:r>
      <w:r>
        <w:rPr>
          <w:b/>
          <w:spacing w:val="-3"/>
        </w:rPr>
        <w:t xml:space="preserve"> </w:t>
      </w:r>
      <w:r>
        <w:rPr>
          <w:b/>
          <w:spacing w:val="-2"/>
        </w:rPr>
        <w:t>питания»</w:t>
      </w:r>
    </w:p>
    <w:p w:rsidR="00CC5102" w:rsidRDefault="00646BE5" w:rsidP="003A63D1">
      <w:pPr>
        <w:pStyle w:val="a5"/>
        <w:numPr>
          <w:ilvl w:val="0"/>
          <w:numId w:val="9"/>
        </w:numPr>
        <w:tabs>
          <w:tab w:val="left" w:pos="1276"/>
        </w:tabs>
        <w:ind w:left="0" w:firstLine="709"/>
        <w:jc w:val="both"/>
      </w:pPr>
      <w:r>
        <w:t>Питание</w:t>
      </w:r>
      <w:r>
        <w:rPr>
          <w:spacing w:val="-6"/>
        </w:rPr>
        <w:t xml:space="preserve"> </w:t>
      </w:r>
      <w:r>
        <w:t>должно</w:t>
      </w:r>
      <w:r>
        <w:rPr>
          <w:spacing w:val="-6"/>
        </w:rPr>
        <w:t xml:space="preserve"> </w:t>
      </w:r>
      <w:r>
        <w:t>быть</w:t>
      </w:r>
      <w:r>
        <w:rPr>
          <w:spacing w:val="-6"/>
        </w:rPr>
        <w:t xml:space="preserve"> </w:t>
      </w:r>
      <w:r>
        <w:t>максимально</w:t>
      </w:r>
      <w:r>
        <w:rPr>
          <w:spacing w:val="-6"/>
        </w:rPr>
        <w:t xml:space="preserve"> </w:t>
      </w:r>
      <w:r>
        <w:rPr>
          <w:spacing w:val="-2"/>
        </w:rPr>
        <w:t>разнообразным.</w:t>
      </w:r>
    </w:p>
    <w:p w:rsidR="00CC5102" w:rsidRDefault="00646BE5" w:rsidP="003A63D1">
      <w:pPr>
        <w:pStyle w:val="a5"/>
        <w:numPr>
          <w:ilvl w:val="0"/>
          <w:numId w:val="9"/>
        </w:numPr>
        <w:tabs>
          <w:tab w:val="left" w:pos="1276"/>
        </w:tabs>
        <w:ind w:left="0" w:firstLine="709"/>
        <w:jc w:val="both"/>
      </w:pPr>
      <w:r>
        <w:t>При каждом приеме пищи следует употреблять продукты, содержащие клетчатку, такие, как хлеб, крупяные и макаронные изделия, рис и картофель.</w:t>
      </w:r>
    </w:p>
    <w:p w:rsidR="00CC5102" w:rsidRDefault="00646BE5" w:rsidP="003A63D1">
      <w:pPr>
        <w:pStyle w:val="a5"/>
        <w:numPr>
          <w:ilvl w:val="0"/>
          <w:numId w:val="9"/>
        </w:numPr>
        <w:tabs>
          <w:tab w:val="left" w:pos="1276"/>
        </w:tabs>
        <w:ind w:left="0" w:firstLine="709"/>
        <w:jc w:val="both"/>
      </w:pPr>
      <w:r>
        <w:t xml:space="preserve">Несколько раз в день следует есть разнообразные овощи и фрукты (хотя бы по два тех и других в день дополнительно к картофелю). Предпочтение нужно отдавать продуктам местного </w:t>
      </w:r>
      <w:r>
        <w:rPr>
          <w:spacing w:val="-2"/>
        </w:rPr>
        <w:t>производства.</w:t>
      </w:r>
    </w:p>
    <w:p w:rsidR="00CC5102" w:rsidRDefault="00646BE5" w:rsidP="003A63D1">
      <w:pPr>
        <w:pStyle w:val="a5"/>
        <w:numPr>
          <w:ilvl w:val="0"/>
          <w:numId w:val="9"/>
        </w:numPr>
        <w:tabs>
          <w:tab w:val="left" w:pos="1276"/>
        </w:tabs>
        <w:ind w:left="0" w:firstLine="709"/>
        <w:jc w:val="both"/>
      </w:pPr>
      <w:r>
        <w:t>Следует ежедневно потреблять молоко и молочные продукты, отдавая предпочтение продуктам с низким содержанием жира и</w:t>
      </w:r>
      <w:r>
        <w:rPr>
          <w:spacing w:val="40"/>
        </w:rPr>
        <w:t xml:space="preserve"> </w:t>
      </w:r>
      <w:r>
        <w:rPr>
          <w:spacing w:val="-2"/>
        </w:rPr>
        <w:t>соли.</w:t>
      </w:r>
    </w:p>
    <w:p w:rsidR="00CC5102" w:rsidRDefault="00646BE5" w:rsidP="003A63D1">
      <w:pPr>
        <w:pStyle w:val="a5"/>
        <w:numPr>
          <w:ilvl w:val="0"/>
          <w:numId w:val="9"/>
        </w:numPr>
        <w:tabs>
          <w:tab w:val="left" w:pos="1276"/>
        </w:tabs>
        <w:ind w:left="0" w:firstLine="709"/>
        <w:jc w:val="both"/>
      </w:pPr>
      <w:r>
        <w:t>Рекомендуется заменять мясо и мясные продукты с высоким содержанием жира на рыбу, птицу, яйца, бобовые.</w:t>
      </w:r>
    </w:p>
    <w:p w:rsidR="00CC5102" w:rsidRDefault="00646BE5" w:rsidP="003A63D1">
      <w:pPr>
        <w:pStyle w:val="a5"/>
        <w:numPr>
          <w:ilvl w:val="0"/>
          <w:numId w:val="9"/>
        </w:numPr>
        <w:tabs>
          <w:tab w:val="left" w:pos="1276"/>
        </w:tabs>
        <w:ind w:left="0" w:firstLine="709"/>
        <w:jc w:val="both"/>
      </w:pPr>
      <w:r>
        <w:t>Следует ограничить потребление сливочного масла в кашах и на бутербродах.</w:t>
      </w:r>
    </w:p>
    <w:p w:rsidR="00CC5102" w:rsidRDefault="00646BE5" w:rsidP="003A63D1">
      <w:pPr>
        <w:pStyle w:val="a5"/>
        <w:numPr>
          <w:ilvl w:val="0"/>
          <w:numId w:val="9"/>
        </w:numPr>
        <w:tabs>
          <w:tab w:val="left" w:pos="1276"/>
        </w:tabs>
        <w:ind w:left="0" w:firstLine="709"/>
        <w:jc w:val="both"/>
      </w:pPr>
      <w:r>
        <w:t>Ограничить потребление сахара, сладостей, кондитерских изделий, сладких напитков, десерта.</w:t>
      </w:r>
    </w:p>
    <w:p w:rsidR="00CC5102" w:rsidRDefault="00646BE5" w:rsidP="003A63D1">
      <w:pPr>
        <w:pStyle w:val="a5"/>
        <w:numPr>
          <w:ilvl w:val="0"/>
          <w:numId w:val="9"/>
        </w:numPr>
        <w:tabs>
          <w:tab w:val="left" w:pos="1276"/>
        </w:tabs>
        <w:ind w:left="0" w:firstLine="709"/>
        <w:jc w:val="both"/>
      </w:pPr>
      <w:r>
        <w:t>Общее потребление поваренной соли не должно превышать 6</w:t>
      </w:r>
      <w:r>
        <w:rPr>
          <w:spacing w:val="-1"/>
        </w:rPr>
        <w:t xml:space="preserve"> </w:t>
      </w:r>
      <w:r>
        <w:t>г (одной чайной ложки) в день. Рекомендуется использовать йодированную соль.</w:t>
      </w:r>
    </w:p>
    <w:p w:rsidR="00CC5102" w:rsidRDefault="00646BE5" w:rsidP="003A63D1">
      <w:pPr>
        <w:pStyle w:val="a5"/>
        <w:numPr>
          <w:ilvl w:val="0"/>
          <w:numId w:val="9"/>
        </w:numPr>
        <w:tabs>
          <w:tab w:val="left" w:pos="1276"/>
        </w:tabs>
        <w:ind w:left="0" w:firstLine="709"/>
        <w:jc w:val="both"/>
      </w:pPr>
      <w:r>
        <w:t>Не следует употреблять более 2 порций (30 мл) чистого алкоголя</w:t>
      </w:r>
      <w:r>
        <w:rPr>
          <w:spacing w:val="-2"/>
        </w:rPr>
        <w:t xml:space="preserve"> </w:t>
      </w:r>
      <w:r>
        <w:t>в</w:t>
      </w:r>
      <w:r>
        <w:rPr>
          <w:spacing w:val="-4"/>
        </w:rPr>
        <w:t xml:space="preserve"> </w:t>
      </w:r>
      <w:r>
        <w:t>день</w:t>
      </w:r>
      <w:r>
        <w:rPr>
          <w:spacing w:val="-2"/>
        </w:rPr>
        <w:t xml:space="preserve"> </w:t>
      </w:r>
      <w:r>
        <w:t>для</w:t>
      </w:r>
      <w:r>
        <w:rPr>
          <w:spacing w:val="-2"/>
        </w:rPr>
        <w:t xml:space="preserve"> </w:t>
      </w:r>
      <w:r>
        <w:t>мужчин</w:t>
      </w:r>
      <w:r>
        <w:rPr>
          <w:spacing w:val="-3"/>
        </w:rPr>
        <w:t xml:space="preserve"> </w:t>
      </w:r>
      <w:r>
        <w:t>и</w:t>
      </w:r>
      <w:r>
        <w:rPr>
          <w:spacing w:val="-2"/>
        </w:rPr>
        <w:t xml:space="preserve"> </w:t>
      </w:r>
      <w:r>
        <w:t>1</w:t>
      </w:r>
      <w:r>
        <w:rPr>
          <w:spacing w:val="-2"/>
        </w:rPr>
        <w:t xml:space="preserve"> </w:t>
      </w:r>
      <w:r>
        <w:t>порции</w:t>
      </w:r>
      <w:r>
        <w:rPr>
          <w:spacing w:val="-1"/>
        </w:rPr>
        <w:t xml:space="preserve"> </w:t>
      </w:r>
      <w:r>
        <w:t>алкоголя</w:t>
      </w:r>
      <w:r>
        <w:rPr>
          <w:spacing w:val="-2"/>
        </w:rPr>
        <w:t xml:space="preserve"> </w:t>
      </w:r>
      <w:r>
        <w:t>в</w:t>
      </w:r>
      <w:r>
        <w:rPr>
          <w:spacing w:val="-4"/>
        </w:rPr>
        <w:t xml:space="preserve"> </w:t>
      </w:r>
      <w:r>
        <w:t>день</w:t>
      </w:r>
      <w:r>
        <w:rPr>
          <w:spacing w:val="-2"/>
        </w:rPr>
        <w:t xml:space="preserve"> </w:t>
      </w:r>
      <w:r>
        <w:t>для</w:t>
      </w:r>
      <w:r>
        <w:rPr>
          <w:spacing w:val="-2"/>
        </w:rPr>
        <w:t xml:space="preserve"> </w:t>
      </w:r>
      <w:r>
        <w:t>женщин. 1 порция – это 1 рюмка водки (25 мл), или 1 фужер вина (100 мл), или 1 кружка пива 250 мл. Более высокие дозы, даже при однократном приеме, вредны для организма.</w:t>
      </w:r>
    </w:p>
    <w:p w:rsidR="00CC5102" w:rsidRDefault="00646BE5" w:rsidP="003A63D1">
      <w:pPr>
        <w:pStyle w:val="a5"/>
        <w:numPr>
          <w:ilvl w:val="0"/>
          <w:numId w:val="9"/>
        </w:numPr>
        <w:tabs>
          <w:tab w:val="left" w:pos="1277"/>
        </w:tabs>
        <w:ind w:left="0" w:firstLine="709"/>
        <w:jc w:val="both"/>
      </w:pPr>
      <w:r>
        <w:t>Следует отдавать предпочтение приготовлению продуктов на пару, путем отваривания, запекания или в микроволновой печи.</w:t>
      </w:r>
    </w:p>
    <w:p w:rsidR="00CC5102" w:rsidRDefault="00646BE5" w:rsidP="003A63D1">
      <w:pPr>
        <w:pStyle w:val="a5"/>
        <w:numPr>
          <w:ilvl w:val="0"/>
          <w:numId w:val="9"/>
        </w:numPr>
        <w:tabs>
          <w:tab w:val="left" w:pos="1277"/>
        </w:tabs>
        <w:ind w:left="0" w:firstLine="709"/>
        <w:jc w:val="both"/>
      </w:pPr>
      <w:r>
        <w:t>Нормальная масса тела должна соответствовать рекомендованным границам. Их можно определить с помощью индекса массы тела (ИМТ). Он рассчитывается по формуле: вес (в килограммах) разделить на рост (в метрах), возведенный в квадрат.</w:t>
      </w:r>
    </w:p>
    <w:p w:rsidR="00CC5102" w:rsidRDefault="00CC5102" w:rsidP="00542A4A">
      <w:pPr>
        <w:pStyle w:val="a5"/>
        <w:ind w:left="0" w:firstLine="709"/>
        <w:jc w:val="both"/>
        <w:sectPr w:rsidR="00CC5102" w:rsidSect="00542A4A">
          <w:pgSz w:w="8420" w:h="11910"/>
          <w:pgMar w:top="1134" w:right="851" w:bottom="1134" w:left="1134" w:header="0" w:footer="702" w:gutter="0"/>
          <w:cols w:space="720"/>
        </w:sectPr>
      </w:pPr>
    </w:p>
    <w:p w:rsidR="00CC5102" w:rsidRDefault="00646BE5" w:rsidP="00542A4A">
      <w:pPr>
        <w:pStyle w:val="2"/>
        <w:tabs>
          <w:tab w:val="left" w:pos="5091"/>
        </w:tabs>
        <w:ind w:left="0" w:firstLine="709"/>
      </w:pPr>
      <w:r>
        <w:lastRenderedPageBreak/>
        <w:t>ИМТ</w:t>
      </w:r>
      <w:r>
        <w:rPr>
          <w:spacing w:val="-2"/>
        </w:rPr>
        <w:t xml:space="preserve"> </w:t>
      </w:r>
      <w:r>
        <w:t>=</w:t>
      </w:r>
      <w:r>
        <w:rPr>
          <w:spacing w:val="-5"/>
        </w:rPr>
        <w:t xml:space="preserve"> </w:t>
      </w:r>
      <w:r>
        <w:t>ВЕС</w:t>
      </w:r>
      <w:r>
        <w:rPr>
          <w:spacing w:val="-3"/>
        </w:rPr>
        <w:t xml:space="preserve"> </w:t>
      </w:r>
      <w:r>
        <w:t>(КГ)</w:t>
      </w:r>
      <w:r>
        <w:rPr>
          <w:spacing w:val="-1"/>
        </w:rPr>
        <w:t xml:space="preserve"> </w:t>
      </w:r>
      <w:r>
        <w:t>/</w:t>
      </w:r>
      <w:r>
        <w:rPr>
          <w:spacing w:val="-4"/>
        </w:rPr>
        <w:t xml:space="preserve"> </w:t>
      </w:r>
      <w:r>
        <w:t>РОСТ</w:t>
      </w:r>
      <w:r>
        <w:rPr>
          <w:spacing w:val="-2"/>
        </w:rPr>
        <w:t xml:space="preserve"> </w:t>
      </w:r>
      <w:r>
        <w:rPr>
          <w:spacing w:val="-4"/>
        </w:rPr>
        <w:t>(М)</w:t>
      </w:r>
      <w:r>
        <w:rPr>
          <w:spacing w:val="-4"/>
          <w:vertAlign w:val="superscript"/>
        </w:rPr>
        <w:t>2</w:t>
      </w:r>
      <w:r>
        <w:tab/>
        <w:t>Норма:</w:t>
      </w:r>
      <w:r>
        <w:rPr>
          <w:spacing w:val="-6"/>
        </w:rPr>
        <w:t xml:space="preserve"> </w:t>
      </w:r>
      <w:r>
        <w:rPr>
          <w:spacing w:val="-2"/>
        </w:rPr>
        <w:t>18,5–24,9</w:t>
      </w:r>
    </w:p>
    <w:p w:rsidR="00CC5102" w:rsidRDefault="00646BE5" w:rsidP="00542A4A">
      <w:pPr>
        <w:pStyle w:val="a3"/>
        <w:ind w:left="0" w:firstLine="709"/>
        <w:jc w:val="both"/>
      </w:pPr>
      <w:r>
        <w:t>Для сохранения нормальной массы тела, кроме соблюдения принципов рационального питания, следует поддерживать умеренный уровень физической активности.</w:t>
      </w:r>
    </w:p>
    <w:p w:rsidR="00CC5102" w:rsidRDefault="00646BE5" w:rsidP="003A63D1">
      <w:pPr>
        <w:pStyle w:val="a5"/>
        <w:numPr>
          <w:ilvl w:val="0"/>
          <w:numId w:val="9"/>
        </w:numPr>
        <w:tabs>
          <w:tab w:val="left" w:pos="1109"/>
        </w:tabs>
        <w:ind w:left="0" w:firstLine="709"/>
        <w:jc w:val="both"/>
      </w:pPr>
      <w:r>
        <w:t>Беременным женщинам и кормящим грудью матерям следует придерживаться исключительно грудного вскармливания на протяжении первых шести месяцев жизни ребенка. После 6 мес. вводится прикорм. Грудное вскармливание может быть продолжено до двух лет.</w:t>
      </w:r>
    </w:p>
    <w:p w:rsidR="00CC5102" w:rsidRDefault="00646BE5" w:rsidP="00542A4A">
      <w:pPr>
        <w:pStyle w:val="2"/>
        <w:ind w:left="0" w:firstLine="709"/>
        <w:jc w:val="center"/>
      </w:pPr>
      <w:r>
        <w:t>Памятка</w:t>
      </w:r>
      <w:r>
        <w:rPr>
          <w:spacing w:val="-5"/>
        </w:rPr>
        <w:t xml:space="preserve"> </w:t>
      </w:r>
      <w:r>
        <w:t>для</w:t>
      </w:r>
      <w:r>
        <w:rPr>
          <w:spacing w:val="-2"/>
        </w:rPr>
        <w:t xml:space="preserve"> пациента</w:t>
      </w:r>
    </w:p>
    <w:p w:rsidR="00CC5102" w:rsidRDefault="00646BE5" w:rsidP="00542A4A">
      <w:pPr>
        <w:ind w:firstLine="709"/>
        <w:jc w:val="center"/>
        <w:rPr>
          <w:b/>
        </w:rPr>
      </w:pPr>
      <w:r>
        <w:rPr>
          <w:b/>
        </w:rPr>
        <w:t>«Питание при артериальной гипертонии» Какие</w:t>
      </w:r>
      <w:r>
        <w:rPr>
          <w:b/>
          <w:spacing w:val="-7"/>
        </w:rPr>
        <w:t xml:space="preserve"> </w:t>
      </w:r>
      <w:r>
        <w:rPr>
          <w:b/>
        </w:rPr>
        <w:t>изменения</w:t>
      </w:r>
      <w:r>
        <w:rPr>
          <w:b/>
          <w:spacing w:val="-5"/>
        </w:rPr>
        <w:t xml:space="preserve"> </w:t>
      </w:r>
      <w:r>
        <w:rPr>
          <w:b/>
        </w:rPr>
        <w:t>нужно</w:t>
      </w:r>
      <w:r>
        <w:rPr>
          <w:b/>
          <w:spacing w:val="-5"/>
        </w:rPr>
        <w:t xml:space="preserve"> </w:t>
      </w:r>
      <w:r>
        <w:rPr>
          <w:b/>
        </w:rPr>
        <w:t>внести</w:t>
      </w:r>
      <w:r>
        <w:rPr>
          <w:b/>
          <w:spacing w:val="-5"/>
        </w:rPr>
        <w:t xml:space="preserve"> </w:t>
      </w:r>
      <w:r>
        <w:rPr>
          <w:b/>
        </w:rPr>
        <w:t>в</w:t>
      </w:r>
      <w:r>
        <w:rPr>
          <w:b/>
          <w:spacing w:val="-7"/>
        </w:rPr>
        <w:t xml:space="preserve"> </w:t>
      </w:r>
      <w:r>
        <w:rPr>
          <w:b/>
        </w:rPr>
        <w:t>Вашу</w:t>
      </w:r>
      <w:r>
        <w:rPr>
          <w:b/>
          <w:spacing w:val="-8"/>
        </w:rPr>
        <w:t xml:space="preserve"> </w:t>
      </w:r>
      <w:r>
        <w:rPr>
          <w:b/>
        </w:rPr>
        <w:t>диету?</w:t>
      </w:r>
    </w:p>
    <w:p w:rsidR="00CC5102" w:rsidRDefault="00646BE5" w:rsidP="003A63D1">
      <w:pPr>
        <w:pStyle w:val="a5"/>
        <w:numPr>
          <w:ilvl w:val="1"/>
          <w:numId w:val="9"/>
        </w:numPr>
        <w:tabs>
          <w:tab w:val="left" w:pos="928"/>
        </w:tabs>
        <w:ind w:left="0" w:firstLine="709"/>
        <w:jc w:val="both"/>
      </w:pPr>
      <w:r>
        <w:t>Ограничить</w:t>
      </w:r>
      <w:r>
        <w:rPr>
          <w:spacing w:val="-7"/>
        </w:rPr>
        <w:t xml:space="preserve"> </w:t>
      </w:r>
      <w:r>
        <w:t>потребление</w:t>
      </w:r>
      <w:r>
        <w:rPr>
          <w:spacing w:val="-10"/>
        </w:rPr>
        <w:t xml:space="preserve"> </w:t>
      </w:r>
      <w:r>
        <w:t>поваренной</w:t>
      </w:r>
      <w:r>
        <w:rPr>
          <w:spacing w:val="-6"/>
        </w:rPr>
        <w:t xml:space="preserve"> </w:t>
      </w:r>
      <w:r>
        <w:rPr>
          <w:spacing w:val="-2"/>
        </w:rPr>
        <w:t>соли.</w:t>
      </w:r>
    </w:p>
    <w:p w:rsidR="00CC5102" w:rsidRDefault="00646BE5" w:rsidP="003A63D1">
      <w:pPr>
        <w:pStyle w:val="a5"/>
        <w:numPr>
          <w:ilvl w:val="1"/>
          <w:numId w:val="9"/>
        </w:numPr>
        <w:tabs>
          <w:tab w:val="left" w:pos="928"/>
        </w:tabs>
        <w:ind w:left="0" w:firstLine="709"/>
        <w:jc w:val="both"/>
      </w:pPr>
      <w:r>
        <w:t>Ограничить</w:t>
      </w:r>
      <w:r>
        <w:rPr>
          <w:spacing w:val="-5"/>
        </w:rPr>
        <w:t xml:space="preserve"> </w:t>
      </w:r>
      <w:r>
        <w:t>употребление</w:t>
      </w:r>
      <w:r>
        <w:rPr>
          <w:spacing w:val="-4"/>
        </w:rPr>
        <w:t xml:space="preserve"> </w:t>
      </w:r>
      <w:r>
        <w:t>жидкости</w:t>
      </w:r>
      <w:r>
        <w:rPr>
          <w:spacing w:val="-7"/>
        </w:rPr>
        <w:t xml:space="preserve"> </w:t>
      </w:r>
      <w:r>
        <w:t>до</w:t>
      </w:r>
      <w:r>
        <w:rPr>
          <w:spacing w:val="-4"/>
        </w:rPr>
        <w:t xml:space="preserve"> </w:t>
      </w:r>
      <w:r>
        <w:t>1,5</w:t>
      </w:r>
      <w:r>
        <w:rPr>
          <w:spacing w:val="-6"/>
        </w:rPr>
        <w:t xml:space="preserve"> </w:t>
      </w:r>
      <w:r>
        <w:t>литров</w:t>
      </w:r>
      <w:r>
        <w:rPr>
          <w:spacing w:val="-7"/>
        </w:rPr>
        <w:t xml:space="preserve"> </w:t>
      </w:r>
      <w:r>
        <w:t>в</w:t>
      </w:r>
      <w:r>
        <w:rPr>
          <w:spacing w:val="-5"/>
        </w:rPr>
        <w:t xml:space="preserve"> </w:t>
      </w:r>
      <w:r>
        <w:rPr>
          <w:spacing w:val="-2"/>
        </w:rPr>
        <w:t>день.</w:t>
      </w:r>
    </w:p>
    <w:p w:rsidR="00CC5102" w:rsidRDefault="00646BE5" w:rsidP="003A63D1">
      <w:pPr>
        <w:pStyle w:val="a5"/>
        <w:numPr>
          <w:ilvl w:val="1"/>
          <w:numId w:val="9"/>
        </w:numPr>
        <w:tabs>
          <w:tab w:val="left" w:pos="928"/>
        </w:tabs>
        <w:ind w:left="0" w:firstLine="709"/>
        <w:jc w:val="both"/>
      </w:pPr>
      <w:r>
        <w:t>Увеличить потребление продуктов с высоким содержанием: калия (печеный картофель, урюк, чернослив, фасоль, изюм, морская капуста), магния (отруби, фасоль, овсянка, чернослив, морская капуста, пшено).</w:t>
      </w:r>
    </w:p>
    <w:p w:rsidR="00CC5102" w:rsidRDefault="00646BE5" w:rsidP="003A63D1">
      <w:pPr>
        <w:pStyle w:val="a5"/>
        <w:numPr>
          <w:ilvl w:val="1"/>
          <w:numId w:val="9"/>
        </w:numPr>
        <w:tabs>
          <w:tab w:val="left" w:pos="928"/>
        </w:tabs>
        <w:ind w:left="0" w:firstLine="709"/>
        <w:jc w:val="both"/>
      </w:pPr>
      <w:r>
        <w:t xml:space="preserve">Следует есть разнообразные овощи и фрукты – не менее </w:t>
      </w:r>
      <w:r>
        <w:rPr>
          <w:b/>
        </w:rPr>
        <w:t xml:space="preserve">400 г в день </w:t>
      </w:r>
      <w:r>
        <w:t>дополнительно к картофелю. Предпочтение нужно отдавать продуктам местного производства.</w:t>
      </w:r>
    </w:p>
    <w:p w:rsidR="00CC5102" w:rsidRDefault="00646BE5" w:rsidP="003A63D1">
      <w:pPr>
        <w:pStyle w:val="a5"/>
        <w:numPr>
          <w:ilvl w:val="1"/>
          <w:numId w:val="9"/>
        </w:numPr>
        <w:tabs>
          <w:tab w:val="left" w:pos="928"/>
        </w:tabs>
        <w:ind w:left="0" w:firstLine="709"/>
        <w:jc w:val="both"/>
      </w:pPr>
      <w:r>
        <w:t>Рекомендуется заменять мясо и мясные продукты с высоким содержанием жира на рыбу, птицу, яйца, бобовые.</w:t>
      </w:r>
    </w:p>
    <w:p w:rsidR="00CC5102" w:rsidRDefault="00646BE5" w:rsidP="003A63D1">
      <w:pPr>
        <w:pStyle w:val="a5"/>
        <w:numPr>
          <w:ilvl w:val="1"/>
          <w:numId w:val="9"/>
        </w:numPr>
        <w:tabs>
          <w:tab w:val="left" w:pos="928"/>
        </w:tabs>
        <w:ind w:left="0" w:firstLine="709"/>
        <w:jc w:val="both"/>
      </w:pPr>
      <w:r>
        <w:t>Прекратить</w:t>
      </w:r>
      <w:r>
        <w:rPr>
          <w:spacing w:val="-7"/>
        </w:rPr>
        <w:t xml:space="preserve"> </w:t>
      </w:r>
      <w:r>
        <w:t>употребление</w:t>
      </w:r>
      <w:r>
        <w:rPr>
          <w:spacing w:val="-8"/>
        </w:rPr>
        <w:t xml:space="preserve"> </w:t>
      </w:r>
      <w:r>
        <w:t>спиртных</w:t>
      </w:r>
      <w:r>
        <w:rPr>
          <w:spacing w:val="-6"/>
        </w:rPr>
        <w:t xml:space="preserve"> </w:t>
      </w:r>
      <w:r>
        <w:rPr>
          <w:spacing w:val="-2"/>
        </w:rPr>
        <w:t>напитков.</w:t>
      </w:r>
    </w:p>
    <w:p w:rsidR="00CC5102" w:rsidRDefault="00646BE5" w:rsidP="003A63D1">
      <w:pPr>
        <w:pStyle w:val="a5"/>
        <w:numPr>
          <w:ilvl w:val="1"/>
          <w:numId w:val="9"/>
        </w:numPr>
        <w:tabs>
          <w:tab w:val="left" w:pos="928"/>
        </w:tabs>
        <w:ind w:left="0" w:firstLine="709"/>
        <w:jc w:val="both"/>
      </w:pPr>
      <w:r>
        <w:t>Алкоголь способствует повышению артериального давления и ослабляет действие медикаментов.</w:t>
      </w:r>
    </w:p>
    <w:p w:rsidR="00CC5102" w:rsidRDefault="00CC5102" w:rsidP="00542A4A">
      <w:pPr>
        <w:pStyle w:val="a3"/>
        <w:ind w:left="0" w:firstLine="709"/>
      </w:pPr>
    </w:p>
    <w:p w:rsidR="00CC5102" w:rsidRDefault="00646BE5" w:rsidP="00542A4A">
      <w:pPr>
        <w:pStyle w:val="2"/>
        <w:ind w:left="0" w:firstLine="709"/>
        <w:jc w:val="center"/>
      </w:pPr>
      <w:r>
        <w:t>Что</w:t>
      </w:r>
      <w:r>
        <w:rPr>
          <w:spacing w:val="-5"/>
        </w:rPr>
        <w:t xml:space="preserve"> </w:t>
      </w:r>
      <w:r>
        <w:t>рекомендуется,</w:t>
      </w:r>
      <w:r>
        <w:rPr>
          <w:spacing w:val="-4"/>
        </w:rPr>
        <w:t xml:space="preserve"> </w:t>
      </w:r>
      <w:r>
        <w:t>если</w:t>
      </w:r>
      <w:r>
        <w:rPr>
          <w:spacing w:val="-4"/>
        </w:rPr>
        <w:t xml:space="preserve"> </w:t>
      </w:r>
      <w:r>
        <w:t>у</w:t>
      </w:r>
      <w:r>
        <w:rPr>
          <w:spacing w:val="-4"/>
        </w:rPr>
        <w:t xml:space="preserve"> </w:t>
      </w:r>
      <w:r>
        <w:t>Вас</w:t>
      </w:r>
      <w:r>
        <w:rPr>
          <w:spacing w:val="-4"/>
        </w:rPr>
        <w:t xml:space="preserve"> </w:t>
      </w:r>
      <w:r>
        <w:t>повышен</w:t>
      </w:r>
      <w:r>
        <w:rPr>
          <w:spacing w:val="-6"/>
        </w:rPr>
        <w:t xml:space="preserve"> </w:t>
      </w:r>
      <w:r>
        <w:t>уровень</w:t>
      </w:r>
      <w:r>
        <w:rPr>
          <w:spacing w:val="-4"/>
        </w:rPr>
        <w:t xml:space="preserve"> </w:t>
      </w:r>
      <w:r>
        <w:rPr>
          <w:spacing w:val="-2"/>
        </w:rPr>
        <w:t>холестерина?</w:t>
      </w:r>
    </w:p>
    <w:p w:rsidR="00CC5102" w:rsidRDefault="00646BE5" w:rsidP="003A63D1">
      <w:pPr>
        <w:pStyle w:val="a5"/>
        <w:numPr>
          <w:ilvl w:val="1"/>
          <w:numId w:val="9"/>
        </w:numPr>
        <w:tabs>
          <w:tab w:val="left" w:pos="928"/>
        </w:tabs>
        <w:ind w:left="0" w:firstLine="709"/>
        <w:jc w:val="both"/>
      </w:pPr>
      <w:r>
        <w:t>Употреблять не более 2-3-х яичных желтков в неделю, включая яйца, используемые при приготовлении пищи.</w:t>
      </w:r>
    </w:p>
    <w:p w:rsidR="00CC5102" w:rsidRDefault="00646BE5" w:rsidP="003A63D1">
      <w:pPr>
        <w:pStyle w:val="a5"/>
        <w:numPr>
          <w:ilvl w:val="1"/>
          <w:numId w:val="9"/>
        </w:numPr>
        <w:tabs>
          <w:tab w:val="left" w:pos="928"/>
        </w:tabs>
        <w:ind w:left="0" w:firstLine="709"/>
        <w:jc w:val="both"/>
      </w:pPr>
      <w:r>
        <w:t>Ограничить потребление субпродуктов (печени, почек, мозгов), рыбной икры, креветок, крабов (не более 1 раза в месяц).</w:t>
      </w:r>
    </w:p>
    <w:p w:rsidR="00CC5102" w:rsidRDefault="00646BE5" w:rsidP="003A63D1">
      <w:pPr>
        <w:pStyle w:val="a5"/>
        <w:numPr>
          <w:ilvl w:val="1"/>
          <w:numId w:val="9"/>
        </w:numPr>
        <w:tabs>
          <w:tab w:val="left" w:pos="928"/>
        </w:tabs>
        <w:ind w:left="0" w:firstLine="709"/>
        <w:jc w:val="both"/>
      </w:pPr>
      <w:r>
        <w:t>Употреблять нежирные сорта мяса, рыбы, птицы, срезать видимый жир, удалять жир, вытапливаемый при приготовлении пищи, с дичи снимать кожу.</w:t>
      </w:r>
    </w:p>
    <w:p w:rsidR="00CC5102" w:rsidRDefault="00CC5102" w:rsidP="00542A4A">
      <w:pPr>
        <w:pStyle w:val="a5"/>
        <w:ind w:left="0" w:firstLine="709"/>
        <w:jc w:val="both"/>
        <w:sectPr w:rsidR="00CC5102" w:rsidSect="00542A4A">
          <w:pgSz w:w="8420" w:h="11910"/>
          <w:pgMar w:top="1134" w:right="851" w:bottom="1134" w:left="1134" w:header="0" w:footer="702" w:gutter="0"/>
          <w:cols w:space="720"/>
        </w:sectPr>
      </w:pPr>
    </w:p>
    <w:p w:rsidR="00CC5102" w:rsidRDefault="00646BE5" w:rsidP="003A63D1">
      <w:pPr>
        <w:pStyle w:val="a5"/>
        <w:numPr>
          <w:ilvl w:val="2"/>
          <w:numId w:val="9"/>
        </w:numPr>
        <w:tabs>
          <w:tab w:val="left" w:pos="1096"/>
        </w:tabs>
        <w:ind w:left="0" w:firstLine="709"/>
      </w:pPr>
      <w:r>
        <w:lastRenderedPageBreak/>
        <w:t>Глубокое</w:t>
      </w:r>
      <w:r>
        <w:rPr>
          <w:spacing w:val="28"/>
        </w:rPr>
        <w:t xml:space="preserve"> </w:t>
      </w:r>
      <w:r>
        <w:t>прожаривание,</w:t>
      </w:r>
      <w:r>
        <w:rPr>
          <w:spacing w:val="26"/>
        </w:rPr>
        <w:t xml:space="preserve"> </w:t>
      </w:r>
      <w:r>
        <w:t>особенно</w:t>
      </w:r>
      <w:r>
        <w:rPr>
          <w:spacing w:val="27"/>
        </w:rPr>
        <w:t xml:space="preserve"> </w:t>
      </w:r>
      <w:r>
        <w:t>с</w:t>
      </w:r>
      <w:r>
        <w:rPr>
          <w:spacing w:val="28"/>
        </w:rPr>
        <w:t xml:space="preserve"> </w:t>
      </w:r>
      <w:r>
        <w:t>использованием</w:t>
      </w:r>
      <w:r>
        <w:rPr>
          <w:spacing w:val="27"/>
        </w:rPr>
        <w:t xml:space="preserve"> </w:t>
      </w:r>
      <w:r>
        <w:t>животных жиров, заменить тушением, отвариванием, запеканием.</w:t>
      </w:r>
    </w:p>
    <w:p w:rsidR="00CC5102" w:rsidRDefault="00646BE5" w:rsidP="003A63D1">
      <w:pPr>
        <w:pStyle w:val="a5"/>
        <w:numPr>
          <w:ilvl w:val="2"/>
          <w:numId w:val="9"/>
        </w:numPr>
        <w:tabs>
          <w:tab w:val="left" w:pos="1096"/>
        </w:tabs>
        <w:ind w:left="0" w:firstLine="709"/>
      </w:pPr>
      <w:r>
        <w:t>Исключить</w:t>
      </w:r>
      <w:r>
        <w:rPr>
          <w:spacing w:val="80"/>
        </w:rPr>
        <w:t xml:space="preserve"> </w:t>
      </w:r>
      <w:r>
        <w:t>все</w:t>
      </w:r>
      <w:r>
        <w:rPr>
          <w:spacing w:val="80"/>
        </w:rPr>
        <w:t xml:space="preserve"> </w:t>
      </w:r>
      <w:r>
        <w:t>виды</w:t>
      </w:r>
      <w:r>
        <w:rPr>
          <w:spacing w:val="80"/>
        </w:rPr>
        <w:t xml:space="preserve"> </w:t>
      </w:r>
      <w:r>
        <w:t>копченостей,</w:t>
      </w:r>
      <w:r>
        <w:rPr>
          <w:spacing w:val="80"/>
        </w:rPr>
        <w:t xml:space="preserve"> </w:t>
      </w:r>
      <w:r>
        <w:t>жирных</w:t>
      </w:r>
      <w:r>
        <w:rPr>
          <w:spacing w:val="80"/>
        </w:rPr>
        <w:t xml:space="preserve"> </w:t>
      </w:r>
      <w:r>
        <w:t>сортов</w:t>
      </w:r>
      <w:r>
        <w:rPr>
          <w:spacing w:val="80"/>
        </w:rPr>
        <w:t xml:space="preserve"> </w:t>
      </w:r>
      <w:r>
        <w:t>колбас, жирного окорока, свиного сала, грудинки, корейки.</w:t>
      </w:r>
    </w:p>
    <w:p w:rsidR="00CC5102" w:rsidRDefault="00646BE5" w:rsidP="003A63D1">
      <w:pPr>
        <w:pStyle w:val="a5"/>
        <w:numPr>
          <w:ilvl w:val="2"/>
          <w:numId w:val="9"/>
        </w:numPr>
        <w:tabs>
          <w:tab w:val="left" w:pos="1096"/>
        </w:tabs>
        <w:ind w:left="0" w:firstLine="709"/>
      </w:pPr>
      <w:r>
        <w:t>Салаты</w:t>
      </w:r>
      <w:r>
        <w:rPr>
          <w:spacing w:val="33"/>
        </w:rPr>
        <w:t xml:space="preserve"> </w:t>
      </w:r>
      <w:r>
        <w:t>заправлять</w:t>
      </w:r>
      <w:r>
        <w:rPr>
          <w:spacing w:val="33"/>
        </w:rPr>
        <w:t xml:space="preserve"> </w:t>
      </w:r>
      <w:r>
        <w:t>не</w:t>
      </w:r>
      <w:r>
        <w:rPr>
          <w:spacing w:val="33"/>
        </w:rPr>
        <w:t xml:space="preserve"> </w:t>
      </w:r>
      <w:r>
        <w:t>сметаной</w:t>
      </w:r>
      <w:r>
        <w:rPr>
          <w:spacing w:val="32"/>
        </w:rPr>
        <w:t xml:space="preserve"> </w:t>
      </w:r>
      <w:r>
        <w:t>и</w:t>
      </w:r>
      <w:r>
        <w:rPr>
          <w:spacing w:val="32"/>
        </w:rPr>
        <w:t xml:space="preserve"> </w:t>
      </w:r>
      <w:r>
        <w:t>майонезом,</w:t>
      </w:r>
      <w:r>
        <w:rPr>
          <w:spacing w:val="30"/>
        </w:rPr>
        <w:t xml:space="preserve"> </w:t>
      </w:r>
      <w:r>
        <w:t>а</w:t>
      </w:r>
      <w:r>
        <w:rPr>
          <w:spacing w:val="33"/>
        </w:rPr>
        <w:t xml:space="preserve"> </w:t>
      </w:r>
      <w:r>
        <w:t xml:space="preserve">растительными </w:t>
      </w:r>
      <w:r>
        <w:rPr>
          <w:spacing w:val="-2"/>
        </w:rPr>
        <w:t>маслами.</w:t>
      </w:r>
    </w:p>
    <w:p w:rsidR="00CC5102" w:rsidRDefault="00646BE5" w:rsidP="003A63D1">
      <w:pPr>
        <w:pStyle w:val="a5"/>
        <w:numPr>
          <w:ilvl w:val="2"/>
          <w:numId w:val="9"/>
        </w:numPr>
        <w:tabs>
          <w:tab w:val="left" w:pos="1096"/>
        </w:tabs>
        <w:ind w:left="0" w:firstLine="709"/>
      </w:pPr>
      <w:r>
        <w:t>Избегать</w:t>
      </w:r>
      <w:r>
        <w:rPr>
          <w:spacing w:val="-8"/>
        </w:rPr>
        <w:t xml:space="preserve"> </w:t>
      </w:r>
      <w:r>
        <w:t>употребления</w:t>
      </w:r>
      <w:r>
        <w:rPr>
          <w:spacing w:val="-8"/>
        </w:rPr>
        <w:t xml:space="preserve"> </w:t>
      </w:r>
      <w:r>
        <w:t>сливочного</w:t>
      </w:r>
      <w:r>
        <w:rPr>
          <w:spacing w:val="-7"/>
        </w:rPr>
        <w:t xml:space="preserve"> </w:t>
      </w:r>
      <w:r>
        <w:rPr>
          <w:spacing w:val="-2"/>
        </w:rPr>
        <w:t>масла.</w:t>
      </w:r>
    </w:p>
    <w:p w:rsidR="00CC5102" w:rsidRDefault="00646BE5" w:rsidP="003A63D1">
      <w:pPr>
        <w:pStyle w:val="a5"/>
        <w:numPr>
          <w:ilvl w:val="2"/>
          <w:numId w:val="9"/>
        </w:numPr>
        <w:tabs>
          <w:tab w:val="left" w:pos="1096"/>
        </w:tabs>
        <w:ind w:left="0" w:firstLine="709"/>
        <w:jc w:val="both"/>
      </w:pPr>
      <w:r>
        <w:t>Использовать нежирные сорта кефира (1%), снятое молоко, нежирные (4%, 9%, 11%) сорта творога и сыра (сулугуни, брынза, осетинский и др.).</w:t>
      </w:r>
    </w:p>
    <w:p w:rsidR="00CC5102" w:rsidRDefault="00646BE5" w:rsidP="003A63D1">
      <w:pPr>
        <w:pStyle w:val="a5"/>
        <w:numPr>
          <w:ilvl w:val="2"/>
          <w:numId w:val="9"/>
        </w:numPr>
        <w:tabs>
          <w:tab w:val="left" w:pos="1096"/>
        </w:tabs>
        <w:ind w:left="0" w:firstLine="709"/>
      </w:pPr>
      <w:r>
        <w:t>Употреблять</w:t>
      </w:r>
      <w:r>
        <w:rPr>
          <w:spacing w:val="-6"/>
        </w:rPr>
        <w:t xml:space="preserve"> </w:t>
      </w:r>
      <w:r>
        <w:t>фрукты</w:t>
      </w:r>
      <w:r>
        <w:rPr>
          <w:spacing w:val="-2"/>
        </w:rPr>
        <w:t xml:space="preserve"> </w:t>
      </w:r>
      <w:r>
        <w:t>и</w:t>
      </w:r>
      <w:r>
        <w:rPr>
          <w:spacing w:val="-2"/>
        </w:rPr>
        <w:t xml:space="preserve"> </w:t>
      </w:r>
      <w:r>
        <w:t>овощи</w:t>
      </w:r>
      <w:r>
        <w:rPr>
          <w:spacing w:val="-1"/>
        </w:rPr>
        <w:t xml:space="preserve"> </w:t>
      </w:r>
      <w:r>
        <w:t>–</w:t>
      </w:r>
      <w:r>
        <w:rPr>
          <w:spacing w:val="-2"/>
        </w:rPr>
        <w:t xml:space="preserve"> </w:t>
      </w:r>
      <w:r>
        <w:t>не</w:t>
      </w:r>
      <w:r>
        <w:rPr>
          <w:spacing w:val="-3"/>
        </w:rPr>
        <w:t xml:space="preserve"> </w:t>
      </w:r>
      <w:r>
        <w:t>менее</w:t>
      </w:r>
      <w:r>
        <w:rPr>
          <w:spacing w:val="-2"/>
        </w:rPr>
        <w:t xml:space="preserve"> </w:t>
      </w:r>
      <w:r>
        <w:t>400</w:t>
      </w:r>
      <w:r>
        <w:rPr>
          <w:spacing w:val="-2"/>
        </w:rPr>
        <w:t xml:space="preserve"> </w:t>
      </w:r>
      <w:r>
        <w:t>г</w:t>
      </w:r>
      <w:r>
        <w:rPr>
          <w:spacing w:val="-2"/>
        </w:rPr>
        <w:t xml:space="preserve"> </w:t>
      </w:r>
      <w:r>
        <w:t>в</w:t>
      </w:r>
      <w:r>
        <w:rPr>
          <w:spacing w:val="-3"/>
        </w:rPr>
        <w:t xml:space="preserve"> </w:t>
      </w:r>
      <w:r>
        <w:rPr>
          <w:spacing w:val="-2"/>
        </w:rPr>
        <w:t>день.</w:t>
      </w:r>
    </w:p>
    <w:p w:rsidR="00CC5102" w:rsidRDefault="00646BE5" w:rsidP="003A63D1">
      <w:pPr>
        <w:pStyle w:val="a5"/>
        <w:numPr>
          <w:ilvl w:val="2"/>
          <w:numId w:val="9"/>
        </w:numPr>
        <w:tabs>
          <w:tab w:val="left" w:pos="1096"/>
        </w:tabs>
        <w:ind w:left="0" w:firstLine="709"/>
      </w:pPr>
      <w:r>
        <w:t>Использовать</w:t>
      </w:r>
      <w:r>
        <w:rPr>
          <w:spacing w:val="-5"/>
        </w:rPr>
        <w:t xml:space="preserve"> </w:t>
      </w:r>
      <w:r>
        <w:t>хлеб</w:t>
      </w:r>
      <w:r>
        <w:rPr>
          <w:spacing w:val="-5"/>
        </w:rPr>
        <w:t xml:space="preserve"> </w:t>
      </w:r>
      <w:r>
        <w:t>из</w:t>
      </w:r>
      <w:r>
        <w:rPr>
          <w:spacing w:val="-7"/>
        </w:rPr>
        <w:t xml:space="preserve"> </w:t>
      </w:r>
      <w:r>
        <w:t>муки</w:t>
      </w:r>
      <w:r>
        <w:rPr>
          <w:spacing w:val="-5"/>
        </w:rPr>
        <w:t xml:space="preserve"> </w:t>
      </w:r>
      <w:r>
        <w:t>грубого</w:t>
      </w:r>
      <w:r>
        <w:rPr>
          <w:spacing w:val="-4"/>
        </w:rPr>
        <w:t xml:space="preserve"> </w:t>
      </w:r>
      <w:r>
        <w:rPr>
          <w:spacing w:val="-2"/>
        </w:rPr>
        <w:t>помола.</w:t>
      </w:r>
    </w:p>
    <w:p w:rsidR="00CC5102" w:rsidRDefault="00646BE5" w:rsidP="003A63D1">
      <w:pPr>
        <w:pStyle w:val="a5"/>
        <w:numPr>
          <w:ilvl w:val="2"/>
          <w:numId w:val="9"/>
        </w:numPr>
        <w:tabs>
          <w:tab w:val="left" w:pos="1096"/>
        </w:tabs>
        <w:ind w:left="0" w:firstLine="709"/>
      </w:pPr>
      <w:r>
        <w:t>Отдавать</w:t>
      </w:r>
      <w:r>
        <w:rPr>
          <w:spacing w:val="-6"/>
        </w:rPr>
        <w:t xml:space="preserve"> </w:t>
      </w:r>
      <w:r>
        <w:t>предпочтение</w:t>
      </w:r>
      <w:r>
        <w:rPr>
          <w:spacing w:val="-4"/>
        </w:rPr>
        <w:t xml:space="preserve"> </w:t>
      </w:r>
      <w:r>
        <w:t>«белому»</w:t>
      </w:r>
      <w:r>
        <w:rPr>
          <w:spacing w:val="-8"/>
        </w:rPr>
        <w:t xml:space="preserve"> </w:t>
      </w:r>
      <w:r>
        <w:t>мясу</w:t>
      </w:r>
      <w:r>
        <w:rPr>
          <w:spacing w:val="-6"/>
        </w:rPr>
        <w:t xml:space="preserve"> </w:t>
      </w:r>
      <w:r>
        <w:t>(птице,</w:t>
      </w:r>
      <w:r>
        <w:rPr>
          <w:spacing w:val="-4"/>
        </w:rPr>
        <w:t xml:space="preserve"> </w:t>
      </w:r>
      <w:r>
        <w:t>рыбе),</w:t>
      </w:r>
      <w:r>
        <w:rPr>
          <w:spacing w:val="-3"/>
        </w:rPr>
        <w:t xml:space="preserve"> </w:t>
      </w:r>
      <w:r>
        <w:rPr>
          <w:spacing w:val="-2"/>
        </w:rPr>
        <w:t>ограничить</w:t>
      </w:r>
    </w:p>
    <w:p w:rsidR="00CC5102" w:rsidRDefault="00646BE5" w:rsidP="00542A4A">
      <w:pPr>
        <w:pStyle w:val="a3"/>
        <w:ind w:left="0" w:firstLine="709"/>
      </w:pPr>
      <w:r>
        <w:t>«красное</w:t>
      </w:r>
      <w:r>
        <w:rPr>
          <w:spacing w:val="-4"/>
        </w:rPr>
        <w:t xml:space="preserve"> </w:t>
      </w:r>
      <w:r>
        <w:t>мясо»</w:t>
      </w:r>
      <w:r>
        <w:rPr>
          <w:spacing w:val="-9"/>
        </w:rPr>
        <w:t xml:space="preserve"> </w:t>
      </w:r>
      <w:r>
        <w:t>(говядину,</w:t>
      </w:r>
      <w:r>
        <w:rPr>
          <w:spacing w:val="-4"/>
        </w:rPr>
        <w:t xml:space="preserve"> </w:t>
      </w:r>
      <w:r>
        <w:t>баранину,</w:t>
      </w:r>
      <w:r>
        <w:rPr>
          <w:spacing w:val="-3"/>
        </w:rPr>
        <w:t xml:space="preserve"> </w:t>
      </w:r>
      <w:r>
        <w:t>свинину)</w:t>
      </w:r>
      <w:r>
        <w:rPr>
          <w:spacing w:val="-4"/>
        </w:rPr>
        <w:t xml:space="preserve"> </w:t>
      </w:r>
      <w:r>
        <w:t>до</w:t>
      </w:r>
      <w:r>
        <w:rPr>
          <w:spacing w:val="-4"/>
        </w:rPr>
        <w:t xml:space="preserve"> </w:t>
      </w:r>
      <w:r>
        <w:t>2-х</w:t>
      </w:r>
      <w:r>
        <w:rPr>
          <w:spacing w:val="-4"/>
        </w:rPr>
        <w:t xml:space="preserve"> </w:t>
      </w:r>
      <w:r>
        <w:t>раз</w:t>
      </w:r>
      <w:r>
        <w:rPr>
          <w:spacing w:val="-4"/>
        </w:rPr>
        <w:t xml:space="preserve"> </w:t>
      </w:r>
      <w:r>
        <w:t>в</w:t>
      </w:r>
      <w:r>
        <w:rPr>
          <w:spacing w:val="-5"/>
        </w:rPr>
        <w:t xml:space="preserve"> </w:t>
      </w:r>
      <w:r>
        <w:rPr>
          <w:spacing w:val="-2"/>
        </w:rPr>
        <w:t>неделю.</w:t>
      </w:r>
    </w:p>
    <w:p w:rsidR="00CC5102" w:rsidRDefault="00646BE5" w:rsidP="00542A4A">
      <w:pPr>
        <w:pStyle w:val="2"/>
        <w:ind w:left="0" w:firstLine="709"/>
      </w:pPr>
      <w:r>
        <w:t>Как</w:t>
      </w:r>
      <w:r>
        <w:rPr>
          <w:spacing w:val="-7"/>
        </w:rPr>
        <w:t xml:space="preserve"> </w:t>
      </w:r>
      <w:r>
        <w:t>ограничить</w:t>
      </w:r>
      <w:r>
        <w:rPr>
          <w:spacing w:val="-7"/>
        </w:rPr>
        <w:t xml:space="preserve"> </w:t>
      </w:r>
      <w:r>
        <w:t>потребление</w:t>
      </w:r>
      <w:r>
        <w:rPr>
          <w:spacing w:val="-7"/>
        </w:rPr>
        <w:t xml:space="preserve"> </w:t>
      </w:r>
      <w:r>
        <w:t>поваренной</w:t>
      </w:r>
      <w:r>
        <w:rPr>
          <w:spacing w:val="-7"/>
        </w:rPr>
        <w:t xml:space="preserve"> </w:t>
      </w:r>
      <w:r>
        <w:rPr>
          <w:spacing w:val="-2"/>
        </w:rPr>
        <w:t>соли?</w:t>
      </w:r>
    </w:p>
    <w:p w:rsidR="00CC5102" w:rsidRDefault="00646BE5" w:rsidP="003A63D1">
      <w:pPr>
        <w:pStyle w:val="a5"/>
        <w:numPr>
          <w:ilvl w:val="2"/>
          <w:numId w:val="9"/>
        </w:numPr>
        <w:tabs>
          <w:tab w:val="left" w:pos="1096"/>
        </w:tabs>
        <w:ind w:left="0" w:firstLine="709"/>
      </w:pPr>
      <w:r>
        <w:t>Ограничить</w:t>
      </w:r>
      <w:r>
        <w:rPr>
          <w:spacing w:val="36"/>
        </w:rPr>
        <w:t xml:space="preserve"> </w:t>
      </w:r>
      <w:r>
        <w:t>общее</w:t>
      </w:r>
      <w:r>
        <w:rPr>
          <w:spacing w:val="37"/>
        </w:rPr>
        <w:t xml:space="preserve"> </w:t>
      </w:r>
      <w:r>
        <w:t>потребление</w:t>
      </w:r>
      <w:r>
        <w:rPr>
          <w:spacing w:val="34"/>
        </w:rPr>
        <w:t xml:space="preserve"> </w:t>
      </w:r>
      <w:r>
        <w:t>соли</w:t>
      </w:r>
      <w:r>
        <w:rPr>
          <w:spacing w:val="34"/>
        </w:rPr>
        <w:t xml:space="preserve"> </w:t>
      </w:r>
      <w:r>
        <w:t>до</w:t>
      </w:r>
      <w:r>
        <w:rPr>
          <w:spacing w:val="34"/>
        </w:rPr>
        <w:t xml:space="preserve"> </w:t>
      </w:r>
      <w:r>
        <w:t>5</w:t>
      </w:r>
      <w:r>
        <w:rPr>
          <w:spacing w:val="34"/>
        </w:rPr>
        <w:t xml:space="preserve"> </w:t>
      </w:r>
      <w:r>
        <w:t>г</w:t>
      </w:r>
      <w:r>
        <w:rPr>
          <w:spacing w:val="34"/>
        </w:rPr>
        <w:t xml:space="preserve"> </w:t>
      </w:r>
      <w:r>
        <w:t>(чайная</w:t>
      </w:r>
      <w:r>
        <w:rPr>
          <w:spacing w:val="35"/>
        </w:rPr>
        <w:t xml:space="preserve"> </w:t>
      </w:r>
      <w:r>
        <w:t>ложка</w:t>
      </w:r>
      <w:r>
        <w:rPr>
          <w:spacing w:val="34"/>
        </w:rPr>
        <w:t xml:space="preserve"> </w:t>
      </w:r>
      <w:r>
        <w:t>без верха) в день. Следует употреблять йодированную соль.</w:t>
      </w:r>
    </w:p>
    <w:p w:rsidR="00CC5102" w:rsidRDefault="00646BE5" w:rsidP="003A63D1">
      <w:pPr>
        <w:pStyle w:val="a5"/>
        <w:numPr>
          <w:ilvl w:val="2"/>
          <w:numId w:val="9"/>
        </w:numPr>
        <w:tabs>
          <w:tab w:val="left" w:pos="1096"/>
        </w:tabs>
        <w:ind w:left="0" w:firstLine="709"/>
      </w:pPr>
      <w:r>
        <w:t xml:space="preserve">Избавиться от привычки досаливать пищу за столом, не пробуя </w:t>
      </w:r>
      <w:r>
        <w:rPr>
          <w:spacing w:val="-4"/>
        </w:rPr>
        <w:t>ее.</w:t>
      </w:r>
    </w:p>
    <w:p w:rsidR="00CC5102" w:rsidRDefault="00646BE5" w:rsidP="003A63D1">
      <w:pPr>
        <w:pStyle w:val="a5"/>
        <w:numPr>
          <w:ilvl w:val="2"/>
          <w:numId w:val="9"/>
        </w:numPr>
        <w:tabs>
          <w:tab w:val="left" w:pos="1096"/>
        </w:tabs>
        <w:ind w:left="0" w:firstLine="709"/>
      </w:pPr>
      <w:r>
        <w:t>Отказаться от солений, маринадов и продуктов консервирования и копчения.</w:t>
      </w:r>
    </w:p>
    <w:p w:rsidR="00CC5102" w:rsidRDefault="00646BE5" w:rsidP="00542A4A">
      <w:pPr>
        <w:ind w:firstLine="709"/>
        <w:jc w:val="center"/>
        <w:rPr>
          <w:b/>
        </w:rPr>
      </w:pPr>
      <w:r>
        <w:rPr>
          <w:b/>
        </w:rPr>
        <w:t>Здоровое</w:t>
      </w:r>
      <w:r>
        <w:rPr>
          <w:b/>
          <w:spacing w:val="-9"/>
        </w:rPr>
        <w:t xml:space="preserve"> </w:t>
      </w:r>
      <w:r>
        <w:rPr>
          <w:b/>
        </w:rPr>
        <w:t>питание</w:t>
      </w:r>
      <w:r>
        <w:rPr>
          <w:b/>
          <w:spacing w:val="-9"/>
        </w:rPr>
        <w:t xml:space="preserve"> </w:t>
      </w:r>
      <w:r>
        <w:rPr>
          <w:b/>
        </w:rPr>
        <w:t>способствует</w:t>
      </w:r>
      <w:r>
        <w:rPr>
          <w:b/>
          <w:spacing w:val="-11"/>
        </w:rPr>
        <w:t xml:space="preserve"> </w:t>
      </w:r>
      <w:r>
        <w:rPr>
          <w:b/>
        </w:rPr>
        <w:t>нормализации</w:t>
      </w:r>
      <w:r>
        <w:rPr>
          <w:b/>
          <w:spacing w:val="-9"/>
        </w:rPr>
        <w:t xml:space="preserve"> </w:t>
      </w:r>
      <w:r>
        <w:rPr>
          <w:b/>
        </w:rPr>
        <w:t xml:space="preserve">артериального </w:t>
      </w:r>
      <w:r>
        <w:rPr>
          <w:b/>
          <w:spacing w:val="-2"/>
        </w:rPr>
        <w:t>давления!</w:t>
      </w:r>
    </w:p>
    <w:p w:rsidR="00CC5102" w:rsidRDefault="00646BE5" w:rsidP="00542A4A">
      <w:pPr>
        <w:ind w:firstLine="709"/>
        <w:jc w:val="center"/>
        <w:rPr>
          <w:b/>
        </w:rPr>
      </w:pPr>
      <w:r>
        <w:rPr>
          <w:b/>
        </w:rPr>
        <w:t>Результат</w:t>
      </w:r>
      <w:r>
        <w:rPr>
          <w:b/>
          <w:spacing w:val="-8"/>
        </w:rPr>
        <w:t xml:space="preserve"> </w:t>
      </w:r>
      <w:r>
        <w:rPr>
          <w:b/>
        </w:rPr>
        <w:t>Вашего</w:t>
      </w:r>
      <w:r>
        <w:rPr>
          <w:b/>
          <w:spacing w:val="-6"/>
        </w:rPr>
        <w:t xml:space="preserve"> </w:t>
      </w:r>
      <w:r>
        <w:rPr>
          <w:b/>
        </w:rPr>
        <w:t>лечения</w:t>
      </w:r>
      <w:r>
        <w:rPr>
          <w:b/>
          <w:spacing w:val="-4"/>
        </w:rPr>
        <w:t xml:space="preserve"> </w:t>
      </w:r>
      <w:r>
        <w:rPr>
          <w:b/>
        </w:rPr>
        <w:t>во</w:t>
      </w:r>
      <w:r>
        <w:rPr>
          <w:b/>
          <w:spacing w:val="-6"/>
        </w:rPr>
        <w:t xml:space="preserve"> </w:t>
      </w:r>
      <w:r>
        <w:rPr>
          <w:b/>
        </w:rPr>
        <w:t>многом</w:t>
      </w:r>
      <w:r>
        <w:rPr>
          <w:b/>
          <w:spacing w:val="-6"/>
        </w:rPr>
        <w:t xml:space="preserve"> </w:t>
      </w:r>
      <w:r>
        <w:rPr>
          <w:b/>
        </w:rPr>
        <w:t>зависит</w:t>
      </w:r>
      <w:r>
        <w:rPr>
          <w:b/>
          <w:spacing w:val="-3"/>
        </w:rPr>
        <w:t xml:space="preserve"> </w:t>
      </w:r>
      <w:r>
        <w:rPr>
          <w:b/>
        </w:rPr>
        <w:t>от</w:t>
      </w:r>
      <w:r>
        <w:rPr>
          <w:b/>
          <w:spacing w:val="-6"/>
        </w:rPr>
        <w:t xml:space="preserve"> </w:t>
      </w:r>
      <w:r>
        <w:rPr>
          <w:b/>
          <w:spacing w:val="-2"/>
        </w:rPr>
        <w:t>питания.</w:t>
      </w:r>
    </w:p>
    <w:p w:rsidR="00CC5102" w:rsidRDefault="00646BE5" w:rsidP="00542A4A">
      <w:pPr>
        <w:ind w:firstLine="709"/>
        <w:jc w:val="center"/>
        <w:rPr>
          <w:b/>
        </w:rPr>
      </w:pPr>
      <w:r>
        <w:rPr>
          <w:b/>
        </w:rPr>
        <w:t>Энерготраты при различных типах деятельности (для</w:t>
      </w:r>
      <w:r>
        <w:rPr>
          <w:b/>
          <w:spacing w:val="-4"/>
        </w:rPr>
        <w:t xml:space="preserve"> </w:t>
      </w:r>
      <w:r>
        <w:rPr>
          <w:b/>
        </w:rPr>
        <w:t>человека</w:t>
      </w:r>
      <w:r>
        <w:rPr>
          <w:b/>
          <w:spacing w:val="-4"/>
        </w:rPr>
        <w:t xml:space="preserve"> </w:t>
      </w:r>
      <w:r>
        <w:rPr>
          <w:b/>
        </w:rPr>
        <w:t>среднего</w:t>
      </w:r>
      <w:r>
        <w:rPr>
          <w:b/>
          <w:spacing w:val="-6"/>
        </w:rPr>
        <w:t xml:space="preserve"> </w:t>
      </w:r>
      <w:r>
        <w:rPr>
          <w:b/>
        </w:rPr>
        <w:t>возраста</w:t>
      </w:r>
      <w:r>
        <w:rPr>
          <w:b/>
          <w:spacing w:val="-7"/>
        </w:rPr>
        <w:t xml:space="preserve"> </w:t>
      </w:r>
      <w:r>
        <w:rPr>
          <w:b/>
        </w:rPr>
        <w:t>весом</w:t>
      </w:r>
      <w:r>
        <w:rPr>
          <w:b/>
          <w:spacing w:val="-6"/>
        </w:rPr>
        <w:t xml:space="preserve"> </w:t>
      </w:r>
      <w:r>
        <w:rPr>
          <w:b/>
        </w:rPr>
        <w:t>около</w:t>
      </w:r>
      <w:r>
        <w:rPr>
          <w:b/>
          <w:spacing w:val="-4"/>
        </w:rPr>
        <w:t xml:space="preserve"> </w:t>
      </w:r>
      <w:r>
        <w:rPr>
          <w:b/>
        </w:rPr>
        <w:t>60</w:t>
      </w:r>
      <w:r>
        <w:rPr>
          <w:b/>
          <w:spacing w:val="-7"/>
        </w:rPr>
        <w:t xml:space="preserve"> </w:t>
      </w:r>
      <w:r>
        <w:rPr>
          <w:b/>
        </w:rPr>
        <w:t>кг)</w:t>
      </w:r>
    </w:p>
    <w:p w:rsidR="00CC5102" w:rsidRDefault="00CC5102" w:rsidP="00542A4A">
      <w:pPr>
        <w:pStyle w:val="a3"/>
        <w:ind w:left="0" w:firstLine="709"/>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55"/>
        <w:gridCol w:w="1241"/>
        <w:gridCol w:w="1636"/>
        <w:gridCol w:w="1613"/>
      </w:tblGrid>
      <w:tr w:rsidR="00542A4A" w:rsidTr="00BB5AF5">
        <w:trPr>
          <w:trHeight w:val="760"/>
        </w:trPr>
        <w:tc>
          <w:tcPr>
            <w:tcW w:w="1517" w:type="pct"/>
          </w:tcPr>
          <w:p w:rsidR="00542A4A" w:rsidRDefault="00542A4A" w:rsidP="00542A4A">
            <w:pPr>
              <w:pStyle w:val="TableParagraph"/>
              <w:jc w:val="center"/>
              <w:rPr>
                <w:b/>
              </w:rPr>
            </w:pPr>
            <w:r>
              <w:rPr>
                <w:b/>
              </w:rPr>
              <w:t>Тип</w:t>
            </w:r>
            <w:r>
              <w:rPr>
                <w:b/>
                <w:spacing w:val="-2"/>
              </w:rPr>
              <w:t xml:space="preserve"> деятельности</w:t>
            </w:r>
          </w:p>
        </w:tc>
        <w:tc>
          <w:tcPr>
            <w:tcW w:w="963" w:type="pct"/>
          </w:tcPr>
          <w:p w:rsidR="00542A4A" w:rsidRDefault="00542A4A" w:rsidP="00542A4A">
            <w:pPr>
              <w:pStyle w:val="TableParagraph"/>
              <w:jc w:val="center"/>
              <w:rPr>
                <w:b/>
              </w:rPr>
            </w:pPr>
            <w:r>
              <w:rPr>
                <w:b/>
                <w:spacing w:val="-2"/>
              </w:rPr>
              <w:t>Расход</w:t>
            </w:r>
          </w:p>
          <w:p w:rsidR="00542A4A" w:rsidRDefault="00542A4A" w:rsidP="00542A4A">
            <w:pPr>
              <w:pStyle w:val="TableParagraph"/>
              <w:jc w:val="center"/>
              <w:rPr>
                <w:b/>
              </w:rPr>
            </w:pPr>
            <w:r>
              <w:rPr>
                <w:b/>
                <w:spacing w:val="-2"/>
              </w:rPr>
              <w:t>энергии, ккал/час</w:t>
            </w:r>
          </w:p>
        </w:tc>
        <w:tc>
          <w:tcPr>
            <w:tcW w:w="1269" w:type="pct"/>
          </w:tcPr>
          <w:p w:rsidR="00542A4A" w:rsidRDefault="00542A4A" w:rsidP="00542A4A">
            <w:pPr>
              <w:pStyle w:val="TableParagraph"/>
              <w:jc w:val="center"/>
              <w:rPr>
                <w:b/>
              </w:rPr>
            </w:pPr>
            <w:r>
              <w:rPr>
                <w:b/>
                <w:spacing w:val="-4"/>
              </w:rPr>
              <w:t xml:space="preserve">Тип </w:t>
            </w:r>
            <w:r>
              <w:rPr>
                <w:b/>
                <w:spacing w:val="-2"/>
              </w:rPr>
              <w:t>деятельности</w:t>
            </w:r>
          </w:p>
        </w:tc>
        <w:tc>
          <w:tcPr>
            <w:tcW w:w="1251" w:type="pct"/>
          </w:tcPr>
          <w:p w:rsidR="00542A4A" w:rsidRDefault="00542A4A" w:rsidP="00542A4A">
            <w:pPr>
              <w:pStyle w:val="TableParagraph"/>
              <w:jc w:val="center"/>
              <w:rPr>
                <w:b/>
              </w:rPr>
            </w:pPr>
            <w:r>
              <w:rPr>
                <w:b/>
                <w:spacing w:val="-2"/>
              </w:rPr>
              <w:t>Расход</w:t>
            </w:r>
          </w:p>
          <w:p w:rsidR="00542A4A" w:rsidRDefault="00542A4A" w:rsidP="00542A4A">
            <w:pPr>
              <w:pStyle w:val="TableParagraph"/>
              <w:jc w:val="center"/>
              <w:rPr>
                <w:b/>
              </w:rPr>
            </w:pPr>
            <w:r>
              <w:rPr>
                <w:b/>
                <w:spacing w:val="-2"/>
              </w:rPr>
              <w:t>энергии, ккал/час</w:t>
            </w:r>
          </w:p>
        </w:tc>
      </w:tr>
      <w:tr w:rsidR="00542A4A" w:rsidTr="00BB5AF5">
        <w:trPr>
          <w:trHeight w:val="505"/>
        </w:trPr>
        <w:tc>
          <w:tcPr>
            <w:tcW w:w="1517" w:type="pct"/>
          </w:tcPr>
          <w:p w:rsidR="00542A4A" w:rsidRDefault="00542A4A" w:rsidP="00542A4A">
            <w:pPr>
              <w:pStyle w:val="TableParagraph"/>
              <w:jc w:val="center"/>
            </w:pPr>
            <w:r>
              <w:rPr>
                <w:spacing w:val="-5"/>
              </w:rPr>
              <w:t>Сон</w:t>
            </w:r>
          </w:p>
        </w:tc>
        <w:tc>
          <w:tcPr>
            <w:tcW w:w="963" w:type="pct"/>
          </w:tcPr>
          <w:p w:rsidR="00542A4A" w:rsidRDefault="00542A4A" w:rsidP="00542A4A">
            <w:pPr>
              <w:pStyle w:val="TableParagraph"/>
              <w:jc w:val="center"/>
            </w:pPr>
            <w:r>
              <w:rPr>
                <w:spacing w:val="-5"/>
              </w:rPr>
              <w:t>50</w:t>
            </w:r>
          </w:p>
        </w:tc>
        <w:tc>
          <w:tcPr>
            <w:tcW w:w="1269" w:type="pct"/>
          </w:tcPr>
          <w:p w:rsidR="00542A4A" w:rsidRDefault="00542A4A" w:rsidP="00542A4A">
            <w:pPr>
              <w:pStyle w:val="TableParagraph"/>
              <w:jc w:val="center"/>
            </w:pPr>
            <w:r>
              <w:rPr>
                <w:spacing w:val="-2"/>
              </w:rPr>
              <w:t>Спокойная</w:t>
            </w:r>
          </w:p>
          <w:p w:rsidR="00542A4A" w:rsidRDefault="00542A4A" w:rsidP="00542A4A">
            <w:pPr>
              <w:pStyle w:val="TableParagraph"/>
              <w:jc w:val="center"/>
            </w:pPr>
            <w:r>
              <w:rPr>
                <w:spacing w:val="-2"/>
              </w:rPr>
              <w:t>ходьба</w:t>
            </w:r>
          </w:p>
        </w:tc>
        <w:tc>
          <w:tcPr>
            <w:tcW w:w="1251" w:type="pct"/>
          </w:tcPr>
          <w:p w:rsidR="00542A4A" w:rsidRDefault="00542A4A" w:rsidP="00542A4A">
            <w:pPr>
              <w:pStyle w:val="TableParagraph"/>
              <w:jc w:val="center"/>
            </w:pPr>
            <w:r>
              <w:rPr>
                <w:spacing w:val="-5"/>
              </w:rPr>
              <w:t>190</w:t>
            </w:r>
          </w:p>
        </w:tc>
      </w:tr>
      <w:tr w:rsidR="00542A4A" w:rsidTr="00BB5AF5">
        <w:trPr>
          <w:trHeight w:val="505"/>
        </w:trPr>
        <w:tc>
          <w:tcPr>
            <w:tcW w:w="1517" w:type="pct"/>
          </w:tcPr>
          <w:p w:rsidR="00542A4A" w:rsidRDefault="00542A4A" w:rsidP="00542A4A">
            <w:pPr>
              <w:pStyle w:val="TableParagraph"/>
              <w:jc w:val="center"/>
            </w:pPr>
            <w:r>
              <w:t>Отдых</w:t>
            </w:r>
            <w:r>
              <w:rPr>
                <w:spacing w:val="-5"/>
              </w:rPr>
              <w:t xml:space="preserve"> </w:t>
            </w:r>
            <w:r>
              <w:t>лёжа</w:t>
            </w:r>
            <w:r>
              <w:rPr>
                <w:spacing w:val="-3"/>
              </w:rPr>
              <w:t xml:space="preserve"> </w:t>
            </w:r>
            <w:r>
              <w:rPr>
                <w:spacing w:val="-5"/>
              </w:rPr>
              <w:t>без</w:t>
            </w:r>
          </w:p>
          <w:p w:rsidR="00542A4A" w:rsidRDefault="00542A4A" w:rsidP="00542A4A">
            <w:pPr>
              <w:pStyle w:val="TableParagraph"/>
              <w:jc w:val="center"/>
            </w:pPr>
            <w:r>
              <w:rPr>
                <w:spacing w:val="-5"/>
              </w:rPr>
              <w:t>сна</w:t>
            </w:r>
          </w:p>
        </w:tc>
        <w:tc>
          <w:tcPr>
            <w:tcW w:w="963" w:type="pct"/>
          </w:tcPr>
          <w:p w:rsidR="00542A4A" w:rsidRDefault="00542A4A" w:rsidP="00542A4A">
            <w:pPr>
              <w:pStyle w:val="TableParagraph"/>
              <w:jc w:val="center"/>
            </w:pPr>
            <w:r>
              <w:rPr>
                <w:spacing w:val="-5"/>
              </w:rPr>
              <w:t>65</w:t>
            </w:r>
          </w:p>
        </w:tc>
        <w:tc>
          <w:tcPr>
            <w:tcW w:w="1269" w:type="pct"/>
          </w:tcPr>
          <w:p w:rsidR="00542A4A" w:rsidRDefault="00542A4A" w:rsidP="00542A4A">
            <w:pPr>
              <w:pStyle w:val="TableParagraph"/>
              <w:jc w:val="center"/>
            </w:pPr>
            <w:r>
              <w:t>Быстрая</w:t>
            </w:r>
            <w:r>
              <w:rPr>
                <w:spacing w:val="-3"/>
              </w:rPr>
              <w:t xml:space="preserve"> </w:t>
            </w:r>
            <w:r>
              <w:rPr>
                <w:spacing w:val="-2"/>
              </w:rPr>
              <w:t>ходьба</w:t>
            </w:r>
          </w:p>
        </w:tc>
        <w:tc>
          <w:tcPr>
            <w:tcW w:w="1251" w:type="pct"/>
          </w:tcPr>
          <w:p w:rsidR="00542A4A" w:rsidRDefault="00542A4A" w:rsidP="00542A4A">
            <w:pPr>
              <w:pStyle w:val="TableParagraph"/>
              <w:jc w:val="center"/>
            </w:pPr>
            <w:r>
              <w:rPr>
                <w:spacing w:val="-5"/>
              </w:rPr>
              <w:t>300</w:t>
            </w:r>
          </w:p>
        </w:tc>
      </w:tr>
      <w:tr w:rsidR="00542A4A" w:rsidTr="00BB5AF5">
        <w:trPr>
          <w:trHeight w:val="251"/>
        </w:trPr>
        <w:tc>
          <w:tcPr>
            <w:tcW w:w="1517" w:type="pct"/>
          </w:tcPr>
          <w:p w:rsidR="00542A4A" w:rsidRDefault="00542A4A" w:rsidP="00542A4A">
            <w:pPr>
              <w:pStyle w:val="TableParagraph"/>
              <w:jc w:val="center"/>
            </w:pPr>
            <w:r>
              <w:lastRenderedPageBreak/>
              <w:t>Чтение</w:t>
            </w:r>
            <w:r>
              <w:rPr>
                <w:spacing w:val="-5"/>
              </w:rPr>
              <w:t xml:space="preserve"> </w:t>
            </w:r>
            <w:r>
              <w:rPr>
                <w:spacing w:val="-2"/>
              </w:rPr>
              <w:t>вслух</w:t>
            </w:r>
          </w:p>
        </w:tc>
        <w:tc>
          <w:tcPr>
            <w:tcW w:w="963" w:type="pct"/>
          </w:tcPr>
          <w:p w:rsidR="00542A4A" w:rsidRDefault="00542A4A" w:rsidP="00542A4A">
            <w:pPr>
              <w:pStyle w:val="TableParagraph"/>
              <w:jc w:val="center"/>
            </w:pPr>
            <w:r>
              <w:rPr>
                <w:spacing w:val="-5"/>
              </w:rPr>
              <w:t>90</w:t>
            </w:r>
          </w:p>
        </w:tc>
        <w:tc>
          <w:tcPr>
            <w:tcW w:w="1269" w:type="pct"/>
          </w:tcPr>
          <w:p w:rsidR="00542A4A" w:rsidRDefault="00542A4A" w:rsidP="00542A4A">
            <w:pPr>
              <w:pStyle w:val="TableParagraph"/>
              <w:jc w:val="center"/>
            </w:pPr>
            <w:r>
              <w:t xml:space="preserve">Бег </w:t>
            </w:r>
            <w:r>
              <w:rPr>
                <w:spacing w:val="-2"/>
              </w:rPr>
              <w:t>«трусцой»</w:t>
            </w:r>
          </w:p>
        </w:tc>
        <w:tc>
          <w:tcPr>
            <w:tcW w:w="1251" w:type="pct"/>
          </w:tcPr>
          <w:p w:rsidR="00542A4A" w:rsidRDefault="00542A4A" w:rsidP="00542A4A">
            <w:pPr>
              <w:pStyle w:val="TableParagraph"/>
              <w:jc w:val="center"/>
            </w:pPr>
            <w:r>
              <w:rPr>
                <w:spacing w:val="-5"/>
              </w:rPr>
              <w:t>360</w:t>
            </w:r>
          </w:p>
        </w:tc>
      </w:tr>
      <w:tr w:rsidR="00542A4A" w:rsidTr="00BB5AF5">
        <w:trPr>
          <w:trHeight w:val="708"/>
        </w:trPr>
        <w:tc>
          <w:tcPr>
            <w:tcW w:w="1517" w:type="pct"/>
            <w:tcBorders>
              <w:bottom w:val="single" w:sz="4" w:space="0" w:color="auto"/>
            </w:tcBorders>
          </w:tcPr>
          <w:p w:rsidR="00542A4A" w:rsidRDefault="00542A4A" w:rsidP="00542A4A">
            <w:pPr>
              <w:pStyle w:val="TableParagraph"/>
              <w:jc w:val="center"/>
              <w:rPr>
                <w:spacing w:val="-2"/>
              </w:rPr>
            </w:pPr>
            <w:r>
              <w:rPr>
                <w:spacing w:val="-2"/>
              </w:rPr>
              <w:t>Делопроизводство</w:t>
            </w:r>
          </w:p>
          <w:p w:rsidR="00542A4A" w:rsidRDefault="00542A4A" w:rsidP="00542A4A">
            <w:pPr>
              <w:pStyle w:val="TableParagraph"/>
              <w:jc w:val="center"/>
              <w:rPr>
                <w:spacing w:val="-2"/>
              </w:rPr>
            </w:pPr>
          </w:p>
          <w:p w:rsidR="00542A4A" w:rsidRDefault="00542A4A" w:rsidP="00542A4A">
            <w:pPr>
              <w:pStyle w:val="TableParagraph"/>
              <w:jc w:val="center"/>
            </w:pPr>
          </w:p>
        </w:tc>
        <w:tc>
          <w:tcPr>
            <w:tcW w:w="963" w:type="pct"/>
            <w:tcBorders>
              <w:bottom w:val="single" w:sz="4" w:space="0" w:color="auto"/>
            </w:tcBorders>
          </w:tcPr>
          <w:p w:rsidR="00542A4A" w:rsidRDefault="00542A4A" w:rsidP="00542A4A">
            <w:pPr>
              <w:pStyle w:val="TableParagraph"/>
              <w:jc w:val="center"/>
            </w:pPr>
            <w:r>
              <w:rPr>
                <w:spacing w:val="-5"/>
              </w:rPr>
              <w:t>100</w:t>
            </w:r>
          </w:p>
        </w:tc>
        <w:tc>
          <w:tcPr>
            <w:tcW w:w="1269" w:type="pct"/>
            <w:tcBorders>
              <w:bottom w:val="single" w:sz="4" w:space="0" w:color="auto"/>
            </w:tcBorders>
          </w:tcPr>
          <w:p w:rsidR="00542A4A" w:rsidRDefault="00542A4A" w:rsidP="00542A4A">
            <w:pPr>
              <w:pStyle w:val="TableParagraph"/>
              <w:jc w:val="center"/>
            </w:pPr>
            <w:r>
              <w:t>Ходьба</w:t>
            </w:r>
            <w:r>
              <w:rPr>
                <w:spacing w:val="-1"/>
              </w:rPr>
              <w:t xml:space="preserve"> </w:t>
            </w:r>
            <w:r>
              <w:rPr>
                <w:spacing w:val="-5"/>
              </w:rPr>
              <w:t>на</w:t>
            </w:r>
          </w:p>
          <w:p w:rsidR="00542A4A" w:rsidRDefault="00542A4A" w:rsidP="00542A4A">
            <w:pPr>
              <w:pStyle w:val="TableParagraph"/>
              <w:jc w:val="center"/>
            </w:pPr>
            <w:r>
              <w:rPr>
                <w:spacing w:val="-4"/>
              </w:rPr>
              <w:t>лыжах</w:t>
            </w:r>
          </w:p>
        </w:tc>
        <w:tc>
          <w:tcPr>
            <w:tcW w:w="1251" w:type="pct"/>
            <w:tcBorders>
              <w:bottom w:val="single" w:sz="4" w:space="0" w:color="auto"/>
            </w:tcBorders>
          </w:tcPr>
          <w:p w:rsidR="00542A4A" w:rsidRDefault="00542A4A" w:rsidP="00542A4A">
            <w:pPr>
              <w:pStyle w:val="TableParagraph"/>
              <w:jc w:val="center"/>
              <w:rPr>
                <w:spacing w:val="-5"/>
              </w:rPr>
            </w:pPr>
            <w:r>
              <w:rPr>
                <w:spacing w:val="-5"/>
              </w:rPr>
              <w:t>420</w:t>
            </w:r>
          </w:p>
          <w:p w:rsidR="00542A4A" w:rsidRDefault="00542A4A" w:rsidP="00542A4A">
            <w:pPr>
              <w:pStyle w:val="TableParagraph"/>
              <w:jc w:val="center"/>
              <w:rPr>
                <w:spacing w:val="-5"/>
              </w:rPr>
            </w:pPr>
          </w:p>
          <w:p w:rsidR="00542A4A" w:rsidRDefault="00542A4A" w:rsidP="00542A4A">
            <w:pPr>
              <w:pStyle w:val="TableParagraph"/>
              <w:jc w:val="center"/>
            </w:pPr>
          </w:p>
        </w:tc>
      </w:tr>
      <w:tr w:rsidR="00542A4A" w:rsidTr="00BB5AF5">
        <w:trPr>
          <w:trHeight w:val="285"/>
        </w:trPr>
        <w:tc>
          <w:tcPr>
            <w:tcW w:w="1517" w:type="pct"/>
            <w:tcBorders>
              <w:top w:val="single" w:sz="4" w:space="0" w:color="auto"/>
              <w:bottom w:val="single" w:sz="4" w:space="0" w:color="auto"/>
            </w:tcBorders>
          </w:tcPr>
          <w:p w:rsidR="00542A4A" w:rsidRDefault="00542A4A" w:rsidP="00542A4A">
            <w:pPr>
              <w:pStyle w:val="TableParagraph"/>
              <w:jc w:val="center"/>
            </w:pPr>
            <w:r>
              <w:t>Работа</w:t>
            </w:r>
            <w:r>
              <w:rPr>
                <w:spacing w:val="-2"/>
              </w:rPr>
              <w:t xml:space="preserve"> </w:t>
            </w:r>
            <w:r>
              <w:rPr>
                <w:spacing w:val="-4"/>
              </w:rPr>
              <w:t>сидя</w:t>
            </w:r>
          </w:p>
        </w:tc>
        <w:tc>
          <w:tcPr>
            <w:tcW w:w="963" w:type="pct"/>
            <w:tcBorders>
              <w:top w:val="single" w:sz="4" w:space="0" w:color="auto"/>
              <w:bottom w:val="single" w:sz="4" w:space="0" w:color="auto"/>
            </w:tcBorders>
          </w:tcPr>
          <w:p w:rsidR="00542A4A" w:rsidRDefault="00542A4A" w:rsidP="00542A4A">
            <w:pPr>
              <w:pStyle w:val="TableParagraph"/>
              <w:jc w:val="center"/>
            </w:pPr>
            <w:r>
              <w:rPr>
                <w:spacing w:val="-5"/>
              </w:rPr>
              <w:t>110</w:t>
            </w:r>
          </w:p>
        </w:tc>
        <w:tc>
          <w:tcPr>
            <w:tcW w:w="1269" w:type="pct"/>
            <w:tcBorders>
              <w:top w:val="single" w:sz="4" w:space="0" w:color="auto"/>
              <w:bottom w:val="single" w:sz="4" w:space="0" w:color="auto"/>
            </w:tcBorders>
          </w:tcPr>
          <w:p w:rsidR="00542A4A" w:rsidRDefault="00542A4A" w:rsidP="00542A4A">
            <w:pPr>
              <w:pStyle w:val="TableParagraph"/>
              <w:jc w:val="center"/>
            </w:pPr>
            <w:r>
              <w:rPr>
                <w:spacing w:val="-2"/>
              </w:rPr>
              <w:t>Плавание</w:t>
            </w:r>
          </w:p>
        </w:tc>
        <w:tc>
          <w:tcPr>
            <w:tcW w:w="1251" w:type="pct"/>
            <w:tcBorders>
              <w:top w:val="single" w:sz="4" w:space="0" w:color="auto"/>
              <w:bottom w:val="single" w:sz="4" w:space="0" w:color="auto"/>
            </w:tcBorders>
          </w:tcPr>
          <w:p w:rsidR="00542A4A" w:rsidRDefault="00542A4A" w:rsidP="00542A4A">
            <w:pPr>
              <w:pStyle w:val="TableParagraph"/>
              <w:jc w:val="center"/>
            </w:pPr>
            <w:r>
              <w:rPr>
                <w:spacing w:val="-2"/>
              </w:rPr>
              <w:t>180-</w:t>
            </w:r>
            <w:r>
              <w:rPr>
                <w:spacing w:val="-5"/>
              </w:rPr>
              <w:t>400</w:t>
            </w:r>
          </w:p>
        </w:tc>
      </w:tr>
      <w:tr w:rsidR="00542A4A" w:rsidTr="00BB5AF5">
        <w:trPr>
          <w:trHeight w:val="285"/>
        </w:trPr>
        <w:tc>
          <w:tcPr>
            <w:tcW w:w="1517" w:type="pct"/>
            <w:tcBorders>
              <w:top w:val="single" w:sz="4" w:space="0" w:color="auto"/>
              <w:bottom w:val="single" w:sz="4" w:space="0" w:color="auto"/>
            </w:tcBorders>
          </w:tcPr>
          <w:p w:rsidR="00542A4A" w:rsidRDefault="00542A4A" w:rsidP="00542A4A">
            <w:pPr>
              <w:pStyle w:val="TableParagraph"/>
              <w:jc w:val="center"/>
            </w:pPr>
            <w:r>
              <w:t>Работа</w:t>
            </w:r>
            <w:r>
              <w:rPr>
                <w:spacing w:val="-2"/>
              </w:rPr>
              <w:t xml:space="preserve"> </w:t>
            </w:r>
            <w:r>
              <w:rPr>
                <w:spacing w:val="-4"/>
              </w:rPr>
              <w:t>стоя</w:t>
            </w:r>
          </w:p>
        </w:tc>
        <w:tc>
          <w:tcPr>
            <w:tcW w:w="963" w:type="pct"/>
            <w:tcBorders>
              <w:top w:val="single" w:sz="4" w:space="0" w:color="auto"/>
              <w:bottom w:val="single" w:sz="4" w:space="0" w:color="auto"/>
            </w:tcBorders>
          </w:tcPr>
          <w:p w:rsidR="00542A4A" w:rsidRDefault="00542A4A" w:rsidP="00542A4A">
            <w:pPr>
              <w:pStyle w:val="TableParagraph"/>
              <w:jc w:val="center"/>
            </w:pPr>
            <w:r>
              <w:rPr>
                <w:spacing w:val="-5"/>
              </w:rPr>
              <w:t>160</w:t>
            </w:r>
          </w:p>
        </w:tc>
        <w:tc>
          <w:tcPr>
            <w:tcW w:w="1269" w:type="pct"/>
            <w:tcBorders>
              <w:top w:val="single" w:sz="4" w:space="0" w:color="auto"/>
              <w:bottom w:val="single" w:sz="4" w:space="0" w:color="auto"/>
            </w:tcBorders>
          </w:tcPr>
          <w:p w:rsidR="00542A4A" w:rsidRDefault="00542A4A" w:rsidP="00542A4A">
            <w:pPr>
              <w:pStyle w:val="TableParagraph"/>
              <w:jc w:val="center"/>
            </w:pPr>
            <w:r>
              <w:t>Езда</w:t>
            </w:r>
            <w:r>
              <w:rPr>
                <w:spacing w:val="-1"/>
              </w:rPr>
              <w:t xml:space="preserve"> </w:t>
            </w:r>
            <w:r>
              <w:rPr>
                <w:spacing w:val="-5"/>
              </w:rPr>
              <w:t>на</w:t>
            </w:r>
          </w:p>
          <w:p w:rsidR="00542A4A" w:rsidRDefault="00542A4A" w:rsidP="00542A4A">
            <w:pPr>
              <w:pStyle w:val="TableParagraph"/>
              <w:jc w:val="center"/>
            </w:pPr>
            <w:r>
              <w:rPr>
                <w:spacing w:val="-2"/>
              </w:rPr>
              <w:t>велосипеде</w:t>
            </w:r>
          </w:p>
        </w:tc>
        <w:tc>
          <w:tcPr>
            <w:tcW w:w="1251" w:type="pct"/>
            <w:tcBorders>
              <w:top w:val="single" w:sz="4" w:space="0" w:color="auto"/>
              <w:bottom w:val="single" w:sz="4" w:space="0" w:color="auto"/>
            </w:tcBorders>
          </w:tcPr>
          <w:p w:rsidR="00542A4A" w:rsidRDefault="00542A4A" w:rsidP="00542A4A">
            <w:pPr>
              <w:pStyle w:val="TableParagraph"/>
              <w:jc w:val="center"/>
            </w:pPr>
            <w:r>
              <w:rPr>
                <w:spacing w:val="-2"/>
              </w:rPr>
              <w:t>210-</w:t>
            </w:r>
            <w:r>
              <w:rPr>
                <w:spacing w:val="-5"/>
              </w:rPr>
              <w:t>540</w:t>
            </w:r>
          </w:p>
        </w:tc>
      </w:tr>
      <w:tr w:rsidR="00542A4A" w:rsidTr="00BB5AF5">
        <w:trPr>
          <w:trHeight w:val="206"/>
        </w:trPr>
        <w:tc>
          <w:tcPr>
            <w:tcW w:w="1517" w:type="pct"/>
            <w:tcBorders>
              <w:top w:val="single" w:sz="4" w:space="0" w:color="auto"/>
            </w:tcBorders>
          </w:tcPr>
          <w:p w:rsidR="00542A4A" w:rsidRDefault="00542A4A" w:rsidP="00542A4A">
            <w:pPr>
              <w:pStyle w:val="TableParagraph"/>
              <w:jc w:val="center"/>
            </w:pPr>
            <w:r>
              <w:t>Домашняя</w:t>
            </w:r>
            <w:r>
              <w:rPr>
                <w:spacing w:val="-3"/>
              </w:rPr>
              <w:t xml:space="preserve"> </w:t>
            </w:r>
            <w:r>
              <w:rPr>
                <w:spacing w:val="-2"/>
              </w:rPr>
              <w:t>работа</w:t>
            </w:r>
          </w:p>
        </w:tc>
        <w:tc>
          <w:tcPr>
            <w:tcW w:w="963" w:type="pct"/>
            <w:tcBorders>
              <w:top w:val="single" w:sz="4" w:space="0" w:color="auto"/>
            </w:tcBorders>
          </w:tcPr>
          <w:p w:rsidR="00542A4A" w:rsidRDefault="00542A4A" w:rsidP="00542A4A">
            <w:pPr>
              <w:pStyle w:val="TableParagraph"/>
              <w:jc w:val="center"/>
            </w:pPr>
            <w:r>
              <w:rPr>
                <w:spacing w:val="-2"/>
              </w:rPr>
              <w:t>120-</w:t>
            </w:r>
            <w:r>
              <w:rPr>
                <w:spacing w:val="-5"/>
              </w:rPr>
              <w:t>240</w:t>
            </w:r>
          </w:p>
        </w:tc>
        <w:tc>
          <w:tcPr>
            <w:tcW w:w="1269" w:type="pct"/>
            <w:tcBorders>
              <w:top w:val="single" w:sz="4" w:space="0" w:color="auto"/>
            </w:tcBorders>
          </w:tcPr>
          <w:p w:rsidR="00542A4A" w:rsidRDefault="00542A4A" w:rsidP="00542A4A">
            <w:pPr>
              <w:pStyle w:val="TableParagraph"/>
              <w:jc w:val="center"/>
            </w:pPr>
            <w:r>
              <w:t>Катание</w:t>
            </w:r>
            <w:r>
              <w:rPr>
                <w:spacing w:val="-6"/>
              </w:rPr>
              <w:t xml:space="preserve"> </w:t>
            </w:r>
            <w:r>
              <w:rPr>
                <w:spacing w:val="-5"/>
              </w:rPr>
              <w:t>на</w:t>
            </w:r>
          </w:p>
          <w:p w:rsidR="00542A4A" w:rsidRDefault="00542A4A" w:rsidP="00542A4A">
            <w:pPr>
              <w:pStyle w:val="TableParagraph"/>
              <w:jc w:val="center"/>
            </w:pPr>
            <w:r>
              <w:rPr>
                <w:spacing w:val="-2"/>
              </w:rPr>
              <w:t>коньках</w:t>
            </w:r>
          </w:p>
        </w:tc>
        <w:tc>
          <w:tcPr>
            <w:tcW w:w="1251" w:type="pct"/>
            <w:tcBorders>
              <w:top w:val="single" w:sz="4" w:space="0" w:color="auto"/>
            </w:tcBorders>
          </w:tcPr>
          <w:p w:rsidR="00542A4A" w:rsidRDefault="00542A4A" w:rsidP="00542A4A">
            <w:pPr>
              <w:pStyle w:val="TableParagraph"/>
              <w:jc w:val="center"/>
            </w:pPr>
            <w:r>
              <w:rPr>
                <w:spacing w:val="-2"/>
              </w:rPr>
              <w:t>180-</w:t>
            </w:r>
            <w:r>
              <w:rPr>
                <w:spacing w:val="-5"/>
              </w:rPr>
              <w:t>600</w:t>
            </w:r>
          </w:p>
        </w:tc>
      </w:tr>
    </w:tbl>
    <w:p w:rsidR="00CC5102" w:rsidRDefault="00CC5102" w:rsidP="00542A4A">
      <w:pPr>
        <w:pStyle w:val="a3"/>
        <w:ind w:left="0" w:firstLine="709"/>
        <w:rPr>
          <w:b/>
          <w:sz w:val="2"/>
        </w:rPr>
      </w:pPr>
    </w:p>
    <w:p w:rsidR="00CC5102" w:rsidRDefault="00CC5102" w:rsidP="00542A4A">
      <w:pPr>
        <w:pStyle w:val="a3"/>
        <w:ind w:left="0" w:firstLine="709"/>
        <w:rPr>
          <w:b/>
        </w:rPr>
      </w:pPr>
    </w:p>
    <w:p w:rsidR="00CC5102" w:rsidRDefault="00646BE5" w:rsidP="00542A4A">
      <w:pPr>
        <w:ind w:firstLine="709"/>
        <w:rPr>
          <w:b/>
        </w:rPr>
      </w:pPr>
      <w:r>
        <w:rPr>
          <w:b/>
        </w:rPr>
        <w:t>Калорийность</w:t>
      </w:r>
      <w:r>
        <w:rPr>
          <w:b/>
          <w:spacing w:val="-5"/>
        </w:rPr>
        <w:t xml:space="preserve"> </w:t>
      </w:r>
      <w:r>
        <w:rPr>
          <w:b/>
        </w:rPr>
        <w:t>основных</w:t>
      </w:r>
      <w:r>
        <w:rPr>
          <w:b/>
          <w:spacing w:val="-7"/>
        </w:rPr>
        <w:t xml:space="preserve"> </w:t>
      </w:r>
      <w:r>
        <w:rPr>
          <w:b/>
        </w:rPr>
        <w:t>продуктов</w:t>
      </w:r>
      <w:r>
        <w:rPr>
          <w:b/>
          <w:spacing w:val="-4"/>
        </w:rPr>
        <w:t xml:space="preserve"> </w:t>
      </w:r>
      <w:r>
        <w:rPr>
          <w:b/>
        </w:rPr>
        <w:t>питания</w:t>
      </w:r>
      <w:r>
        <w:rPr>
          <w:b/>
          <w:spacing w:val="-5"/>
        </w:rPr>
        <w:t xml:space="preserve"> </w:t>
      </w:r>
      <w:r>
        <w:rPr>
          <w:b/>
        </w:rPr>
        <w:t>(ккал</w:t>
      </w:r>
      <w:r>
        <w:rPr>
          <w:b/>
          <w:spacing w:val="-4"/>
        </w:rPr>
        <w:t xml:space="preserve"> </w:t>
      </w:r>
      <w:r>
        <w:rPr>
          <w:b/>
        </w:rPr>
        <w:t>на</w:t>
      </w:r>
      <w:r>
        <w:rPr>
          <w:b/>
          <w:spacing w:val="-7"/>
        </w:rPr>
        <w:t xml:space="preserve"> </w:t>
      </w:r>
      <w:r>
        <w:rPr>
          <w:b/>
        </w:rPr>
        <w:t>100</w:t>
      </w:r>
      <w:r>
        <w:rPr>
          <w:b/>
          <w:spacing w:val="-4"/>
        </w:rPr>
        <w:t xml:space="preserve"> </w:t>
      </w:r>
      <w:r>
        <w:rPr>
          <w:b/>
          <w:spacing w:val="-5"/>
        </w:rPr>
        <w:t>г)</w:t>
      </w:r>
    </w:p>
    <w:p w:rsidR="00CC5102" w:rsidRDefault="00CC5102" w:rsidP="00542A4A">
      <w:pPr>
        <w:pStyle w:val="a3"/>
        <w:ind w:left="0" w:firstLine="709"/>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36"/>
        <w:gridCol w:w="1039"/>
        <w:gridCol w:w="2163"/>
        <w:gridCol w:w="1107"/>
      </w:tblGrid>
      <w:tr w:rsidR="00CC5102" w:rsidTr="00542A4A">
        <w:trPr>
          <w:trHeight w:val="251"/>
        </w:trPr>
        <w:tc>
          <w:tcPr>
            <w:tcW w:w="1657" w:type="pct"/>
          </w:tcPr>
          <w:p w:rsidR="00CC5102" w:rsidRDefault="00646BE5" w:rsidP="00542A4A">
            <w:pPr>
              <w:pStyle w:val="TableParagraph"/>
              <w:rPr>
                <w:b/>
              </w:rPr>
            </w:pPr>
            <w:r>
              <w:rPr>
                <w:b/>
              </w:rPr>
              <w:t>Готовые</w:t>
            </w:r>
            <w:r>
              <w:rPr>
                <w:b/>
                <w:spacing w:val="-2"/>
              </w:rPr>
              <w:t xml:space="preserve"> продукты</w:t>
            </w:r>
          </w:p>
        </w:tc>
        <w:tc>
          <w:tcPr>
            <w:tcW w:w="806" w:type="pct"/>
          </w:tcPr>
          <w:p w:rsidR="00CC5102" w:rsidRDefault="00646BE5" w:rsidP="00542A4A">
            <w:pPr>
              <w:pStyle w:val="TableParagraph"/>
              <w:jc w:val="center"/>
              <w:rPr>
                <w:b/>
              </w:rPr>
            </w:pPr>
            <w:r>
              <w:rPr>
                <w:b/>
                <w:spacing w:val="-4"/>
              </w:rPr>
              <w:t>Ккал</w:t>
            </w:r>
          </w:p>
        </w:tc>
        <w:tc>
          <w:tcPr>
            <w:tcW w:w="1678" w:type="pct"/>
          </w:tcPr>
          <w:p w:rsidR="00CC5102" w:rsidRDefault="00646BE5" w:rsidP="00542A4A">
            <w:pPr>
              <w:pStyle w:val="TableParagraph"/>
              <w:rPr>
                <w:b/>
              </w:rPr>
            </w:pPr>
            <w:r>
              <w:rPr>
                <w:b/>
              </w:rPr>
              <w:t>Готовые</w:t>
            </w:r>
            <w:r>
              <w:rPr>
                <w:b/>
                <w:spacing w:val="-2"/>
              </w:rPr>
              <w:t xml:space="preserve"> продукты</w:t>
            </w:r>
          </w:p>
        </w:tc>
        <w:tc>
          <w:tcPr>
            <w:tcW w:w="859" w:type="pct"/>
          </w:tcPr>
          <w:p w:rsidR="00CC5102" w:rsidRDefault="00646BE5" w:rsidP="00542A4A">
            <w:pPr>
              <w:pStyle w:val="TableParagraph"/>
              <w:jc w:val="center"/>
              <w:rPr>
                <w:b/>
              </w:rPr>
            </w:pPr>
            <w:r>
              <w:rPr>
                <w:b/>
                <w:spacing w:val="-4"/>
              </w:rPr>
              <w:t>Ккал</w:t>
            </w:r>
          </w:p>
        </w:tc>
      </w:tr>
      <w:tr w:rsidR="00CC5102" w:rsidTr="00542A4A">
        <w:trPr>
          <w:trHeight w:val="253"/>
        </w:trPr>
        <w:tc>
          <w:tcPr>
            <w:tcW w:w="1657" w:type="pct"/>
          </w:tcPr>
          <w:p w:rsidR="00CC5102" w:rsidRDefault="00646BE5" w:rsidP="00542A4A">
            <w:pPr>
              <w:pStyle w:val="TableParagraph"/>
            </w:pPr>
            <w:r>
              <w:t>Молоко</w:t>
            </w:r>
            <w:r>
              <w:rPr>
                <w:spacing w:val="-3"/>
              </w:rPr>
              <w:t xml:space="preserve"> </w:t>
            </w:r>
            <w:r>
              <w:t>3%,</w:t>
            </w:r>
            <w:r>
              <w:rPr>
                <w:spacing w:val="-3"/>
              </w:rPr>
              <w:t xml:space="preserve"> </w:t>
            </w:r>
            <w:r>
              <w:rPr>
                <w:spacing w:val="-2"/>
              </w:rPr>
              <w:t>кефир</w:t>
            </w:r>
          </w:p>
        </w:tc>
        <w:tc>
          <w:tcPr>
            <w:tcW w:w="806" w:type="pct"/>
          </w:tcPr>
          <w:p w:rsidR="00CC5102" w:rsidRDefault="00646BE5" w:rsidP="00542A4A">
            <w:pPr>
              <w:pStyle w:val="TableParagraph"/>
              <w:jc w:val="center"/>
            </w:pPr>
            <w:r>
              <w:rPr>
                <w:spacing w:val="-5"/>
              </w:rPr>
              <w:t>59</w:t>
            </w:r>
          </w:p>
        </w:tc>
        <w:tc>
          <w:tcPr>
            <w:tcW w:w="1678" w:type="pct"/>
          </w:tcPr>
          <w:p w:rsidR="00CC5102" w:rsidRDefault="00646BE5" w:rsidP="00542A4A">
            <w:pPr>
              <w:pStyle w:val="TableParagraph"/>
            </w:pPr>
            <w:r>
              <w:t>Говядина</w:t>
            </w:r>
            <w:r>
              <w:rPr>
                <w:spacing w:val="-5"/>
              </w:rPr>
              <w:t xml:space="preserve"> </w:t>
            </w:r>
            <w:r>
              <w:rPr>
                <w:spacing w:val="-2"/>
              </w:rPr>
              <w:t>готовая</w:t>
            </w:r>
          </w:p>
        </w:tc>
        <w:tc>
          <w:tcPr>
            <w:tcW w:w="859" w:type="pct"/>
          </w:tcPr>
          <w:p w:rsidR="00CC5102" w:rsidRDefault="00646BE5" w:rsidP="00542A4A">
            <w:pPr>
              <w:pStyle w:val="TableParagraph"/>
              <w:jc w:val="center"/>
            </w:pPr>
            <w:r>
              <w:rPr>
                <w:spacing w:val="-5"/>
              </w:rPr>
              <w:t>267</w:t>
            </w:r>
          </w:p>
        </w:tc>
      </w:tr>
      <w:tr w:rsidR="00CC5102" w:rsidTr="00542A4A">
        <w:trPr>
          <w:trHeight w:val="252"/>
        </w:trPr>
        <w:tc>
          <w:tcPr>
            <w:tcW w:w="1657" w:type="pct"/>
          </w:tcPr>
          <w:p w:rsidR="00CC5102" w:rsidRDefault="00646BE5" w:rsidP="00542A4A">
            <w:pPr>
              <w:pStyle w:val="TableParagraph"/>
            </w:pPr>
            <w:r>
              <w:t>Сметана</w:t>
            </w:r>
            <w:r>
              <w:rPr>
                <w:spacing w:val="-2"/>
              </w:rPr>
              <w:t xml:space="preserve"> </w:t>
            </w:r>
            <w:r>
              <w:rPr>
                <w:spacing w:val="-5"/>
              </w:rPr>
              <w:t>30%</w:t>
            </w:r>
          </w:p>
        </w:tc>
        <w:tc>
          <w:tcPr>
            <w:tcW w:w="806" w:type="pct"/>
          </w:tcPr>
          <w:p w:rsidR="00CC5102" w:rsidRDefault="00646BE5" w:rsidP="00542A4A">
            <w:pPr>
              <w:pStyle w:val="TableParagraph"/>
              <w:jc w:val="center"/>
            </w:pPr>
            <w:r>
              <w:rPr>
                <w:spacing w:val="-5"/>
              </w:rPr>
              <w:t>294</w:t>
            </w:r>
          </w:p>
        </w:tc>
        <w:tc>
          <w:tcPr>
            <w:tcW w:w="1678" w:type="pct"/>
          </w:tcPr>
          <w:p w:rsidR="00CC5102" w:rsidRDefault="00646BE5" w:rsidP="00542A4A">
            <w:pPr>
              <w:pStyle w:val="TableParagraph"/>
            </w:pPr>
            <w:r>
              <w:t>Свинина</w:t>
            </w:r>
            <w:r>
              <w:rPr>
                <w:spacing w:val="-9"/>
              </w:rPr>
              <w:t xml:space="preserve"> </w:t>
            </w:r>
            <w:r>
              <w:rPr>
                <w:spacing w:val="-2"/>
              </w:rPr>
              <w:t>готовая</w:t>
            </w:r>
          </w:p>
        </w:tc>
        <w:tc>
          <w:tcPr>
            <w:tcW w:w="859" w:type="pct"/>
          </w:tcPr>
          <w:p w:rsidR="00CC5102" w:rsidRDefault="00646BE5" w:rsidP="00542A4A">
            <w:pPr>
              <w:pStyle w:val="TableParagraph"/>
              <w:jc w:val="center"/>
            </w:pPr>
            <w:r>
              <w:rPr>
                <w:spacing w:val="-5"/>
              </w:rPr>
              <w:t>560</w:t>
            </w:r>
          </w:p>
        </w:tc>
      </w:tr>
      <w:tr w:rsidR="00CC5102" w:rsidTr="00542A4A">
        <w:trPr>
          <w:trHeight w:val="253"/>
        </w:trPr>
        <w:tc>
          <w:tcPr>
            <w:tcW w:w="1657" w:type="pct"/>
          </w:tcPr>
          <w:p w:rsidR="00CC5102" w:rsidRDefault="00646BE5" w:rsidP="00542A4A">
            <w:pPr>
              <w:pStyle w:val="TableParagraph"/>
            </w:pPr>
            <w:r>
              <w:t>Сливки</w:t>
            </w:r>
            <w:r>
              <w:rPr>
                <w:spacing w:val="-5"/>
              </w:rPr>
              <w:t xml:space="preserve"> 20%</w:t>
            </w:r>
          </w:p>
        </w:tc>
        <w:tc>
          <w:tcPr>
            <w:tcW w:w="806" w:type="pct"/>
          </w:tcPr>
          <w:p w:rsidR="00CC5102" w:rsidRDefault="00646BE5" w:rsidP="00542A4A">
            <w:pPr>
              <w:pStyle w:val="TableParagraph"/>
              <w:jc w:val="center"/>
            </w:pPr>
            <w:r>
              <w:rPr>
                <w:spacing w:val="-5"/>
              </w:rPr>
              <w:t>206</w:t>
            </w:r>
          </w:p>
        </w:tc>
        <w:tc>
          <w:tcPr>
            <w:tcW w:w="1678" w:type="pct"/>
          </w:tcPr>
          <w:p w:rsidR="00CC5102" w:rsidRDefault="00646BE5" w:rsidP="00542A4A">
            <w:pPr>
              <w:pStyle w:val="TableParagraph"/>
            </w:pPr>
            <w:r>
              <w:t>Куры</w:t>
            </w:r>
            <w:r>
              <w:rPr>
                <w:spacing w:val="-4"/>
              </w:rPr>
              <w:t xml:space="preserve"> </w:t>
            </w:r>
            <w:r>
              <w:rPr>
                <w:spacing w:val="-2"/>
              </w:rPr>
              <w:t>готовые</w:t>
            </w:r>
          </w:p>
        </w:tc>
        <w:tc>
          <w:tcPr>
            <w:tcW w:w="859" w:type="pct"/>
          </w:tcPr>
          <w:p w:rsidR="00CC5102" w:rsidRDefault="00646BE5" w:rsidP="00542A4A">
            <w:pPr>
              <w:pStyle w:val="TableParagraph"/>
              <w:jc w:val="center"/>
            </w:pPr>
            <w:r>
              <w:rPr>
                <w:spacing w:val="-5"/>
              </w:rPr>
              <w:t>160</w:t>
            </w:r>
          </w:p>
        </w:tc>
      </w:tr>
      <w:tr w:rsidR="00CC5102" w:rsidTr="00542A4A">
        <w:trPr>
          <w:trHeight w:val="251"/>
        </w:trPr>
        <w:tc>
          <w:tcPr>
            <w:tcW w:w="1657" w:type="pct"/>
          </w:tcPr>
          <w:p w:rsidR="00CC5102" w:rsidRDefault="00646BE5" w:rsidP="00542A4A">
            <w:pPr>
              <w:pStyle w:val="TableParagraph"/>
            </w:pPr>
            <w:r>
              <w:t>Творог</w:t>
            </w:r>
            <w:r>
              <w:rPr>
                <w:spacing w:val="-4"/>
              </w:rPr>
              <w:t xml:space="preserve"> </w:t>
            </w:r>
            <w:r>
              <w:rPr>
                <w:spacing w:val="-2"/>
              </w:rPr>
              <w:t>жирный</w:t>
            </w:r>
          </w:p>
        </w:tc>
        <w:tc>
          <w:tcPr>
            <w:tcW w:w="806" w:type="pct"/>
          </w:tcPr>
          <w:p w:rsidR="00CC5102" w:rsidRDefault="00646BE5" w:rsidP="00542A4A">
            <w:pPr>
              <w:pStyle w:val="TableParagraph"/>
              <w:jc w:val="center"/>
            </w:pPr>
            <w:r>
              <w:rPr>
                <w:spacing w:val="-5"/>
              </w:rPr>
              <w:t>226</w:t>
            </w:r>
          </w:p>
        </w:tc>
        <w:tc>
          <w:tcPr>
            <w:tcW w:w="1678" w:type="pct"/>
          </w:tcPr>
          <w:p w:rsidR="00CC5102" w:rsidRDefault="00646BE5" w:rsidP="00542A4A">
            <w:pPr>
              <w:pStyle w:val="TableParagraph"/>
            </w:pPr>
            <w:r>
              <w:t>Хлеб</w:t>
            </w:r>
            <w:r>
              <w:rPr>
                <w:spacing w:val="-3"/>
              </w:rPr>
              <w:t xml:space="preserve"> </w:t>
            </w:r>
            <w:r>
              <w:rPr>
                <w:spacing w:val="-2"/>
              </w:rPr>
              <w:t>ржаной</w:t>
            </w:r>
          </w:p>
        </w:tc>
        <w:tc>
          <w:tcPr>
            <w:tcW w:w="859" w:type="pct"/>
          </w:tcPr>
          <w:p w:rsidR="00CC5102" w:rsidRDefault="00646BE5" w:rsidP="00542A4A">
            <w:pPr>
              <w:pStyle w:val="TableParagraph"/>
              <w:jc w:val="center"/>
            </w:pPr>
            <w:r>
              <w:rPr>
                <w:spacing w:val="-5"/>
              </w:rPr>
              <w:t>190</w:t>
            </w:r>
          </w:p>
        </w:tc>
      </w:tr>
      <w:tr w:rsidR="00CC5102" w:rsidTr="00542A4A">
        <w:trPr>
          <w:trHeight w:val="254"/>
        </w:trPr>
        <w:tc>
          <w:tcPr>
            <w:tcW w:w="1657" w:type="pct"/>
          </w:tcPr>
          <w:p w:rsidR="00CC5102" w:rsidRDefault="00646BE5" w:rsidP="00542A4A">
            <w:pPr>
              <w:pStyle w:val="TableParagraph"/>
            </w:pPr>
            <w:r>
              <w:t>Творог</w:t>
            </w:r>
            <w:r>
              <w:rPr>
                <w:spacing w:val="-4"/>
              </w:rPr>
              <w:t xml:space="preserve"> </w:t>
            </w:r>
            <w:r>
              <w:rPr>
                <w:spacing w:val="-5"/>
              </w:rPr>
              <w:t>9%</w:t>
            </w:r>
          </w:p>
        </w:tc>
        <w:tc>
          <w:tcPr>
            <w:tcW w:w="806" w:type="pct"/>
          </w:tcPr>
          <w:p w:rsidR="00CC5102" w:rsidRDefault="00646BE5" w:rsidP="00542A4A">
            <w:pPr>
              <w:pStyle w:val="TableParagraph"/>
              <w:jc w:val="center"/>
            </w:pPr>
            <w:r>
              <w:rPr>
                <w:spacing w:val="-5"/>
              </w:rPr>
              <w:t>156</w:t>
            </w:r>
          </w:p>
        </w:tc>
        <w:tc>
          <w:tcPr>
            <w:tcW w:w="1678" w:type="pct"/>
          </w:tcPr>
          <w:p w:rsidR="00CC5102" w:rsidRDefault="00646BE5" w:rsidP="00542A4A">
            <w:pPr>
              <w:pStyle w:val="TableParagraph"/>
            </w:pPr>
            <w:r>
              <w:t>Хлеб</w:t>
            </w:r>
            <w:r>
              <w:rPr>
                <w:spacing w:val="-1"/>
              </w:rPr>
              <w:t xml:space="preserve"> </w:t>
            </w:r>
            <w:r>
              <w:rPr>
                <w:spacing w:val="-2"/>
              </w:rPr>
              <w:t>пшеничный</w:t>
            </w:r>
          </w:p>
        </w:tc>
        <w:tc>
          <w:tcPr>
            <w:tcW w:w="859" w:type="pct"/>
          </w:tcPr>
          <w:p w:rsidR="00CC5102" w:rsidRDefault="00646BE5" w:rsidP="00542A4A">
            <w:pPr>
              <w:pStyle w:val="TableParagraph"/>
              <w:jc w:val="center"/>
            </w:pPr>
            <w:r>
              <w:rPr>
                <w:spacing w:val="-5"/>
              </w:rPr>
              <w:t>203</w:t>
            </w:r>
          </w:p>
        </w:tc>
      </w:tr>
      <w:tr w:rsidR="00CC5102" w:rsidTr="00542A4A">
        <w:trPr>
          <w:trHeight w:val="253"/>
        </w:trPr>
        <w:tc>
          <w:tcPr>
            <w:tcW w:w="1657" w:type="pct"/>
          </w:tcPr>
          <w:p w:rsidR="00CC5102" w:rsidRDefault="00646BE5" w:rsidP="00542A4A">
            <w:pPr>
              <w:pStyle w:val="TableParagraph"/>
            </w:pPr>
            <w:r>
              <w:t>Сырки</w:t>
            </w:r>
            <w:r>
              <w:rPr>
                <w:spacing w:val="-3"/>
              </w:rPr>
              <w:t xml:space="preserve"> </w:t>
            </w:r>
            <w:r>
              <w:rPr>
                <w:spacing w:val="-2"/>
              </w:rPr>
              <w:t>творожные</w:t>
            </w:r>
          </w:p>
        </w:tc>
        <w:tc>
          <w:tcPr>
            <w:tcW w:w="806" w:type="pct"/>
          </w:tcPr>
          <w:p w:rsidR="00CC5102" w:rsidRDefault="00646BE5" w:rsidP="00542A4A">
            <w:pPr>
              <w:pStyle w:val="TableParagraph"/>
              <w:jc w:val="center"/>
            </w:pPr>
            <w:r>
              <w:rPr>
                <w:spacing w:val="-2"/>
              </w:rPr>
              <w:t>315-</w:t>
            </w:r>
            <w:r>
              <w:rPr>
                <w:spacing w:val="-5"/>
              </w:rPr>
              <w:t>340</w:t>
            </w:r>
          </w:p>
        </w:tc>
        <w:tc>
          <w:tcPr>
            <w:tcW w:w="1678" w:type="pct"/>
          </w:tcPr>
          <w:p w:rsidR="00CC5102" w:rsidRDefault="00646BE5" w:rsidP="00542A4A">
            <w:pPr>
              <w:pStyle w:val="TableParagraph"/>
            </w:pPr>
            <w:r>
              <w:t>Булки,</w:t>
            </w:r>
            <w:r>
              <w:rPr>
                <w:spacing w:val="-2"/>
              </w:rPr>
              <w:t xml:space="preserve"> сдоба</w:t>
            </w:r>
          </w:p>
        </w:tc>
        <w:tc>
          <w:tcPr>
            <w:tcW w:w="859" w:type="pct"/>
          </w:tcPr>
          <w:p w:rsidR="00CC5102" w:rsidRDefault="00646BE5" w:rsidP="00542A4A">
            <w:pPr>
              <w:pStyle w:val="TableParagraph"/>
              <w:jc w:val="center"/>
            </w:pPr>
            <w:r>
              <w:rPr>
                <w:spacing w:val="-2"/>
              </w:rPr>
              <w:t>250-</w:t>
            </w:r>
            <w:r>
              <w:rPr>
                <w:spacing w:val="-5"/>
              </w:rPr>
              <w:t>300</w:t>
            </w:r>
          </w:p>
        </w:tc>
      </w:tr>
      <w:tr w:rsidR="00CC5102" w:rsidTr="00542A4A">
        <w:trPr>
          <w:trHeight w:val="251"/>
        </w:trPr>
        <w:tc>
          <w:tcPr>
            <w:tcW w:w="1657" w:type="pct"/>
          </w:tcPr>
          <w:p w:rsidR="00CC5102" w:rsidRDefault="00646BE5" w:rsidP="00542A4A">
            <w:pPr>
              <w:pStyle w:val="TableParagraph"/>
            </w:pPr>
            <w:r>
              <w:t>Творог</w:t>
            </w:r>
            <w:r>
              <w:rPr>
                <w:spacing w:val="-4"/>
              </w:rPr>
              <w:t xml:space="preserve"> </w:t>
            </w:r>
            <w:r>
              <w:rPr>
                <w:spacing w:val="-2"/>
              </w:rPr>
              <w:t>нежирный</w:t>
            </w:r>
          </w:p>
        </w:tc>
        <w:tc>
          <w:tcPr>
            <w:tcW w:w="806" w:type="pct"/>
          </w:tcPr>
          <w:p w:rsidR="00CC5102" w:rsidRDefault="00646BE5" w:rsidP="00542A4A">
            <w:pPr>
              <w:pStyle w:val="TableParagraph"/>
              <w:jc w:val="center"/>
            </w:pPr>
            <w:r>
              <w:rPr>
                <w:spacing w:val="-5"/>
              </w:rPr>
              <w:t>86</w:t>
            </w:r>
          </w:p>
        </w:tc>
        <w:tc>
          <w:tcPr>
            <w:tcW w:w="1678" w:type="pct"/>
          </w:tcPr>
          <w:p w:rsidR="00CC5102" w:rsidRDefault="00646BE5" w:rsidP="00542A4A">
            <w:pPr>
              <w:pStyle w:val="TableParagraph"/>
            </w:pPr>
            <w:r>
              <w:rPr>
                <w:spacing w:val="-2"/>
              </w:rPr>
              <w:t>Сахар</w:t>
            </w:r>
          </w:p>
        </w:tc>
        <w:tc>
          <w:tcPr>
            <w:tcW w:w="859" w:type="pct"/>
          </w:tcPr>
          <w:p w:rsidR="00CC5102" w:rsidRDefault="00646BE5" w:rsidP="00542A4A">
            <w:pPr>
              <w:pStyle w:val="TableParagraph"/>
              <w:jc w:val="center"/>
            </w:pPr>
            <w:r>
              <w:rPr>
                <w:spacing w:val="-5"/>
              </w:rPr>
              <w:t>374</w:t>
            </w:r>
          </w:p>
        </w:tc>
      </w:tr>
      <w:tr w:rsidR="00CC5102" w:rsidTr="00542A4A">
        <w:trPr>
          <w:trHeight w:val="253"/>
        </w:trPr>
        <w:tc>
          <w:tcPr>
            <w:tcW w:w="1657" w:type="pct"/>
          </w:tcPr>
          <w:p w:rsidR="00CC5102" w:rsidRDefault="00646BE5" w:rsidP="00542A4A">
            <w:pPr>
              <w:pStyle w:val="TableParagraph"/>
            </w:pPr>
            <w:r>
              <w:rPr>
                <w:spacing w:val="-2"/>
              </w:rPr>
              <w:t>Брынза</w:t>
            </w:r>
          </w:p>
        </w:tc>
        <w:tc>
          <w:tcPr>
            <w:tcW w:w="806" w:type="pct"/>
          </w:tcPr>
          <w:p w:rsidR="00CC5102" w:rsidRDefault="00646BE5" w:rsidP="00542A4A">
            <w:pPr>
              <w:pStyle w:val="TableParagraph"/>
              <w:jc w:val="center"/>
            </w:pPr>
            <w:r>
              <w:rPr>
                <w:spacing w:val="-5"/>
              </w:rPr>
              <w:t>260</w:t>
            </w:r>
          </w:p>
        </w:tc>
        <w:tc>
          <w:tcPr>
            <w:tcW w:w="1678" w:type="pct"/>
          </w:tcPr>
          <w:p w:rsidR="00CC5102" w:rsidRDefault="00646BE5" w:rsidP="00542A4A">
            <w:pPr>
              <w:pStyle w:val="TableParagraph"/>
            </w:pPr>
            <w:r>
              <w:rPr>
                <w:spacing w:val="-2"/>
              </w:rPr>
              <w:t>Карамель</w:t>
            </w:r>
          </w:p>
        </w:tc>
        <w:tc>
          <w:tcPr>
            <w:tcW w:w="859" w:type="pct"/>
          </w:tcPr>
          <w:p w:rsidR="00CC5102" w:rsidRDefault="00646BE5" w:rsidP="00542A4A">
            <w:pPr>
              <w:pStyle w:val="TableParagraph"/>
              <w:jc w:val="center"/>
            </w:pPr>
            <w:r>
              <w:rPr>
                <w:spacing w:val="-2"/>
              </w:rPr>
              <w:t>350-</w:t>
            </w:r>
            <w:r>
              <w:rPr>
                <w:spacing w:val="-5"/>
              </w:rPr>
              <w:t>400</w:t>
            </w:r>
          </w:p>
        </w:tc>
      </w:tr>
      <w:tr w:rsidR="00CC5102" w:rsidTr="00542A4A">
        <w:trPr>
          <w:trHeight w:val="251"/>
        </w:trPr>
        <w:tc>
          <w:tcPr>
            <w:tcW w:w="1657" w:type="pct"/>
          </w:tcPr>
          <w:p w:rsidR="00CC5102" w:rsidRDefault="00646BE5" w:rsidP="00542A4A">
            <w:pPr>
              <w:pStyle w:val="TableParagraph"/>
            </w:pPr>
            <w:r>
              <w:t>Плавленые</w:t>
            </w:r>
            <w:r>
              <w:rPr>
                <w:spacing w:val="-6"/>
              </w:rPr>
              <w:t xml:space="preserve"> </w:t>
            </w:r>
            <w:r>
              <w:rPr>
                <w:spacing w:val="-4"/>
              </w:rPr>
              <w:t>сыры</w:t>
            </w:r>
          </w:p>
        </w:tc>
        <w:tc>
          <w:tcPr>
            <w:tcW w:w="806" w:type="pct"/>
          </w:tcPr>
          <w:p w:rsidR="00CC5102" w:rsidRDefault="00646BE5" w:rsidP="00542A4A">
            <w:pPr>
              <w:pStyle w:val="TableParagraph"/>
              <w:jc w:val="center"/>
            </w:pPr>
            <w:r>
              <w:rPr>
                <w:spacing w:val="-2"/>
              </w:rPr>
              <w:t>270-</w:t>
            </w:r>
            <w:r>
              <w:rPr>
                <w:spacing w:val="-5"/>
              </w:rPr>
              <w:t>340</w:t>
            </w:r>
          </w:p>
        </w:tc>
        <w:tc>
          <w:tcPr>
            <w:tcW w:w="1678" w:type="pct"/>
          </w:tcPr>
          <w:p w:rsidR="00CC5102" w:rsidRDefault="00646BE5" w:rsidP="00542A4A">
            <w:pPr>
              <w:pStyle w:val="TableParagraph"/>
            </w:pPr>
            <w:r>
              <w:rPr>
                <w:spacing w:val="-2"/>
              </w:rPr>
              <w:t>Шоколад</w:t>
            </w:r>
          </w:p>
        </w:tc>
        <w:tc>
          <w:tcPr>
            <w:tcW w:w="859" w:type="pct"/>
          </w:tcPr>
          <w:p w:rsidR="00CC5102" w:rsidRDefault="00646BE5" w:rsidP="00542A4A">
            <w:pPr>
              <w:pStyle w:val="TableParagraph"/>
              <w:jc w:val="center"/>
            </w:pPr>
            <w:r>
              <w:rPr>
                <w:spacing w:val="-5"/>
              </w:rPr>
              <w:t>540</w:t>
            </w:r>
          </w:p>
        </w:tc>
      </w:tr>
      <w:tr w:rsidR="00CC5102" w:rsidTr="00542A4A">
        <w:trPr>
          <w:trHeight w:val="506"/>
        </w:trPr>
        <w:tc>
          <w:tcPr>
            <w:tcW w:w="1657" w:type="pct"/>
          </w:tcPr>
          <w:p w:rsidR="00CC5102" w:rsidRDefault="00646BE5" w:rsidP="00542A4A">
            <w:pPr>
              <w:pStyle w:val="TableParagraph"/>
            </w:pPr>
            <w:r>
              <w:t>Сыр</w:t>
            </w:r>
            <w:r>
              <w:rPr>
                <w:spacing w:val="-1"/>
              </w:rPr>
              <w:t xml:space="preserve"> </w:t>
            </w:r>
            <w:r>
              <w:rPr>
                <w:spacing w:val="-2"/>
              </w:rPr>
              <w:t>твёрдый</w:t>
            </w:r>
          </w:p>
        </w:tc>
        <w:tc>
          <w:tcPr>
            <w:tcW w:w="806" w:type="pct"/>
          </w:tcPr>
          <w:p w:rsidR="00CC5102" w:rsidRDefault="00646BE5" w:rsidP="00542A4A">
            <w:pPr>
              <w:pStyle w:val="TableParagraph"/>
              <w:jc w:val="center"/>
            </w:pPr>
            <w:r>
              <w:rPr>
                <w:spacing w:val="-2"/>
              </w:rPr>
              <w:t>350-</w:t>
            </w:r>
            <w:r>
              <w:rPr>
                <w:spacing w:val="-5"/>
              </w:rPr>
              <w:t>400</w:t>
            </w:r>
          </w:p>
        </w:tc>
        <w:tc>
          <w:tcPr>
            <w:tcW w:w="1678" w:type="pct"/>
          </w:tcPr>
          <w:p w:rsidR="00CC5102" w:rsidRDefault="00646BE5" w:rsidP="00542A4A">
            <w:pPr>
              <w:pStyle w:val="TableParagraph"/>
            </w:pPr>
            <w:r>
              <w:t>Мармелад,</w:t>
            </w:r>
            <w:r>
              <w:rPr>
                <w:spacing w:val="-3"/>
              </w:rPr>
              <w:t xml:space="preserve"> </w:t>
            </w:r>
            <w:r>
              <w:rPr>
                <w:spacing w:val="-2"/>
              </w:rPr>
              <w:t>пастила,</w:t>
            </w:r>
          </w:p>
          <w:p w:rsidR="00CC5102" w:rsidRDefault="00646BE5" w:rsidP="00542A4A">
            <w:pPr>
              <w:pStyle w:val="TableParagraph"/>
            </w:pPr>
            <w:r>
              <w:rPr>
                <w:spacing w:val="-4"/>
              </w:rPr>
              <w:t>зефир</w:t>
            </w:r>
          </w:p>
        </w:tc>
        <w:tc>
          <w:tcPr>
            <w:tcW w:w="859" w:type="pct"/>
          </w:tcPr>
          <w:p w:rsidR="00CC5102" w:rsidRDefault="00646BE5" w:rsidP="00542A4A">
            <w:pPr>
              <w:pStyle w:val="TableParagraph"/>
              <w:jc w:val="center"/>
            </w:pPr>
            <w:r>
              <w:rPr>
                <w:spacing w:val="-2"/>
              </w:rPr>
              <w:t>290-</w:t>
            </w:r>
            <w:r>
              <w:rPr>
                <w:spacing w:val="-5"/>
              </w:rPr>
              <w:t>310</w:t>
            </w:r>
          </w:p>
        </w:tc>
      </w:tr>
      <w:tr w:rsidR="00CC5102" w:rsidTr="00542A4A">
        <w:trPr>
          <w:trHeight w:val="253"/>
        </w:trPr>
        <w:tc>
          <w:tcPr>
            <w:tcW w:w="1657" w:type="pct"/>
          </w:tcPr>
          <w:p w:rsidR="00CC5102" w:rsidRDefault="00646BE5" w:rsidP="00542A4A">
            <w:pPr>
              <w:pStyle w:val="TableParagraph"/>
            </w:pPr>
            <w:r>
              <w:rPr>
                <w:spacing w:val="-2"/>
              </w:rPr>
              <w:t>Мороженое</w:t>
            </w:r>
          </w:p>
        </w:tc>
        <w:tc>
          <w:tcPr>
            <w:tcW w:w="806" w:type="pct"/>
          </w:tcPr>
          <w:p w:rsidR="00CC5102" w:rsidRDefault="00646BE5" w:rsidP="00542A4A">
            <w:pPr>
              <w:pStyle w:val="TableParagraph"/>
              <w:jc w:val="center"/>
            </w:pPr>
            <w:r>
              <w:rPr>
                <w:spacing w:val="-5"/>
              </w:rPr>
              <w:t>226</w:t>
            </w:r>
          </w:p>
        </w:tc>
        <w:tc>
          <w:tcPr>
            <w:tcW w:w="1678" w:type="pct"/>
          </w:tcPr>
          <w:p w:rsidR="00CC5102" w:rsidRDefault="00646BE5" w:rsidP="00542A4A">
            <w:pPr>
              <w:pStyle w:val="TableParagraph"/>
            </w:pPr>
            <w:r>
              <w:rPr>
                <w:spacing w:val="-2"/>
              </w:rPr>
              <w:t>Халва</w:t>
            </w:r>
          </w:p>
        </w:tc>
        <w:tc>
          <w:tcPr>
            <w:tcW w:w="859" w:type="pct"/>
          </w:tcPr>
          <w:p w:rsidR="00CC5102" w:rsidRDefault="00646BE5" w:rsidP="00542A4A">
            <w:pPr>
              <w:pStyle w:val="TableParagraph"/>
              <w:jc w:val="center"/>
            </w:pPr>
            <w:r>
              <w:rPr>
                <w:spacing w:val="-5"/>
              </w:rPr>
              <w:t>510</w:t>
            </w:r>
          </w:p>
        </w:tc>
      </w:tr>
      <w:tr w:rsidR="00CC5102" w:rsidTr="00542A4A">
        <w:trPr>
          <w:trHeight w:val="251"/>
        </w:trPr>
        <w:tc>
          <w:tcPr>
            <w:tcW w:w="1657" w:type="pct"/>
          </w:tcPr>
          <w:p w:rsidR="00CC5102" w:rsidRDefault="00646BE5" w:rsidP="00542A4A">
            <w:pPr>
              <w:pStyle w:val="TableParagraph"/>
            </w:pPr>
            <w:r>
              <w:t>Масло</w:t>
            </w:r>
            <w:r>
              <w:rPr>
                <w:spacing w:val="-2"/>
              </w:rPr>
              <w:t xml:space="preserve"> сливочное</w:t>
            </w:r>
          </w:p>
        </w:tc>
        <w:tc>
          <w:tcPr>
            <w:tcW w:w="806" w:type="pct"/>
          </w:tcPr>
          <w:p w:rsidR="00CC5102" w:rsidRDefault="00646BE5" w:rsidP="00542A4A">
            <w:pPr>
              <w:pStyle w:val="TableParagraph"/>
              <w:jc w:val="center"/>
            </w:pPr>
            <w:r>
              <w:rPr>
                <w:spacing w:val="-5"/>
              </w:rPr>
              <w:t>748</w:t>
            </w:r>
          </w:p>
        </w:tc>
        <w:tc>
          <w:tcPr>
            <w:tcW w:w="1678" w:type="pct"/>
          </w:tcPr>
          <w:p w:rsidR="00CC5102" w:rsidRDefault="00646BE5" w:rsidP="00542A4A">
            <w:pPr>
              <w:pStyle w:val="TableParagraph"/>
            </w:pPr>
            <w:r>
              <w:rPr>
                <w:spacing w:val="-2"/>
              </w:rPr>
              <w:t>Пирожное</w:t>
            </w:r>
          </w:p>
        </w:tc>
        <w:tc>
          <w:tcPr>
            <w:tcW w:w="859" w:type="pct"/>
          </w:tcPr>
          <w:p w:rsidR="00CC5102" w:rsidRDefault="00646BE5" w:rsidP="00542A4A">
            <w:pPr>
              <w:pStyle w:val="TableParagraph"/>
              <w:jc w:val="center"/>
            </w:pPr>
            <w:r>
              <w:rPr>
                <w:spacing w:val="-2"/>
              </w:rPr>
              <w:t>350-</w:t>
            </w:r>
            <w:r>
              <w:rPr>
                <w:spacing w:val="-5"/>
              </w:rPr>
              <w:t>750</w:t>
            </w:r>
          </w:p>
        </w:tc>
      </w:tr>
      <w:tr w:rsidR="00CC5102" w:rsidTr="00542A4A">
        <w:trPr>
          <w:trHeight w:val="254"/>
        </w:trPr>
        <w:tc>
          <w:tcPr>
            <w:tcW w:w="1657" w:type="pct"/>
          </w:tcPr>
          <w:p w:rsidR="00CC5102" w:rsidRDefault="00646BE5" w:rsidP="00542A4A">
            <w:pPr>
              <w:pStyle w:val="TableParagraph"/>
            </w:pPr>
            <w:r>
              <w:rPr>
                <w:spacing w:val="-2"/>
              </w:rPr>
              <w:t>Маргарины</w:t>
            </w:r>
          </w:p>
        </w:tc>
        <w:tc>
          <w:tcPr>
            <w:tcW w:w="806" w:type="pct"/>
          </w:tcPr>
          <w:p w:rsidR="00CC5102" w:rsidRDefault="00646BE5" w:rsidP="00542A4A">
            <w:pPr>
              <w:pStyle w:val="TableParagraph"/>
              <w:jc w:val="center"/>
            </w:pPr>
            <w:r>
              <w:rPr>
                <w:spacing w:val="-5"/>
              </w:rPr>
              <w:t>744</w:t>
            </w:r>
          </w:p>
        </w:tc>
        <w:tc>
          <w:tcPr>
            <w:tcW w:w="1678" w:type="pct"/>
          </w:tcPr>
          <w:p w:rsidR="00CC5102" w:rsidRDefault="00646BE5" w:rsidP="00542A4A">
            <w:pPr>
              <w:pStyle w:val="TableParagraph"/>
            </w:pPr>
            <w:r>
              <w:t>Варенье,</w:t>
            </w:r>
            <w:r>
              <w:rPr>
                <w:spacing w:val="-4"/>
              </w:rPr>
              <w:t xml:space="preserve"> </w:t>
            </w:r>
            <w:r>
              <w:rPr>
                <w:spacing w:val="-2"/>
              </w:rPr>
              <w:t>джемы</w:t>
            </w:r>
          </w:p>
        </w:tc>
        <w:tc>
          <w:tcPr>
            <w:tcW w:w="859" w:type="pct"/>
          </w:tcPr>
          <w:p w:rsidR="00CC5102" w:rsidRDefault="00646BE5" w:rsidP="00542A4A">
            <w:pPr>
              <w:pStyle w:val="TableParagraph"/>
              <w:jc w:val="center"/>
            </w:pPr>
            <w:r>
              <w:rPr>
                <w:spacing w:val="-2"/>
              </w:rPr>
              <w:t>240-</w:t>
            </w:r>
            <w:r>
              <w:rPr>
                <w:spacing w:val="-5"/>
              </w:rPr>
              <w:t>280</w:t>
            </w:r>
          </w:p>
        </w:tc>
      </w:tr>
      <w:tr w:rsidR="00CC5102" w:rsidTr="00542A4A">
        <w:trPr>
          <w:trHeight w:val="505"/>
        </w:trPr>
        <w:tc>
          <w:tcPr>
            <w:tcW w:w="1657" w:type="pct"/>
          </w:tcPr>
          <w:p w:rsidR="00CC5102" w:rsidRDefault="00646BE5" w:rsidP="00542A4A">
            <w:pPr>
              <w:pStyle w:val="TableParagraph"/>
            </w:pPr>
            <w:r>
              <w:t>Масло</w:t>
            </w:r>
            <w:r>
              <w:rPr>
                <w:spacing w:val="-2"/>
              </w:rPr>
              <w:t xml:space="preserve"> растительное</w:t>
            </w:r>
          </w:p>
        </w:tc>
        <w:tc>
          <w:tcPr>
            <w:tcW w:w="806" w:type="pct"/>
          </w:tcPr>
          <w:p w:rsidR="00CC5102" w:rsidRDefault="00646BE5" w:rsidP="00542A4A">
            <w:pPr>
              <w:pStyle w:val="TableParagraph"/>
              <w:jc w:val="center"/>
            </w:pPr>
            <w:r>
              <w:rPr>
                <w:spacing w:val="-5"/>
              </w:rPr>
              <w:t>898</w:t>
            </w:r>
          </w:p>
        </w:tc>
        <w:tc>
          <w:tcPr>
            <w:tcW w:w="1678" w:type="pct"/>
          </w:tcPr>
          <w:p w:rsidR="00CC5102" w:rsidRDefault="00646BE5" w:rsidP="00542A4A">
            <w:pPr>
              <w:pStyle w:val="TableParagraph"/>
            </w:pPr>
            <w:r>
              <w:t>Колбаса</w:t>
            </w:r>
            <w:r>
              <w:rPr>
                <w:spacing w:val="-3"/>
              </w:rPr>
              <w:t xml:space="preserve"> </w:t>
            </w:r>
            <w:r>
              <w:rPr>
                <w:spacing w:val="-2"/>
              </w:rPr>
              <w:t>варёная,</w:t>
            </w:r>
          </w:p>
          <w:p w:rsidR="00CC5102" w:rsidRDefault="00646BE5" w:rsidP="00542A4A">
            <w:pPr>
              <w:pStyle w:val="TableParagraph"/>
            </w:pPr>
            <w:r>
              <w:rPr>
                <w:spacing w:val="-2"/>
              </w:rPr>
              <w:t>сосиски</w:t>
            </w:r>
          </w:p>
        </w:tc>
        <w:tc>
          <w:tcPr>
            <w:tcW w:w="859" w:type="pct"/>
          </w:tcPr>
          <w:p w:rsidR="00CC5102" w:rsidRDefault="00646BE5" w:rsidP="00542A4A">
            <w:pPr>
              <w:pStyle w:val="TableParagraph"/>
              <w:jc w:val="center"/>
            </w:pPr>
            <w:r>
              <w:rPr>
                <w:spacing w:val="-5"/>
              </w:rPr>
              <w:t>260</w:t>
            </w:r>
          </w:p>
        </w:tc>
      </w:tr>
      <w:tr w:rsidR="00CC5102" w:rsidTr="00542A4A">
        <w:trPr>
          <w:trHeight w:val="506"/>
        </w:trPr>
        <w:tc>
          <w:tcPr>
            <w:tcW w:w="1657" w:type="pct"/>
          </w:tcPr>
          <w:p w:rsidR="00CC5102" w:rsidRDefault="00646BE5" w:rsidP="00542A4A">
            <w:pPr>
              <w:pStyle w:val="TableParagraph"/>
            </w:pPr>
            <w:r>
              <w:rPr>
                <w:spacing w:val="-2"/>
              </w:rPr>
              <w:t>Майонез</w:t>
            </w:r>
          </w:p>
        </w:tc>
        <w:tc>
          <w:tcPr>
            <w:tcW w:w="806" w:type="pct"/>
          </w:tcPr>
          <w:p w:rsidR="00CC5102" w:rsidRDefault="00646BE5" w:rsidP="00542A4A">
            <w:pPr>
              <w:pStyle w:val="TableParagraph"/>
              <w:jc w:val="center"/>
            </w:pPr>
            <w:r>
              <w:rPr>
                <w:spacing w:val="-5"/>
              </w:rPr>
              <w:t>627</w:t>
            </w:r>
          </w:p>
        </w:tc>
        <w:tc>
          <w:tcPr>
            <w:tcW w:w="1678" w:type="pct"/>
          </w:tcPr>
          <w:p w:rsidR="00CC5102" w:rsidRDefault="00646BE5" w:rsidP="00542A4A">
            <w:pPr>
              <w:pStyle w:val="TableParagraph"/>
            </w:pPr>
            <w:r>
              <w:rPr>
                <w:spacing w:val="-2"/>
              </w:rPr>
              <w:t>Колбаса</w:t>
            </w:r>
          </w:p>
          <w:p w:rsidR="00CC5102" w:rsidRDefault="00646BE5" w:rsidP="00542A4A">
            <w:pPr>
              <w:pStyle w:val="TableParagraph"/>
            </w:pPr>
            <w:r>
              <w:rPr>
                <w:spacing w:val="-2"/>
              </w:rPr>
              <w:t>полукопчёная</w:t>
            </w:r>
          </w:p>
        </w:tc>
        <w:tc>
          <w:tcPr>
            <w:tcW w:w="859" w:type="pct"/>
          </w:tcPr>
          <w:p w:rsidR="00CC5102" w:rsidRDefault="00646BE5" w:rsidP="00542A4A">
            <w:pPr>
              <w:pStyle w:val="TableParagraph"/>
              <w:jc w:val="center"/>
            </w:pPr>
            <w:r>
              <w:rPr>
                <w:spacing w:val="-2"/>
              </w:rPr>
              <w:t>370-</w:t>
            </w:r>
            <w:r>
              <w:rPr>
                <w:spacing w:val="-5"/>
              </w:rPr>
              <w:t>450</w:t>
            </w:r>
          </w:p>
        </w:tc>
      </w:tr>
      <w:tr w:rsidR="00CC5102" w:rsidTr="00542A4A">
        <w:trPr>
          <w:trHeight w:val="505"/>
        </w:trPr>
        <w:tc>
          <w:tcPr>
            <w:tcW w:w="1657" w:type="pct"/>
          </w:tcPr>
          <w:p w:rsidR="00CC5102" w:rsidRDefault="00646BE5" w:rsidP="00542A4A">
            <w:pPr>
              <w:pStyle w:val="TableParagraph"/>
            </w:pPr>
            <w:r>
              <w:rPr>
                <w:spacing w:val="-2"/>
              </w:rPr>
              <w:t>Овощи</w:t>
            </w:r>
          </w:p>
        </w:tc>
        <w:tc>
          <w:tcPr>
            <w:tcW w:w="806" w:type="pct"/>
          </w:tcPr>
          <w:p w:rsidR="00CC5102" w:rsidRDefault="00646BE5" w:rsidP="00542A4A">
            <w:pPr>
              <w:pStyle w:val="TableParagraph"/>
              <w:jc w:val="center"/>
            </w:pPr>
            <w:r>
              <w:rPr>
                <w:spacing w:val="-2"/>
              </w:rPr>
              <w:t>10-</w:t>
            </w:r>
            <w:r>
              <w:rPr>
                <w:spacing w:val="-7"/>
              </w:rPr>
              <w:t>40</w:t>
            </w:r>
          </w:p>
        </w:tc>
        <w:tc>
          <w:tcPr>
            <w:tcW w:w="1678" w:type="pct"/>
          </w:tcPr>
          <w:p w:rsidR="00CC5102" w:rsidRDefault="00646BE5" w:rsidP="00542A4A">
            <w:pPr>
              <w:pStyle w:val="TableParagraph"/>
            </w:pPr>
            <w:r>
              <w:rPr>
                <w:spacing w:val="-2"/>
              </w:rPr>
              <w:t>Колбаса</w:t>
            </w:r>
          </w:p>
          <w:p w:rsidR="00CC5102" w:rsidRDefault="00646BE5" w:rsidP="00542A4A">
            <w:pPr>
              <w:pStyle w:val="TableParagraph"/>
            </w:pPr>
            <w:r>
              <w:rPr>
                <w:spacing w:val="-2"/>
              </w:rPr>
              <w:t>сырокопчёная</w:t>
            </w:r>
          </w:p>
        </w:tc>
        <w:tc>
          <w:tcPr>
            <w:tcW w:w="859" w:type="pct"/>
          </w:tcPr>
          <w:p w:rsidR="00CC5102" w:rsidRDefault="00646BE5" w:rsidP="00542A4A">
            <w:pPr>
              <w:pStyle w:val="TableParagraph"/>
              <w:jc w:val="center"/>
            </w:pPr>
            <w:r>
              <w:rPr>
                <w:spacing w:val="-5"/>
              </w:rPr>
              <w:t>500</w:t>
            </w:r>
          </w:p>
        </w:tc>
      </w:tr>
      <w:tr w:rsidR="00CC5102" w:rsidTr="00542A4A">
        <w:trPr>
          <w:trHeight w:val="506"/>
        </w:trPr>
        <w:tc>
          <w:tcPr>
            <w:tcW w:w="1657" w:type="pct"/>
          </w:tcPr>
          <w:p w:rsidR="00CC5102" w:rsidRDefault="00646BE5" w:rsidP="00542A4A">
            <w:pPr>
              <w:pStyle w:val="TableParagraph"/>
            </w:pPr>
            <w:r>
              <w:rPr>
                <w:spacing w:val="-2"/>
              </w:rPr>
              <w:t>Картофель</w:t>
            </w:r>
          </w:p>
        </w:tc>
        <w:tc>
          <w:tcPr>
            <w:tcW w:w="806" w:type="pct"/>
          </w:tcPr>
          <w:p w:rsidR="00CC5102" w:rsidRDefault="00646BE5" w:rsidP="00542A4A">
            <w:pPr>
              <w:pStyle w:val="TableParagraph"/>
              <w:jc w:val="center"/>
            </w:pPr>
            <w:r>
              <w:rPr>
                <w:spacing w:val="-5"/>
              </w:rPr>
              <w:t>83</w:t>
            </w:r>
          </w:p>
        </w:tc>
        <w:tc>
          <w:tcPr>
            <w:tcW w:w="1678" w:type="pct"/>
          </w:tcPr>
          <w:p w:rsidR="00CC5102" w:rsidRDefault="00646BE5" w:rsidP="00542A4A">
            <w:pPr>
              <w:pStyle w:val="TableParagraph"/>
            </w:pPr>
            <w:r>
              <w:t>Яйца</w:t>
            </w:r>
            <w:r>
              <w:rPr>
                <w:spacing w:val="-8"/>
              </w:rPr>
              <w:t xml:space="preserve"> </w:t>
            </w:r>
            <w:r>
              <w:t>куриные</w:t>
            </w:r>
            <w:r>
              <w:rPr>
                <w:spacing w:val="-5"/>
              </w:rPr>
              <w:t xml:space="preserve"> (2</w:t>
            </w:r>
          </w:p>
          <w:p w:rsidR="00CC5102" w:rsidRDefault="00646BE5" w:rsidP="00542A4A">
            <w:pPr>
              <w:pStyle w:val="TableParagraph"/>
            </w:pPr>
            <w:r>
              <w:rPr>
                <w:spacing w:val="-5"/>
              </w:rPr>
              <w:t>шт)</w:t>
            </w:r>
          </w:p>
        </w:tc>
        <w:tc>
          <w:tcPr>
            <w:tcW w:w="859" w:type="pct"/>
          </w:tcPr>
          <w:p w:rsidR="00CC5102" w:rsidRDefault="00646BE5" w:rsidP="00542A4A">
            <w:pPr>
              <w:pStyle w:val="TableParagraph"/>
              <w:jc w:val="center"/>
            </w:pPr>
            <w:r>
              <w:rPr>
                <w:spacing w:val="-5"/>
              </w:rPr>
              <w:t>157</w:t>
            </w:r>
          </w:p>
        </w:tc>
      </w:tr>
      <w:tr w:rsidR="00CC5102" w:rsidTr="00542A4A">
        <w:trPr>
          <w:trHeight w:val="251"/>
        </w:trPr>
        <w:tc>
          <w:tcPr>
            <w:tcW w:w="1657" w:type="pct"/>
          </w:tcPr>
          <w:p w:rsidR="00CC5102" w:rsidRDefault="00646BE5" w:rsidP="00542A4A">
            <w:pPr>
              <w:pStyle w:val="TableParagraph"/>
            </w:pPr>
            <w:r>
              <w:rPr>
                <w:spacing w:val="-2"/>
              </w:rPr>
              <w:lastRenderedPageBreak/>
              <w:t>Фрукты</w:t>
            </w:r>
          </w:p>
        </w:tc>
        <w:tc>
          <w:tcPr>
            <w:tcW w:w="806" w:type="pct"/>
          </w:tcPr>
          <w:p w:rsidR="00CC5102" w:rsidRDefault="00646BE5" w:rsidP="00542A4A">
            <w:pPr>
              <w:pStyle w:val="TableParagraph"/>
              <w:jc w:val="center"/>
            </w:pPr>
            <w:r>
              <w:rPr>
                <w:spacing w:val="-2"/>
              </w:rPr>
              <w:t>40-</w:t>
            </w:r>
            <w:r>
              <w:rPr>
                <w:spacing w:val="-7"/>
              </w:rPr>
              <w:t>50</w:t>
            </w:r>
          </w:p>
        </w:tc>
        <w:tc>
          <w:tcPr>
            <w:tcW w:w="1678" w:type="pct"/>
          </w:tcPr>
          <w:p w:rsidR="00CC5102" w:rsidRDefault="00646BE5" w:rsidP="00542A4A">
            <w:pPr>
              <w:pStyle w:val="TableParagraph"/>
            </w:pPr>
            <w:r>
              <w:rPr>
                <w:spacing w:val="-2"/>
              </w:rPr>
              <w:t>Сельдь</w:t>
            </w:r>
          </w:p>
        </w:tc>
        <w:tc>
          <w:tcPr>
            <w:tcW w:w="859" w:type="pct"/>
          </w:tcPr>
          <w:p w:rsidR="00CC5102" w:rsidRDefault="00646BE5" w:rsidP="00542A4A">
            <w:pPr>
              <w:pStyle w:val="TableParagraph"/>
              <w:jc w:val="center"/>
            </w:pPr>
            <w:r>
              <w:rPr>
                <w:spacing w:val="-5"/>
              </w:rPr>
              <w:t>234</w:t>
            </w:r>
          </w:p>
        </w:tc>
      </w:tr>
      <w:tr w:rsidR="00CC5102" w:rsidTr="00542A4A">
        <w:trPr>
          <w:trHeight w:val="505"/>
        </w:trPr>
        <w:tc>
          <w:tcPr>
            <w:tcW w:w="1657" w:type="pct"/>
          </w:tcPr>
          <w:p w:rsidR="00CC5102" w:rsidRDefault="00646BE5" w:rsidP="00542A4A">
            <w:pPr>
              <w:pStyle w:val="TableParagraph"/>
            </w:pPr>
            <w:r>
              <w:rPr>
                <w:spacing w:val="-2"/>
              </w:rPr>
              <w:t>Компоты,</w:t>
            </w:r>
          </w:p>
          <w:p w:rsidR="00CC5102" w:rsidRDefault="00646BE5" w:rsidP="00542A4A">
            <w:pPr>
              <w:pStyle w:val="TableParagraph"/>
            </w:pPr>
            <w:r>
              <w:t>фруктовые</w:t>
            </w:r>
            <w:r>
              <w:rPr>
                <w:spacing w:val="-7"/>
              </w:rPr>
              <w:t xml:space="preserve"> </w:t>
            </w:r>
            <w:r>
              <w:rPr>
                <w:spacing w:val="-4"/>
              </w:rPr>
              <w:t>соки</w:t>
            </w:r>
          </w:p>
        </w:tc>
        <w:tc>
          <w:tcPr>
            <w:tcW w:w="806" w:type="pct"/>
          </w:tcPr>
          <w:p w:rsidR="00CC5102" w:rsidRDefault="00646BE5" w:rsidP="00542A4A">
            <w:pPr>
              <w:pStyle w:val="TableParagraph"/>
              <w:jc w:val="center"/>
            </w:pPr>
            <w:r>
              <w:rPr>
                <w:spacing w:val="-2"/>
              </w:rPr>
              <w:t>50-</w:t>
            </w:r>
            <w:r>
              <w:rPr>
                <w:spacing w:val="-5"/>
              </w:rPr>
              <w:t>100</w:t>
            </w:r>
          </w:p>
        </w:tc>
        <w:tc>
          <w:tcPr>
            <w:tcW w:w="1678" w:type="pct"/>
          </w:tcPr>
          <w:p w:rsidR="00CC5102" w:rsidRDefault="00646BE5" w:rsidP="00542A4A">
            <w:pPr>
              <w:pStyle w:val="TableParagraph"/>
            </w:pPr>
            <w:r>
              <w:t>Консервы</w:t>
            </w:r>
            <w:r>
              <w:rPr>
                <w:spacing w:val="-6"/>
              </w:rPr>
              <w:t xml:space="preserve"> </w:t>
            </w:r>
            <w:r>
              <w:t>рыбные</w:t>
            </w:r>
            <w:r>
              <w:rPr>
                <w:spacing w:val="-6"/>
              </w:rPr>
              <w:t xml:space="preserve"> </w:t>
            </w:r>
            <w:r>
              <w:rPr>
                <w:spacing w:val="-10"/>
              </w:rPr>
              <w:t>в</w:t>
            </w:r>
          </w:p>
          <w:p w:rsidR="00CC5102" w:rsidRDefault="00646BE5" w:rsidP="00542A4A">
            <w:pPr>
              <w:pStyle w:val="TableParagraph"/>
            </w:pPr>
            <w:r>
              <w:rPr>
                <w:spacing w:val="-2"/>
              </w:rPr>
              <w:t>масле</w:t>
            </w:r>
          </w:p>
        </w:tc>
        <w:tc>
          <w:tcPr>
            <w:tcW w:w="859" w:type="pct"/>
          </w:tcPr>
          <w:p w:rsidR="00CC5102" w:rsidRDefault="00646BE5" w:rsidP="00542A4A">
            <w:pPr>
              <w:pStyle w:val="TableParagraph"/>
              <w:jc w:val="center"/>
            </w:pPr>
            <w:r>
              <w:rPr>
                <w:spacing w:val="-2"/>
              </w:rPr>
              <w:t>220-</w:t>
            </w:r>
            <w:r>
              <w:rPr>
                <w:spacing w:val="-5"/>
              </w:rPr>
              <w:t>280</w:t>
            </w:r>
          </w:p>
        </w:tc>
      </w:tr>
      <w:tr w:rsidR="00CC5102" w:rsidTr="00542A4A">
        <w:trPr>
          <w:trHeight w:val="760"/>
        </w:trPr>
        <w:tc>
          <w:tcPr>
            <w:tcW w:w="1657" w:type="pct"/>
          </w:tcPr>
          <w:p w:rsidR="00CC5102" w:rsidRDefault="00646BE5" w:rsidP="00542A4A">
            <w:pPr>
              <w:pStyle w:val="TableParagraph"/>
            </w:pPr>
            <w:r>
              <w:t>Готовая рыба (навага,</w:t>
            </w:r>
            <w:r>
              <w:rPr>
                <w:spacing w:val="-14"/>
              </w:rPr>
              <w:t xml:space="preserve"> </w:t>
            </w:r>
            <w:r>
              <w:t xml:space="preserve">треска, </w:t>
            </w:r>
            <w:r>
              <w:rPr>
                <w:spacing w:val="-2"/>
              </w:rPr>
              <w:t>щука)</w:t>
            </w:r>
          </w:p>
        </w:tc>
        <w:tc>
          <w:tcPr>
            <w:tcW w:w="806" w:type="pct"/>
          </w:tcPr>
          <w:p w:rsidR="00CC5102" w:rsidRDefault="00646BE5" w:rsidP="00542A4A">
            <w:pPr>
              <w:pStyle w:val="TableParagraph"/>
              <w:jc w:val="center"/>
            </w:pPr>
            <w:r>
              <w:rPr>
                <w:spacing w:val="-2"/>
              </w:rPr>
              <w:t>70-</w:t>
            </w:r>
            <w:r>
              <w:rPr>
                <w:spacing w:val="-5"/>
              </w:rPr>
              <w:t>106</w:t>
            </w:r>
          </w:p>
        </w:tc>
        <w:tc>
          <w:tcPr>
            <w:tcW w:w="1678" w:type="pct"/>
          </w:tcPr>
          <w:p w:rsidR="00CC5102" w:rsidRDefault="00646BE5" w:rsidP="00542A4A">
            <w:pPr>
              <w:pStyle w:val="TableParagraph"/>
            </w:pPr>
            <w:r>
              <w:t>Консервы</w:t>
            </w:r>
            <w:r>
              <w:rPr>
                <w:spacing w:val="-14"/>
              </w:rPr>
              <w:t xml:space="preserve"> </w:t>
            </w:r>
            <w:r>
              <w:t>рыбные</w:t>
            </w:r>
            <w:r>
              <w:rPr>
                <w:spacing w:val="-14"/>
              </w:rPr>
              <w:t xml:space="preserve"> </w:t>
            </w:r>
            <w:r>
              <w:t xml:space="preserve">в </w:t>
            </w:r>
            <w:r>
              <w:rPr>
                <w:spacing w:val="-2"/>
              </w:rPr>
              <w:t>томате</w:t>
            </w:r>
          </w:p>
        </w:tc>
        <w:tc>
          <w:tcPr>
            <w:tcW w:w="859" w:type="pct"/>
          </w:tcPr>
          <w:p w:rsidR="00CC5102" w:rsidRDefault="00646BE5" w:rsidP="00542A4A">
            <w:pPr>
              <w:pStyle w:val="TableParagraph"/>
              <w:jc w:val="center"/>
            </w:pPr>
            <w:r>
              <w:rPr>
                <w:spacing w:val="-2"/>
              </w:rPr>
              <w:t>130-</w:t>
            </w:r>
            <w:r>
              <w:rPr>
                <w:spacing w:val="-5"/>
              </w:rPr>
              <w:t>180</w:t>
            </w:r>
          </w:p>
        </w:tc>
      </w:tr>
    </w:tbl>
    <w:p w:rsidR="00CC5102" w:rsidRDefault="00646BE5" w:rsidP="00542A4A">
      <w:pPr>
        <w:ind w:firstLine="709"/>
        <w:rPr>
          <w:b/>
        </w:rPr>
      </w:pPr>
      <w:r>
        <w:rPr>
          <w:b/>
        </w:rPr>
        <w:t>Первые</w:t>
      </w:r>
      <w:r>
        <w:rPr>
          <w:b/>
          <w:spacing w:val="-6"/>
        </w:rPr>
        <w:t xml:space="preserve"> </w:t>
      </w:r>
      <w:r>
        <w:rPr>
          <w:b/>
          <w:spacing w:val="-2"/>
        </w:rPr>
        <w:t>блюда:</w:t>
      </w:r>
    </w:p>
    <w:p w:rsidR="00CC5102" w:rsidRDefault="00646BE5" w:rsidP="00542A4A">
      <w:pPr>
        <w:pStyle w:val="a3"/>
        <w:ind w:left="0" w:firstLine="709"/>
      </w:pPr>
      <w:r>
        <w:t>Обычная</w:t>
      </w:r>
      <w:r>
        <w:rPr>
          <w:spacing w:val="-3"/>
        </w:rPr>
        <w:t xml:space="preserve"> </w:t>
      </w:r>
      <w:r>
        <w:t>порция</w:t>
      </w:r>
      <w:r>
        <w:rPr>
          <w:spacing w:val="-3"/>
        </w:rPr>
        <w:t xml:space="preserve"> </w:t>
      </w:r>
      <w:r>
        <w:t>супа</w:t>
      </w:r>
      <w:r>
        <w:rPr>
          <w:spacing w:val="-2"/>
        </w:rPr>
        <w:t xml:space="preserve"> </w:t>
      </w:r>
      <w:r>
        <w:t>(500</w:t>
      </w:r>
      <w:r>
        <w:rPr>
          <w:spacing w:val="-2"/>
        </w:rPr>
        <w:t xml:space="preserve"> </w:t>
      </w:r>
      <w:r>
        <w:t>г) –</w:t>
      </w:r>
      <w:r>
        <w:rPr>
          <w:spacing w:val="-5"/>
        </w:rPr>
        <w:t xml:space="preserve"> </w:t>
      </w:r>
      <w:r>
        <w:t>200</w:t>
      </w:r>
      <w:r>
        <w:rPr>
          <w:spacing w:val="-2"/>
        </w:rPr>
        <w:t xml:space="preserve"> </w:t>
      </w:r>
      <w:r>
        <w:t>–</w:t>
      </w:r>
      <w:r>
        <w:rPr>
          <w:spacing w:val="-2"/>
        </w:rPr>
        <w:t xml:space="preserve"> </w:t>
      </w:r>
      <w:r>
        <w:t>300</w:t>
      </w:r>
      <w:r>
        <w:rPr>
          <w:spacing w:val="-1"/>
        </w:rPr>
        <w:t xml:space="preserve"> </w:t>
      </w:r>
      <w:r>
        <w:rPr>
          <w:spacing w:val="-4"/>
        </w:rPr>
        <w:t>ккал</w:t>
      </w:r>
    </w:p>
    <w:p w:rsidR="00CC5102" w:rsidRDefault="00646BE5" w:rsidP="00542A4A">
      <w:pPr>
        <w:pStyle w:val="a3"/>
        <w:ind w:left="0" w:firstLine="709"/>
      </w:pPr>
      <w:r>
        <w:t>Молочные</w:t>
      </w:r>
      <w:r>
        <w:rPr>
          <w:spacing w:val="-3"/>
        </w:rPr>
        <w:t xml:space="preserve"> </w:t>
      </w:r>
      <w:r>
        <w:t>крупяные</w:t>
      </w:r>
      <w:r>
        <w:rPr>
          <w:spacing w:val="-3"/>
        </w:rPr>
        <w:t xml:space="preserve"> </w:t>
      </w:r>
      <w:r>
        <w:t>супы</w:t>
      </w:r>
      <w:r>
        <w:rPr>
          <w:spacing w:val="-3"/>
        </w:rPr>
        <w:t xml:space="preserve"> </w:t>
      </w:r>
      <w:r>
        <w:t>и</w:t>
      </w:r>
      <w:r>
        <w:rPr>
          <w:spacing w:val="-2"/>
        </w:rPr>
        <w:t xml:space="preserve"> </w:t>
      </w:r>
      <w:r>
        <w:t>сборные</w:t>
      </w:r>
      <w:r>
        <w:rPr>
          <w:spacing w:val="-3"/>
        </w:rPr>
        <w:t xml:space="preserve"> </w:t>
      </w:r>
      <w:r>
        <w:t>мясные</w:t>
      </w:r>
      <w:r>
        <w:rPr>
          <w:spacing w:val="-3"/>
        </w:rPr>
        <w:t xml:space="preserve"> </w:t>
      </w:r>
      <w:r>
        <w:t>солянки</w:t>
      </w:r>
      <w:r>
        <w:rPr>
          <w:spacing w:val="-2"/>
        </w:rPr>
        <w:t xml:space="preserve"> </w:t>
      </w:r>
      <w:r>
        <w:t>-</w:t>
      </w:r>
      <w:r>
        <w:rPr>
          <w:spacing w:val="-6"/>
        </w:rPr>
        <w:t xml:space="preserve"> </w:t>
      </w:r>
      <w:r>
        <w:t>≥</w:t>
      </w:r>
      <w:r>
        <w:rPr>
          <w:spacing w:val="-2"/>
        </w:rPr>
        <w:t xml:space="preserve"> </w:t>
      </w:r>
      <w:r>
        <w:t>400</w:t>
      </w:r>
      <w:r>
        <w:rPr>
          <w:spacing w:val="-2"/>
        </w:rPr>
        <w:t xml:space="preserve"> </w:t>
      </w:r>
      <w:r>
        <w:rPr>
          <w:spacing w:val="-4"/>
        </w:rPr>
        <w:t>ккал</w:t>
      </w:r>
    </w:p>
    <w:p w:rsidR="00CC5102" w:rsidRDefault="00646BE5" w:rsidP="00542A4A">
      <w:pPr>
        <w:pStyle w:val="2"/>
        <w:ind w:left="0" w:firstLine="709"/>
      </w:pPr>
      <w:r>
        <w:t>Вторые</w:t>
      </w:r>
      <w:r>
        <w:rPr>
          <w:spacing w:val="-4"/>
        </w:rPr>
        <w:t xml:space="preserve"> </w:t>
      </w:r>
      <w:r>
        <w:rPr>
          <w:spacing w:val="-2"/>
        </w:rPr>
        <w:t>блюда:</w:t>
      </w:r>
    </w:p>
    <w:p w:rsidR="00CC5102" w:rsidRDefault="00646BE5" w:rsidP="00542A4A">
      <w:pPr>
        <w:pStyle w:val="a3"/>
        <w:ind w:left="0" w:firstLine="709"/>
      </w:pPr>
      <w:r>
        <w:t>Мясные</w:t>
      </w:r>
      <w:r>
        <w:rPr>
          <w:spacing w:val="-6"/>
        </w:rPr>
        <w:t xml:space="preserve"> </w:t>
      </w:r>
      <w:r>
        <w:t>блюда</w:t>
      </w:r>
      <w:r>
        <w:rPr>
          <w:spacing w:val="-6"/>
        </w:rPr>
        <w:t xml:space="preserve"> </w:t>
      </w:r>
      <w:r>
        <w:t>с</w:t>
      </w:r>
      <w:r>
        <w:rPr>
          <w:spacing w:val="-4"/>
        </w:rPr>
        <w:t xml:space="preserve"> </w:t>
      </w:r>
      <w:r>
        <w:t>гарниром</w:t>
      </w:r>
      <w:r>
        <w:rPr>
          <w:spacing w:val="-4"/>
        </w:rPr>
        <w:t xml:space="preserve"> </w:t>
      </w:r>
      <w:r>
        <w:t>–</w:t>
      </w:r>
      <w:r>
        <w:rPr>
          <w:spacing w:val="-4"/>
        </w:rPr>
        <w:t xml:space="preserve"> </w:t>
      </w:r>
      <w:r>
        <w:t>500</w:t>
      </w:r>
      <w:r>
        <w:rPr>
          <w:spacing w:val="-4"/>
        </w:rPr>
        <w:t xml:space="preserve"> </w:t>
      </w:r>
      <w:r>
        <w:t>–</w:t>
      </w:r>
      <w:r>
        <w:rPr>
          <w:spacing w:val="-4"/>
        </w:rPr>
        <w:t xml:space="preserve"> </w:t>
      </w:r>
      <w:r>
        <w:t>600</w:t>
      </w:r>
      <w:r>
        <w:rPr>
          <w:spacing w:val="-4"/>
        </w:rPr>
        <w:t xml:space="preserve"> </w:t>
      </w:r>
      <w:r>
        <w:t>ккал Рыбные блюда – ≤ 500 ккал</w:t>
      </w:r>
    </w:p>
    <w:p w:rsidR="00CC5102" w:rsidRDefault="00646BE5" w:rsidP="00542A4A">
      <w:pPr>
        <w:pStyle w:val="a3"/>
        <w:ind w:left="0" w:firstLine="709"/>
      </w:pPr>
      <w:r>
        <w:t>Овощные</w:t>
      </w:r>
      <w:r>
        <w:rPr>
          <w:spacing w:val="-3"/>
        </w:rPr>
        <w:t xml:space="preserve"> </w:t>
      </w:r>
      <w:r>
        <w:t>блюда</w:t>
      </w:r>
      <w:r>
        <w:rPr>
          <w:spacing w:val="-1"/>
        </w:rPr>
        <w:t xml:space="preserve"> </w:t>
      </w:r>
      <w:r>
        <w:t>–</w:t>
      </w:r>
      <w:r>
        <w:rPr>
          <w:spacing w:val="-2"/>
        </w:rPr>
        <w:t xml:space="preserve"> </w:t>
      </w:r>
      <w:r>
        <w:t>20</w:t>
      </w:r>
      <w:r>
        <w:rPr>
          <w:spacing w:val="-4"/>
        </w:rPr>
        <w:t xml:space="preserve"> </w:t>
      </w:r>
      <w:r>
        <w:t>–</w:t>
      </w:r>
      <w:r>
        <w:rPr>
          <w:spacing w:val="-2"/>
        </w:rPr>
        <w:t xml:space="preserve"> </w:t>
      </w:r>
      <w:r>
        <w:t>400</w:t>
      </w:r>
      <w:r>
        <w:rPr>
          <w:spacing w:val="-2"/>
        </w:rPr>
        <w:t xml:space="preserve"> </w:t>
      </w:r>
      <w:r>
        <w:rPr>
          <w:spacing w:val="-4"/>
        </w:rPr>
        <w:t>ккал</w:t>
      </w:r>
    </w:p>
    <w:p w:rsidR="00CC5102" w:rsidRDefault="00646BE5" w:rsidP="00542A4A">
      <w:pPr>
        <w:pStyle w:val="a3"/>
        <w:ind w:left="0" w:firstLine="709"/>
      </w:pPr>
      <w:r>
        <w:t>Каша</w:t>
      </w:r>
      <w:r>
        <w:rPr>
          <w:spacing w:val="-5"/>
        </w:rPr>
        <w:t xml:space="preserve"> </w:t>
      </w:r>
      <w:r>
        <w:t>с</w:t>
      </w:r>
      <w:r>
        <w:rPr>
          <w:spacing w:val="-7"/>
        </w:rPr>
        <w:t xml:space="preserve"> </w:t>
      </w:r>
      <w:r>
        <w:t>жиром</w:t>
      </w:r>
      <w:r>
        <w:rPr>
          <w:spacing w:val="-6"/>
        </w:rPr>
        <w:t xml:space="preserve"> </w:t>
      </w:r>
      <w:r>
        <w:t>или</w:t>
      </w:r>
      <w:r>
        <w:rPr>
          <w:spacing w:val="-5"/>
        </w:rPr>
        <w:t xml:space="preserve"> </w:t>
      </w:r>
      <w:r>
        <w:t>молоком</w:t>
      </w:r>
      <w:r>
        <w:rPr>
          <w:spacing w:val="-5"/>
        </w:rPr>
        <w:t xml:space="preserve"> </w:t>
      </w:r>
      <w:r>
        <w:t>–</w:t>
      </w:r>
      <w:r>
        <w:rPr>
          <w:spacing w:val="-5"/>
        </w:rPr>
        <w:t xml:space="preserve"> </w:t>
      </w:r>
      <w:r>
        <w:t>350</w:t>
      </w:r>
      <w:r>
        <w:rPr>
          <w:spacing w:val="-8"/>
        </w:rPr>
        <w:t xml:space="preserve"> </w:t>
      </w:r>
      <w:r>
        <w:t>ккал Бутерброд – 200 ккал</w:t>
      </w:r>
    </w:p>
    <w:p w:rsidR="00CC5102" w:rsidRDefault="00646BE5" w:rsidP="00542A4A">
      <w:pPr>
        <w:ind w:firstLine="709"/>
      </w:pPr>
      <w:r>
        <w:rPr>
          <w:b/>
        </w:rPr>
        <w:t>Третьи</w:t>
      </w:r>
      <w:r>
        <w:rPr>
          <w:b/>
          <w:spacing w:val="-3"/>
        </w:rPr>
        <w:t xml:space="preserve"> </w:t>
      </w:r>
      <w:r>
        <w:rPr>
          <w:b/>
        </w:rPr>
        <w:t>блюда:</w:t>
      </w:r>
      <w:r>
        <w:rPr>
          <w:b/>
          <w:spacing w:val="-1"/>
        </w:rPr>
        <w:t xml:space="preserve"> </w:t>
      </w:r>
      <w:r>
        <w:t>компоты,</w:t>
      </w:r>
      <w:r>
        <w:rPr>
          <w:spacing w:val="-5"/>
        </w:rPr>
        <w:t xml:space="preserve"> </w:t>
      </w:r>
      <w:r>
        <w:t>кисели,</w:t>
      </w:r>
      <w:r>
        <w:rPr>
          <w:spacing w:val="-5"/>
        </w:rPr>
        <w:t xml:space="preserve"> </w:t>
      </w:r>
      <w:r>
        <w:t>какао,</w:t>
      </w:r>
      <w:r>
        <w:rPr>
          <w:spacing w:val="-5"/>
        </w:rPr>
        <w:t xml:space="preserve"> </w:t>
      </w:r>
      <w:r>
        <w:t>кофе</w:t>
      </w:r>
      <w:r>
        <w:rPr>
          <w:spacing w:val="-2"/>
        </w:rPr>
        <w:t xml:space="preserve"> </w:t>
      </w:r>
      <w:r>
        <w:t>с</w:t>
      </w:r>
      <w:r>
        <w:rPr>
          <w:spacing w:val="-3"/>
        </w:rPr>
        <w:t xml:space="preserve"> </w:t>
      </w:r>
      <w:r>
        <w:t>молоком</w:t>
      </w:r>
      <w:r>
        <w:rPr>
          <w:spacing w:val="-1"/>
        </w:rPr>
        <w:t xml:space="preserve"> </w:t>
      </w:r>
      <w:r>
        <w:t>–</w:t>
      </w:r>
      <w:r>
        <w:rPr>
          <w:spacing w:val="-5"/>
        </w:rPr>
        <w:t xml:space="preserve"> </w:t>
      </w:r>
      <w:r>
        <w:t>150</w:t>
      </w:r>
      <w:r>
        <w:rPr>
          <w:spacing w:val="-2"/>
        </w:rPr>
        <w:t xml:space="preserve"> </w:t>
      </w:r>
      <w:r>
        <w:rPr>
          <w:spacing w:val="-4"/>
        </w:rPr>
        <w:t>ккал</w:t>
      </w:r>
    </w:p>
    <w:p w:rsidR="00CC5102" w:rsidRDefault="00CC5102" w:rsidP="00542A4A">
      <w:pPr>
        <w:pStyle w:val="a3"/>
        <w:ind w:left="0" w:firstLine="709"/>
      </w:pPr>
    </w:p>
    <w:p w:rsidR="00CC5102" w:rsidRDefault="00646BE5" w:rsidP="00542A4A">
      <w:pPr>
        <w:pStyle w:val="2"/>
        <w:ind w:left="0" w:firstLine="709"/>
        <w:jc w:val="both"/>
      </w:pPr>
      <w:r>
        <w:t>Образец</w:t>
      </w:r>
      <w:r>
        <w:rPr>
          <w:spacing w:val="-3"/>
        </w:rPr>
        <w:t xml:space="preserve"> </w:t>
      </w:r>
      <w:r>
        <w:t>рациона</w:t>
      </w:r>
      <w:r>
        <w:rPr>
          <w:spacing w:val="-4"/>
        </w:rPr>
        <w:t xml:space="preserve"> </w:t>
      </w:r>
      <w:r>
        <w:t>для</w:t>
      </w:r>
      <w:r>
        <w:rPr>
          <w:spacing w:val="-4"/>
        </w:rPr>
        <w:t xml:space="preserve"> </w:t>
      </w:r>
      <w:r>
        <w:t>взрослых</w:t>
      </w:r>
      <w:r>
        <w:rPr>
          <w:spacing w:val="-4"/>
        </w:rPr>
        <w:t xml:space="preserve"> </w:t>
      </w:r>
      <w:r>
        <w:t>и</w:t>
      </w:r>
      <w:r>
        <w:rPr>
          <w:spacing w:val="-2"/>
        </w:rPr>
        <w:t xml:space="preserve"> подростков</w:t>
      </w:r>
    </w:p>
    <w:p w:rsidR="00CC5102" w:rsidRDefault="00646BE5" w:rsidP="00542A4A">
      <w:pPr>
        <w:pStyle w:val="a3"/>
        <w:ind w:left="0" w:firstLine="709"/>
        <w:jc w:val="both"/>
      </w:pPr>
      <w:r>
        <w:t>В таблице Вы найдете, сколько порций продуктов из различных групп необходимы человеку с учетом его возраста, пола и образа жизни. Воспользуйтесь этими сведениями, чтобы оценить свой пищевой дневник и планировать ежедневное питание для себя и своей семьи.</w:t>
      </w:r>
    </w:p>
    <w:p w:rsidR="00CC5102" w:rsidRDefault="00CC5102" w:rsidP="00542A4A">
      <w:pPr>
        <w:pStyle w:val="a3"/>
        <w:ind w:left="0" w:firstLine="709"/>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07"/>
        <w:gridCol w:w="1891"/>
        <w:gridCol w:w="874"/>
        <w:gridCol w:w="873"/>
        <w:gridCol w:w="900"/>
      </w:tblGrid>
      <w:tr w:rsidR="00CC5102" w:rsidTr="00542A4A">
        <w:trPr>
          <w:trHeight w:val="254"/>
        </w:trPr>
        <w:tc>
          <w:tcPr>
            <w:tcW w:w="1480" w:type="pct"/>
            <w:vMerge w:val="restart"/>
          </w:tcPr>
          <w:p w:rsidR="00CC5102" w:rsidRDefault="00646BE5" w:rsidP="00542A4A">
            <w:pPr>
              <w:pStyle w:val="TableParagraph"/>
            </w:pPr>
            <w:r>
              <w:rPr>
                <w:b/>
              </w:rPr>
              <w:t>1600</w:t>
            </w:r>
            <w:r>
              <w:rPr>
                <w:b/>
                <w:spacing w:val="-14"/>
              </w:rPr>
              <w:t xml:space="preserve"> </w:t>
            </w:r>
            <w:r>
              <w:rPr>
                <w:b/>
              </w:rPr>
              <w:t xml:space="preserve">килокалорий </w:t>
            </w:r>
            <w:r>
              <w:t xml:space="preserve">– для большинства женщин, ведущих сидячий образ жизни, и пожилых </w:t>
            </w:r>
            <w:r>
              <w:rPr>
                <w:spacing w:val="-2"/>
              </w:rPr>
              <w:t>людей.</w:t>
            </w:r>
          </w:p>
          <w:p w:rsidR="00CC5102" w:rsidRDefault="00646BE5" w:rsidP="00542A4A">
            <w:pPr>
              <w:pStyle w:val="TableParagraph"/>
            </w:pPr>
            <w:r>
              <w:rPr>
                <w:b/>
              </w:rPr>
              <w:t>2200</w:t>
            </w:r>
            <w:r>
              <w:rPr>
                <w:b/>
                <w:spacing w:val="-14"/>
              </w:rPr>
              <w:t xml:space="preserve"> </w:t>
            </w:r>
            <w:r>
              <w:rPr>
                <w:b/>
              </w:rPr>
              <w:t xml:space="preserve">килокалорий </w:t>
            </w:r>
            <w:r>
              <w:t xml:space="preserve">– для большинства детей, девочек- </w:t>
            </w:r>
            <w:r>
              <w:rPr>
                <w:spacing w:val="-2"/>
              </w:rPr>
              <w:t xml:space="preserve">подростков, </w:t>
            </w:r>
            <w:r>
              <w:t xml:space="preserve">активных женщин, </w:t>
            </w:r>
            <w:r>
              <w:lastRenderedPageBreak/>
              <w:t xml:space="preserve">мужчин, ведущих сидячий образ </w:t>
            </w:r>
            <w:r>
              <w:rPr>
                <w:spacing w:val="-2"/>
              </w:rPr>
              <w:t>жизни.</w:t>
            </w:r>
          </w:p>
          <w:p w:rsidR="00CC5102" w:rsidRDefault="00646BE5" w:rsidP="00542A4A">
            <w:pPr>
              <w:pStyle w:val="TableParagraph"/>
            </w:pPr>
            <w:r>
              <w:rPr>
                <w:b/>
              </w:rPr>
              <w:t>2800</w:t>
            </w:r>
            <w:r>
              <w:rPr>
                <w:b/>
                <w:spacing w:val="-14"/>
              </w:rPr>
              <w:t xml:space="preserve"> </w:t>
            </w:r>
            <w:r>
              <w:rPr>
                <w:b/>
              </w:rPr>
              <w:t xml:space="preserve">килокалорий </w:t>
            </w:r>
            <w:r>
              <w:t xml:space="preserve">– для мальчиков- </w:t>
            </w:r>
            <w:r>
              <w:rPr>
                <w:spacing w:val="-2"/>
              </w:rPr>
              <w:t xml:space="preserve">подростков, </w:t>
            </w:r>
            <w:r>
              <w:t>активных мужчин.</w:t>
            </w:r>
          </w:p>
        </w:tc>
        <w:tc>
          <w:tcPr>
            <w:tcW w:w="3520" w:type="pct"/>
            <w:gridSpan w:val="4"/>
          </w:tcPr>
          <w:p w:rsidR="00CC5102" w:rsidRDefault="00646BE5" w:rsidP="00542A4A">
            <w:pPr>
              <w:pStyle w:val="TableParagraph"/>
            </w:pPr>
            <w:r>
              <w:lastRenderedPageBreak/>
              <w:t>Количество</w:t>
            </w:r>
            <w:r>
              <w:rPr>
                <w:spacing w:val="-5"/>
              </w:rPr>
              <w:t xml:space="preserve"> </w:t>
            </w:r>
            <w:r>
              <w:rPr>
                <w:spacing w:val="-2"/>
              </w:rPr>
              <w:t>порций</w:t>
            </w:r>
          </w:p>
        </w:tc>
      </w:tr>
      <w:tr w:rsidR="00CC5102" w:rsidTr="00542A4A">
        <w:trPr>
          <w:trHeight w:val="505"/>
        </w:trPr>
        <w:tc>
          <w:tcPr>
            <w:tcW w:w="1480" w:type="pct"/>
            <w:vMerge/>
            <w:tcBorders>
              <w:top w:val="nil"/>
            </w:tcBorders>
          </w:tcPr>
          <w:p w:rsidR="00CC5102" w:rsidRDefault="00CC5102" w:rsidP="00542A4A">
            <w:pPr>
              <w:rPr>
                <w:sz w:val="2"/>
                <w:szCs w:val="2"/>
              </w:rPr>
            </w:pPr>
          </w:p>
        </w:tc>
        <w:tc>
          <w:tcPr>
            <w:tcW w:w="1467" w:type="pct"/>
          </w:tcPr>
          <w:p w:rsidR="00CC5102" w:rsidRDefault="00CC5102" w:rsidP="00542A4A">
            <w:pPr>
              <w:pStyle w:val="TableParagraph"/>
            </w:pPr>
          </w:p>
        </w:tc>
        <w:tc>
          <w:tcPr>
            <w:tcW w:w="678" w:type="pct"/>
          </w:tcPr>
          <w:p w:rsidR="00CC5102" w:rsidRDefault="00646BE5" w:rsidP="00542A4A">
            <w:pPr>
              <w:pStyle w:val="TableParagraph"/>
            </w:pPr>
            <w:r>
              <w:rPr>
                <w:spacing w:val="-4"/>
              </w:rPr>
              <w:t>1600</w:t>
            </w:r>
          </w:p>
          <w:p w:rsidR="00CC5102" w:rsidRDefault="00646BE5" w:rsidP="00542A4A">
            <w:pPr>
              <w:pStyle w:val="TableParagraph"/>
            </w:pPr>
            <w:r>
              <w:rPr>
                <w:spacing w:val="-4"/>
              </w:rPr>
              <w:t>ккал</w:t>
            </w:r>
          </w:p>
        </w:tc>
        <w:tc>
          <w:tcPr>
            <w:tcW w:w="677" w:type="pct"/>
          </w:tcPr>
          <w:p w:rsidR="00CC5102" w:rsidRDefault="00646BE5" w:rsidP="00542A4A">
            <w:pPr>
              <w:pStyle w:val="TableParagraph"/>
            </w:pPr>
            <w:r>
              <w:rPr>
                <w:spacing w:val="-4"/>
              </w:rPr>
              <w:t>2200</w:t>
            </w:r>
          </w:p>
          <w:p w:rsidR="00CC5102" w:rsidRDefault="00646BE5" w:rsidP="00542A4A">
            <w:pPr>
              <w:pStyle w:val="TableParagraph"/>
            </w:pPr>
            <w:r>
              <w:rPr>
                <w:spacing w:val="-4"/>
              </w:rPr>
              <w:t>ккал</w:t>
            </w:r>
          </w:p>
        </w:tc>
        <w:tc>
          <w:tcPr>
            <w:tcW w:w="698" w:type="pct"/>
          </w:tcPr>
          <w:p w:rsidR="00CC5102" w:rsidRDefault="00646BE5" w:rsidP="00542A4A">
            <w:pPr>
              <w:pStyle w:val="TableParagraph"/>
            </w:pPr>
            <w:r>
              <w:rPr>
                <w:spacing w:val="-4"/>
              </w:rPr>
              <w:t>2800</w:t>
            </w:r>
          </w:p>
          <w:p w:rsidR="00CC5102" w:rsidRDefault="00646BE5" w:rsidP="00542A4A">
            <w:pPr>
              <w:pStyle w:val="TableParagraph"/>
            </w:pPr>
            <w:r>
              <w:rPr>
                <w:spacing w:val="-4"/>
              </w:rPr>
              <w:t>ккал</w:t>
            </w:r>
          </w:p>
        </w:tc>
      </w:tr>
      <w:tr w:rsidR="00CC5102" w:rsidTr="00542A4A">
        <w:trPr>
          <w:trHeight w:val="506"/>
        </w:trPr>
        <w:tc>
          <w:tcPr>
            <w:tcW w:w="1480" w:type="pct"/>
            <w:vMerge/>
            <w:tcBorders>
              <w:top w:val="nil"/>
            </w:tcBorders>
          </w:tcPr>
          <w:p w:rsidR="00CC5102" w:rsidRDefault="00CC5102" w:rsidP="00542A4A">
            <w:pPr>
              <w:rPr>
                <w:sz w:val="2"/>
                <w:szCs w:val="2"/>
              </w:rPr>
            </w:pPr>
          </w:p>
        </w:tc>
        <w:tc>
          <w:tcPr>
            <w:tcW w:w="1467" w:type="pct"/>
          </w:tcPr>
          <w:p w:rsidR="00CC5102" w:rsidRDefault="00646BE5" w:rsidP="00542A4A">
            <w:pPr>
              <w:pStyle w:val="TableParagraph"/>
            </w:pPr>
            <w:r>
              <w:t>Зерновые,</w:t>
            </w:r>
            <w:r>
              <w:rPr>
                <w:spacing w:val="-10"/>
              </w:rPr>
              <w:t xml:space="preserve"> </w:t>
            </w:r>
            <w:r>
              <w:rPr>
                <w:spacing w:val="-2"/>
              </w:rPr>
              <w:t>крупы,</w:t>
            </w:r>
          </w:p>
          <w:p w:rsidR="00CC5102" w:rsidRDefault="00646BE5" w:rsidP="00542A4A">
            <w:pPr>
              <w:pStyle w:val="TableParagraph"/>
            </w:pPr>
            <w:r>
              <w:rPr>
                <w:spacing w:val="-4"/>
              </w:rPr>
              <w:t>хлеб</w:t>
            </w:r>
          </w:p>
        </w:tc>
        <w:tc>
          <w:tcPr>
            <w:tcW w:w="678" w:type="pct"/>
          </w:tcPr>
          <w:p w:rsidR="00CC5102" w:rsidRDefault="00646BE5" w:rsidP="00542A4A">
            <w:pPr>
              <w:pStyle w:val="TableParagraph"/>
              <w:jc w:val="center"/>
            </w:pPr>
            <w:r>
              <w:rPr>
                <w:spacing w:val="-10"/>
              </w:rPr>
              <w:t>6</w:t>
            </w:r>
          </w:p>
        </w:tc>
        <w:tc>
          <w:tcPr>
            <w:tcW w:w="677" w:type="pct"/>
          </w:tcPr>
          <w:p w:rsidR="00CC5102" w:rsidRDefault="00646BE5" w:rsidP="00542A4A">
            <w:pPr>
              <w:pStyle w:val="TableParagraph"/>
              <w:jc w:val="center"/>
            </w:pPr>
            <w:r>
              <w:rPr>
                <w:spacing w:val="-10"/>
              </w:rPr>
              <w:t>9</w:t>
            </w:r>
          </w:p>
        </w:tc>
        <w:tc>
          <w:tcPr>
            <w:tcW w:w="698" w:type="pct"/>
          </w:tcPr>
          <w:p w:rsidR="00CC5102" w:rsidRDefault="00646BE5" w:rsidP="00542A4A">
            <w:pPr>
              <w:pStyle w:val="TableParagraph"/>
              <w:jc w:val="center"/>
            </w:pPr>
            <w:r>
              <w:rPr>
                <w:spacing w:val="-5"/>
              </w:rPr>
              <w:t>11</w:t>
            </w:r>
          </w:p>
        </w:tc>
      </w:tr>
      <w:tr w:rsidR="00CC5102" w:rsidTr="00542A4A">
        <w:trPr>
          <w:trHeight w:val="251"/>
        </w:trPr>
        <w:tc>
          <w:tcPr>
            <w:tcW w:w="1480" w:type="pct"/>
            <w:vMerge/>
            <w:tcBorders>
              <w:top w:val="nil"/>
            </w:tcBorders>
          </w:tcPr>
          <w:p w:rsidR="00CC5102" w:rsidRDefault="00CC5102" w:rsidP="00542A4A">
            <w:pPr>
              <w:rPr>
                <w:sz w:val="2"/>
                <w:szCs w:val="2"/>
              </w:rPr>
            </w:pPr>
          </w:p>
        </w:tc>
        <w:tc>
          <w:tcPr>
            <w:tcW w:w="1467" w:type="pct"/>
          </w:tcPr>
          <w:p w:rsidR="00CC5102" w:rsidRDefault="00646BE5" w:rsidP="00542A4A">
            <w:pPr>
              <w:pStyle w:val="TableParagraph"/>
            </w:pPr>
            <w:r>
              <w:rPr>
                <w:spacing w:val="-2"/>
              </w:rPr>
              <w:t>Овощи</w:t>
            </w:r>
          </w:p>
        </w:tc>
        <w:tc>
          <w:tcPr>
            <w:tcW w:w="678" w:type="pct"/>
          </w:tcPr>
          <w:p w:rsidR="00CC5102" w:rsidRDefault="00646BE5" w:rsidP="00542A4A">
            <w:pPr>
              <w:pStyle w:val="TableParagraph"/>
              <w:jc w:val="center"/>
            </w:pPr>
            <w:r>
              <w:rPr>
                <w:spacing w:val="-10"/>
              </w:rPr>
              <w:t>3</w:t>
            </w:r>
          </w:p>
        </w:tc>
        <w:tc>
          <w:tcPr>
            <w:tcW w:w="677" w:type="pct"/>
          </w:tcPr>
          <w:p w:rsidR="00CC5102" w:rsidRDefault="00646BE5" w:rsidP="00542A4A">
            <w:pPr>
              <w:pStyle w:val="TableParagraph"/>
              <w:jc w:val="center"/>
            </w:pPr>
            <w:r>
              <w:rPr>
                <w:spacing w:val="-10"/>
              </w:rPr>
              <w:t>4</w:t>
            </w:r>
          </w:p>
        </w:tc>
        <w:tc>
          <w:tcPr>
            <w:tcW w:w="698" w:type="pct"/>
          </w:tcPr>
          <w:p w:rsidR="00CC5102" w:rsidRDefault="00646BE5" w:rsidP="00542A4A">
            <w:pPr>
              <w:pStyle w:val="TableParagraph"/>
              <w:jc w:val="center"/>
            </w:pPr>
            <w:r>
              <w:rPr>
                <w:spacing w:val="-10"/>
              </w:rPr>
              <w:t>5</w:t>
            </w:r>
          </w:p>
        </w:tc>
      </w:tr>
      <w:tr w:rsidR="00CC5102" w:rsidTr="00542A4A">
        <w:trPr>
          <w:trHeight w:val="254"/>
        </w:trPr>
        <w:tc>
          <w:tcPr>
            <w:tcW w:w="1480" w:type="pct"/>
            <w:vMerge/>
            <w:tcBorders>
              <w:top w:val="nil"/>
            </w:tcBorders>
          </w:tcPr>
          <w:p w:rsidR="00CC5102" w:rsidRDefault="00CC5102" w:rsidP="00542A4A">
            <w:pPr>
              <w:rPr>
                <w:sz w:val="2"/>
                <w:szCs w:val="2"/>
              </w:rPr>
            </w:pPr>
          </w:p>
        </w:tc>
        <w:tc>
          <w:tcPr>
            <w:tcW w:w="1467" w:type="pct"/>
          </w:tcPr>
          <w:p w:rsidR="00CC5102" w:rsidRDefault="00646BE5" w:rsidP="00542A4A">
            <w:pPr>
              <w:pStyle w:val="TableParagraph"/>
            </w:pPr>
            <w:r>
              <w:rPr>
                <w:spacing w:val="-2"/>
              </w:rPr>
              <w:t>Фрукты</w:t>
            </w:r>
          </w:p>
        </w:tc>
        <w:tc>
          <w:tcPr>
            <w:tcW w:w="678" w:type="pct"/>
          </w:tcPr>
          <w:p w:rsidR="00CC5102" w:rsidRDefault="00646BE5" w:rsidP="00542A4A">
            <w:pPr>
              <w:pStyle w:val="TableParagraph"/>
              <w:jc w:val="center"/>
            </w:pPr>
            <w:r>
              <w:rPr>
                <w:spacing w:val="-10"/>
              </w:rPr>
              <w:t>2</w:t>
            </w:r>
          </w:p>
        </w:tc>
        <w:tc>
          <w:tcPr>
            <w:tcW w:w="677" w:type="pct"/>
          </w:tcPr>
          <w:p w:rsidR="00CC5102" w:rsidRDefault="00646BE5" w:rsidP="00542A4A">
            <w:pPr>
              <w:pStyle w:val="TableParagraph"/>
              <w:jc w:val="center"/>
            </w:pPr>
            <w:r>
              <w:rPr>
                <w:spacing w:val="-10"/>
              </w:rPr>
              <w:t>3</w:t>
            </w:r>
          </w:p>
        </w:tc>
        <w:tc>
          <w:tcPr>
            <w:tcW w:w="698" w:type="pct"/>
          </w:tcPr>
          <w:p w:rsidR="00CC5102" w:rsidRDefault="00646BE5" w:rsidP="00542A4A">
            <w:pPr>
              <w:pStyle w:val="TableParagraph"/>
              <w:jc w:val="center"/>
            </w:pPr>
            <w:r>
              <w:rPr>
                <w:spacing w:val="-10"/>
              </w:rPr>
              <w:t>4</w:t>
            </w:r>
          </w:p>
        </w:tc>
      </w:tr>
      <w:tr w:rsidR="00CC5102" w:rsidTr="00542A4A">
        <w:trPr>
          <w:trHeight w:val="505"/>
        </w:trPr>
        <w:tc>
          <w:tcPr>
            <w:tcW w:w="1480" w:type="pct"/>
            <w:vMerge/>
            <w:tcBorders>
              <w:top w:val="nil"/>
            </w:tcBorders>
          </w:tcPr>
          <w:p w:rsidR="00CC5102" w:rsidRDefault="00CC5102" w:rsidP="00542A4A">
            <w:pPr>
              <w:rPr>
                <w:sz w:val="2"/>
                <w:szCs w:val="2"/>
              </w:rPr>
            </w:pPr>
          </w:p>
        </w:tc>
        <w:tc>
          <w:tcPr>
            <w:tcW w:w="1467" w:type="pct"/>
          </w:tcPr>
          <w:p w:rsidR="00CC5102" w:rsidRDefault="00646BE5" w:rsidP="00542A4A">
            <w:pPr>
              <w:pStyle w:val="TableParagraph"/>
            </w:pPr>
            <w:r>
              <w:rPr>
                <w:spacing w:val="-2"/>
              </w:rPr>
              <w:t>Молочные</w:t>
            </w:r>
          </w:p>
          <w:p w:rsidR="00CC5102" w:rsidRDefault="00646BE5" w:rsidP="00542A4A">
            <w:pPr>
              <w:pStyle w:val="TableParagraph"/>
            </w:pPr>
            <w:r>
              <w:rPr>
                <w:spacing w:val="-2"/>
              </w:rPr>
              <w:t>продукты</w:t>
            </w:r>
          </w:p>
        </w:tc>
        <w:tc>
          <w:tcPr>
            <w:tcW w:w="678" w:type="pct"/>
          </w:tcPr>
          <w:p w:rsidR="00CC5102" w:rsidRDefault="00646BE5" w:rsidP="00542A4A">
            <w:pPr>
              <w:pStyle w:val="TableParagraph"/>
              <w:jc w:val="center"/>
            </w:pPr>
            <w:r>
              <w:rPr>
                <w:spacing w:val="-2"/>
              </w:rPr>
              <w:t>2-</w:t>
            </w:r>
            <w:r>
              <w:rPr>
                <w:spacing w:val="-10"/>
              </w:rPr>
              <w:t>3</w:t>
            </w:r>
          </w:p>
        </w:tc>
        <w:tc>
          <w:tcPr>
            <w:tcW w:w="677" w:type="pct"/>
          </w:tcPr>
          <w:p w:rsidR="00CC5102" w:rsidRDefault="00646BE5" w:rsidP="00542A4A">
            <w:pPr>
              <w:pStyle w:val="TableParagraph"/>
              <w:jc w:val="center"/>
            </w:pPr>
            <w:r>
              <w:rPr>
                <w:spacing w:val="-2"/>
              </w:rPr>
              <w:t>2-</w:t>
            </w:r>
            <w:r>
              <w:rPr>
                <w:spacing w:val="-10"/>
              </w:rPr>
              <w:t>3</w:t>
            </w:r>
          </w:p>
        </w:tc>
        <w:tc>
          <w:tcPr>
            <w:tcW w:w="698" w:type="pct"/>
          </w:tcPr>
          <w:p w:rsidR="00CC5102" w:rsidRDefault="00646BE5" w:rsidP="00542A4A">
            <w:pPr>
              <w:pStyle w:val="TableParagraph"/>
              <w:jc w:val="center"/>
            </w:pPr>
            <w:r>
              <w:rPr>
                <w:spacing w:val="-2"/>
              </w:rPr>
              <w:t>2-</w:t>
            </w:r>
            <w:r>
              <w:rPr>
                <w:spacing w:val="-10"/>
              </w:rPr>
              <w:t>3</w:t>
            </w:r>
          </w:p>
        </w:tc>
      </w:tr>
      <w:tr w:rsidR="00CC5102" w:rsidTr="00542A4A">
        <w:trPr>
          <w:trHeight w:val="506"/>
        </w:trPr>
        <w:tc>
          <w:tcPr>
            <w:tcW w:w="1480" w:type="pct"/>
            <w:vMerge/>
            <w:tcBorders>
              <w:top w:val="nil"/>
            </w:tcBorders>
          </w:tcPr>
          <w:p w:rsidR="00CC5102" w:rsidRDefault="00CC5102" w:rsidP="00542A4A">
            <w:pPr>
              <w:rPr>
                <w:sz w:val="2"/>
                <w:szCs w:val="2"/>
              </w:rPr>
            </w:pPr>
          </w:p>
        </w:tc>
        <w:tc>
          <w:tcPr>
            <w:tcW w:w="1467" w:type="pct"/>
          </w:tcPr>
          <w:p w:rsidR="00CC5102" w:rsidRDefault="00646BE5" w:rsidP="00542A4A">
            <w:pPr>
              <w:pStyle w:val="TableParagraph"/>
            </w:pPr>
            <w:r>
              <w:t xml:space="preserve">Мясо и </w:t>
            </w:r>
            <w:r>
              <w:rPr>
                <w:spacing w:val="-5"/>
              </w:rPr>
              <w:t>его</w:t>
            </w:r>
          </w:p>
          <w:p w:rsidR="00CC5102" w:rsidRDefault="00646BE5" w:rsidP="00542A4A">
            <w:pPr>
              <w:pStyle w:val="TableParagraph"/>
            </w:pPr>
            <w:r>
              <w:rPr>
                <w:spacing w:val="-2"/>
              </w:rPr>
              <w:t>заменители</w:t>
            </w:r>
          </w:p>
        </w:tc>
        <w:tc>
          <w:tcPr>
            <w:tcW w:w="678" w:type="pct"/>
          </w:tcPr>
          <w:p w:rsidR="00CC5102" w:rsidRDefault="00646BE5" w:rsidP="00542A4A">
            <w:pPr>
              <w:pStyle w:val="TableParagraph"/>
              <w:jc w:val="center"/>
            </w:pPr>
            <w:r>
              <w:t xml:space="preserve">160 </w:t>
            </w:r>
            <w:r>
              <w:rPr>
                <w:spacing w:val="-10"/>
              </w:rPr>
              <w:t>г</w:t>
            </w:r>
          </w:p>
        </w:tc>
        <w:tc>
          <w:tcPr>
            <w:tcW w:w="677" w:type="pct"/>
          </w:tcPr>
          <w:p w:rsidR="00CC5102" w:rsidRDefault="00646BE5" w:rsidP="00542A4A">
            <w:pPr>
              <w:pStyle w:val="TableParagraph"/>
              <w:jc w:val="center"/>
            </w:pPr>
            <w:r>
              <w:t xml:space="preserve">180 </w:t>
            </w:r>
            <w:r>
              <w:rPr>
                <w:spacing w:val="-10"/>
              </w:rPr>
              <w:t>г</w:t>
            </w:r>
          </w:p>
        </w:tc>
        <w:tc>
          <w:tcPr>
            <w:tcW w:w="698" w:type="pct"/>
          </w:tcPr>
          <w:p w:rsidR="00CC5102" w:rsidRDefault="00646BE5" w:rsidP="00542A4A">
            <w:pPr>
              <w:pStyle w:val="TableParagraph"/>
              <w:jc w:val="center"/>
            </w:pPr>
            <w:r>
              <w:t xml:space="preserve">220 </w:t>
            </w:r>
            <w:r>
              <w:rPr>
                <w:spacing w:val="-10"/>
              </w:rPr>
              <w:t>г</w:t>
            </w:r>
          </w:p>
        </w:tc>
      </w:tr>
      <w:tr w:rsidR="00CC5102" w:rsidTr="00542A4A">
        <w:trPr>
          <w:trHeight w:val="506"/>
        </w:trPr>
        <w:tc>
          <w:tcPr>
            <w:tcW w:w="1480" w:type="pct"/>
            <w:vMerge/>
            <w:tcBorders>
              <w:top w:val="nil"/>
            </w:tcBorders>
          </w:tcPr>
          <w:p w:rsidR="00CC5102" w:rsidRDefault="00CC5102" w:rsidP="00542A4A">
            <w:pPr>
              <w:rPr>
                <w:sz w:val="2"/>
                <w:szCs w:val="2"/>
              </w:rPr>
            </w:pPr>
          </w:p>
        </w:tc>
        <w:tc>
          <w:tcPr>
            <w:tcW w:w="1467" w:type="pct"/>
          </w:tcPr>
          <w:p w:rsidR="00CC5102" w:rsidRDefault="00646BE5" w:rsidP="00542A4A">
            <w:pPr>
              <w:pStyle w:val="TableParagraph"/>
            </w:pPr>
            <w:r>
              <w:t>Всего</w:t>
            </w:r>
            <w:r>
              <w:rPr>
                <w:spacing w:val="-4"/>
              </w:rPr>
              <w:t xml:space="preserve"> </w:t>
            </w:r>
            <w:r>
              <w:t xml:space="preserve">жира </w:t>
            </w:r>
            <w:r>
              <w:rPr>
                <w:spacing w:val="-10"/>
              </w:rPr>
              <w:t>в</w:t>
            </w:r>
          </w:p>
          <w:p w:rsidR="00CC5102" w:rsidRDefault="00646BE5" w:rsidP="00542A4A">
            <w:pPr>
              <w:pStyle w:val="TableParagraph"/>
            </w:pPr>
            <w:r>
              <w:rPr>
                <w:spacing w:val="-2"/>
              </w:rPr>
              <w:t>граммах</w:t>
            </w:r>
          </w:p>
        </w:tc>
        <w:tc>
          <w:tcPr>
            <w:tcW w:w="678" w:type="pct"/>
          </w:tcPr>
          <w:p w:rsidR="00CC5102" w:rsidRDefault="00646BE5" w:rsidP="00542A4A">
            <w:pPr>
              <w:pStyle w:val="TableParagraph"/>
              <w:jc w:val="center"/>
            </w:pPr>
            <w:r>
              <w:rPr>
                <w:spacing w:val="-5"/>
              </w:rPr>
              <w:t>53</w:t>
            </w:r>
          </w:p>
        </w:tc>
        <w:tc>
          <w:tcPr>
            <w:tcW w:w="677" w:type="pct"/>
          </w:tcPr>
          <w:p w:rsidR="00CC5102" w:rsidRDefault="00646BE5" w:rsidP="00542A4A">
            <w:pPr>
              <w:pStyle w:val="TableParagraph"/>
              <w:jc w:val="center"/>
            </w:pPr>
            <w:r>
              <w:rPr>
                <w:spacing w:val="-5"/>
              </w:rPr>
              <w:t>73</w:t>
            </w:r>
          </w:p>
        </w:tc>
        <w:tc>
          <w:tcPr>
            <w:tcW w:w="698" w:type="pct"/>
          </w:tcPr>
          <w:p w:rsidR="00CC5102" w:rsidRDefault="00646BE5" w:rsidP="00542A4A">
            <w:pPr>
              <w:pStyle w:val="TableParagraph"/>
              <w:jc w:val="center"/>
            </w:pPr>
            <w:r>
              <w:rPr>
                <w:spacing w:val="-5"/>
              </w:rPr>
              <w:t>93</w:t>
            </w:r>
          </w:p>
        </w:tc>
      </w:tr>
      <w:tr w:rsidR="00CC5102" w:rsidTr="00542A4A">
        <w:trPr>
          <w:trHeight w:val="1264"/>
        </w:trPr>
        <w:tc>
          <w:tcPr>
            <w:tcW w:w="1480" w:type="pct"/>
            <w:vMerge/>
            <w:tcBorders>
              <w:top w:val="nil"/>
            </w:tcBorders>
          </w:tcPr>
          <w:p w:rsidR="00CC5102" w:rsidRDefault="00CC5102" w:rsidP="00542A4A">
            <w:pPr>
              <w:rPr>
                <w:sz w:val="2"/>
                <w:szCs w:val="2"/>
              </w:rPr>
            </w:pPr>
          </w:p>
        </w:tc>
        <w:tc>
          <w:tcPr>
            <w:tcW w:w="1467" w:type="pct"/>
          </w:tcPr>
          <w:p w:rsidR="00CC5102" w:rsidRDefault="00646BE5" w:rsidP="00542A4A">
            <w:pPr>
              <w:pStyle w:val="TableParagraph"/>
            </w:pPr>
            <w:r>
              <w:t>Можно сахара (чайных ложек), включая</w:t>
            </w:r>
            <w:r>
              <w:rPr>
                <w:spacing w:val="-14"/>
              </w:rPr>
              <w:t xml:space="preserve"> </w:t>
            </w:r>
            <w:r>
              <w:t>конфеты, десерты, сладкие</w:t>
            </w:r>
          </w:p>
          <w:p w:rsidR="00CC5102" w:rsidRDefault="00646BE5" w:rsidP="00542A4A">
            <w:pPr>
              <w:pStyle w:val="TableParagraph"/>
            </w:pPr>
            <w:r>
              <w:rPr>
                <w:spacing w:val="-2"/>
              </w:rPr>
              <w:t>напитки</w:t>
            </w:r>
          </w:p>
        </w:tc>
        <w:tc>
          <w:tcPr>
            <w:tcW w:w="678" w:type="pct"/>
          </w:tcPr>
          <w:p w:rsidR="00CC5102" w:rsidRDefault="00646BE5" w:rsidP="00542A4A">
            <w:pPr>
              <w:pStyle w:val="TableParagraph"/>
              <w:jc w:val="center"/>
            </w:pPr>
            <w:r>
              <w:rPr>
                <w:spacing w:val="-10"/>
              </w:rPr>
              <w:t>6</w:t>
            </w:r>
          </w:p>
        </w:tc>
        <w:tc>
          <w:tcPr>
            <w:tcW w:w="677" w:type="pct"/>
          </w:tcPr>
          <w:p w:rsidR="00CC5102" w:rsidRDefault="00646BE5" w:rsidP="00542A4A">
            <w:pPr>
              <w:pStyle w:val="TableParagraph"/>
              <w:jc w:val="center"/>
            </w:pPr>
            <w:r>
              <w:rPr>
                <w:spacing w:val="-5"/>
              </w:rPr>
              <w:t>12</w:t>
            </w:r>
          </w:p>
        </w:tc>
        <w:tc>
          <w:tcPr>
            <w:tcW w:w="698" w:type="pct"/>
          </w:tcPr>
          <w:p w:rsidR="00CC5102" w:rsidRDefault="00646BE5" w:rsidP="00542A4A">
            <w:pPr>
              <w:pStyle w:val="TableParagraph"/>
              <w:jc w:val="center"/>
            </w:pPr>
            <w:r>
              <w:rPr>
                <w:spacing w:val="-5"/>
              </w:rPr>
              <w:t>18</w:t>
            </w:r>
          </w:p>
        </w:tc>
      </w:tr>
      <w:tr w:rsidR="00CC5102" w:rsidTr="00542A4A">
        <w:trPr>
          <w:trHeight w:val="757"/>
        </w:trPr>
        <w:tc>
          <w:tcPr>
            <w:tcW w:w="1480" w:type="pct"/>
            <w:vMerge/>
            <w:tcBorders>
              <w:top w:val="nil"/>
            </w:tcBorders>
          </w:tcPr>
          <w:p w:rsidR="00CC5102" w:rsidRDefault="00CC5102" w:rsidP="00542A4A">
            <w:pPr>
              <w:rPr>
                <w:sz w:val="2"/>
                <w:szCs w:val="2"/>
              </w:rPr>
            </w:pPr>
          </w:p>
        </w:tc>
        <w:tc>
          <w:tcPr>
            <w:tcW w:w="3520" w:type="pct"/>
            <w:gridSpan w:val="4"/>
          </w:tcPr>
          <w:p w:rsidR="00CC5102" w:rsidRDefault="00646BE5" w:rsidP="00542A4A">
            <w:pPr>
              <w:pStyle w:val="TableParagraph"/>
              <w:rPr>
                <w:b/>
              </w:rPr>
            </w:pPr>
            <w:r>
              <w:rPr>
                <w:b/>
              </w:rPr>
              <w:t>Беременным</w:t>
            </w:r>
            <w:r>
              <w:rPr>
                <w:b/>
                <w:spacing w:val="-10"/>
              </w:rPr>
              <w:t xml:space="preserve"> </w:t>
            </w:r>
            <w:r>
              <w:rPr>
                <w:b/>
              </w:rPr>
              <w:t>женщинам,</w:t>
            </w:r>
            <w:r>
              <w:rPr>
                <w:b/>
                <w:spacing w:val="-10"/>
              </w:rPr>
              <w:t xml:space="preserve"> </w:t>
            </w:r>
            <w:r>
              <w:rPr>
                <w:b/>
              </w:rPr>
              <w:t>кормящим</w:t>
            </w:r>
            <w:r>
              <w:rPr>
                <w:b/>
                <w:spacing w:val="-9"/>
              </w:rPr>
              <w:t xml:space="preserve"> </w:t>
            </w:r>
            <w:r>
              <w:rPr>
                <w:b/>
                <w:spacing w:val="-2"/>
              </w:rPr>
              <w:t>матерям,</w:t>
            </w:r>
          </w:p>
          <w:p w:rsidR="00CC5102" w:rsidRDefault="00646BE5" w:rsidP="00542A4A">
            <w:pPr>
              <w:pStyle w:val="TableParagraph"/>
              <w:rPr>
                <w:b/>
              </w:rPr>
            </w:pPr>
            <w:r>
              <w:rPr>
                <w:b/>
              </w:rPr>
              <w:t>молодым</w:t>
            </w:r>
            <w:r>
              <w:rPr>
                <w:b/>
                <w:spacing w:val="-7"/>
              </w:rPr>
              <w:t xml:space="preserve"> </w:t>
            </w:r>
            <w:r>
              <w:rPr>
                <w:b/>
              </w:rPr>
              <w:t>(до</w:t>
            </w:r>
            <w:r>
              <w:rPr>
                <w:b/>
                <w:spacing w:val="-8"/>
              </w:rPr>
              <w:t xml:space="preserve"> </w:t>
            </w:r>
            <w:r>
              <w:rPr>
                <w:b/>
              </w:rPr>
              <w:t>24</w:t>
            </w:r>
            <w:r>
              <w:rPr>
                <w:b/>
                <w:spacing w:val="-5"/>
              </w:rPr>
              <w:t xml:space="preserve"> </w:t>
            </w:r>
            <w:r>
              <w:rPr>
                <w:b/>
              </w:rPr>
              <w:t>лет)</w:t>
            </w:r>
            <w:r>
              <w:rPr>
                <w:b/>
                <w:spacing w:val="-7"/>
              </w:rPr>
              <w:t xml:space="preserve"> </w:t>
            </w:r>
            <w:r>
              <w:rPr>
                <w:b/>
              </w:rPr>
              <w:t>взрослым</w:t>
            </w:r>
            <w:r>
              <w:rPr>
                <w:b/>
                <w:spacing w:val="-5"/>
              </w:rPr>
              <w:t xml:space="preserve"> </w:t>
            </w:r>
            <w:r>
              <w:rPr>
                <w:b/>
              </w:rPr>
              <w:t>и</w:t>
            </w:r>
            <w:r>
              <w:rPr>
                <w:b/>
                <w:spacing w:val="-8"/>
              </w:rPr>
              <w:t xml:space="preserve"> </w:t>
            </w:r>
            <w:r>
              <w:rPr>
                <w:b/>
              </w:rPr>
              <w:t>подросткам можно 3 порции молочных продуктов</w:t>
            </w:r>
          </w:p>
        </w:tc>
      </w:tr>
    </w:tbl>
    <w:p w:rsidR="00CC5102" w:rsidRDefault="00CC5102" w:rsidP="00542A4A">
      <w:pPr>
        <w:pStyle w:val="TableParagraph"/>
        <w:ind w:firstLine="709"/>
        <w:rPr>
          <w:b/>
        </w:rPr>
        <w:sectPr w:rsidR="00CC5102" w:rsidSect="00542A4A">
          <w:pgSz w:w="8420" w:h="11910"/>
          <w:pgMar w:top="1134" w:right="851" w:bottom="1134" w:left="1134" w:header="0" w:footer="702" w:gutter="0"/>
          <w:cols w:space="720"/>
        </w:sectPr>
      </w:pPr>
    </w:p>
    <w:p w:rsidR="00CC5102" w:rsidRDefault="00646BE5" w:rsidP="00542A4A">
      <w:pPr>
        <w:pStyle w:val="2"/>
        <w:ind w:left="0" w:firstLine="709"/>
      </w:pPr>
      <w:r>
        <w:lastRenderedPageBreak/>
        <w:t>Пример</w:t>
      </w:r>
      <w:r>
        <w:rPr>
          <w:spacing w:val="-6"/>
        </w:rPr>
        <w:t xml:space="preserve"> </w:t>
      </w:r>
      <w:r>
        <w:t>суточного</w:t>
      </w:r>
      <w:r>
        <w:rPr>
          <w:spacing w:val="-6"/>
        </w:rPr>
        <w:t xml:space="preserve"> </w:t>
      </w:r>
      <w:r>
        <w:t>меню</w:t>
      </w:r>
      <w:r>
        <w:rPr>
          <w:spacing w:val="-8"/>
        </w:rPr>
        <w:t xml:space="preserve"> </w:t>
      </w:r>
      <w:r>
        <w:t>для</w:t>
      </w:r>
      <w:r>
        <w:rPr>
          <w:spacing w:val="-6"/>
        </w:rPr>
        <w:t xml:space="preserve"> </w:t>
      </w:r>
      <w:r>
        <w:t>пациента</w:t>
      </w:r>
      <w:r>
        <w:rPr>
          <w:spacing w:val="-6"/>
        </w:rPr>
        <w:t xml:space="preserve"> </w:t>
      </w:r>
      <w:r>
        <w:t>с</w:t>
      </w:r>
      <w:r>
        <w:rPr>
          <w:spacing w:val="-7"/>
        </w:rPr>
        <w:t xml:space="preserve"> </w:t>
      </w:r>
      <w:r>
        <w:t xml:space="preserve">артериальной </w:t>
      </w:r>
      <w:r>
        <w:rPr>
          <w:spacing w:val="-2"/>
        </w:rPr>
        <w:t>гипертонией</w:t>
      </w:r>
    </w:p>
    <w:p w:rsidR="00CC5102" w:rsidRDefault="00CC5102" w:rsidP="00542A4A">
      <w:pPr>
        <w:pStyle w:val="a3"/>
        <w:ind w:left="0" w:firstLine="709"/>
        <w:rPr>
          <w:b/>
          <w:sz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347"/>
        <w:gridCol w:w="812"/>
        <w:gridCol w:w="2449"/>
        <w:gridCol w:w="843"/>
      </w:tblGrid>
      <w:tr w:rsidR="00CC5102" w:rsidTr="00542A4A">
        <w:trPr>
          <w:trHeight w:val="297"/>
        </w:trPr>
        <w:tc>
          <w:tcPr>
            <w:tcW w:w="2449" w:type="pct"/>
            <w:gridSpan w:val="2"/>
          </w:tcPr>
          <w:p w:rsidR="00CC5102" w:rsidRDefault="00646BE5" w:rsidP="00542A4A">
            <w:pPr>
              <w:pStyle w:val="TableParagraph"/>
              <w:rPr>
                <w:b/>
              </w:rPr>
            </w:pPr>
            <w:r>
              <w:rPr>
                <w:b/>
              </w:rPr>
              <w:t>Первый</w:t>
            </w:r>
            <w:r>
              <w:rPr>
                <w:b/>
                <w:spacing w:val="-5"/>
              </w:rPr>
              <w:t xml:space="preserve"> </w:t>
            </w:r>
            <w:r>
              <w:rPr>
                <w:b/>
                <w:spacing w:val="-2"/>
              </w:rPr>
              <w:t>завтрак</w:t>
            </w:r>
          </w:p>
        </w:tc>
        <w:tc>
          <w:tcPr>
            <w:tcW w:w="2551" w:type="pct"/>
            <w:gridSpan w:val="2"/>
          </w:tcPr>
          <w:p w:rsidR="00CC5102" w:rsidRDefault="00646BE5" w:rsidP="00542A4A">
            <w:pPr>
              <w:pStyle w:val="TableParagraph"/>
              <w:rPr>
                <w:b/>
              </w:rPr>
            </w:pPr>
            <w:r>
              <w:rPr>
                <w:b/>
                <w:spacing w:val="-2"/>
              </w:rPr>
              <w:t>Полдник</w:t>
            </w:r>
          </w:p>
        </w:tc>
      </w:tr>
      <w:tr w:rsidR="00CC5102" w:rsidTr="00542A4A">
        <w:trPr>
          <w:trHeight w:val="292"/>
        </w:trPr>
        <w:tc>
          <w:tcPr>
            <w:tcW w:w="1820" w:type="pct"/>
            <w:tcBorders>
              <w:right w:val="nil"/>
            </w:tcBorders>
          </w:tcPr>
          <w:p w:rsidR="00CC5102" w:rsidRDefault="00646BE5" w:rsidP="00542A4A">
            <w:pPr>
              <w:pStyle w:val="TableParagraph"/>
            </w:pPr>
            <w:r>
              <w:t>Каша,</w:t>
            </w:r>
            <w:r>
              <w:rPr>
                <w:spacing w:val="-4"/>
              </w:rPr>
              <w:t xml:space="preserve"> </w:t>
            </w:r>
            <w:r>
              <w:t>манная</w:t>
            </w:r>
            <w:r>
              <w:rPr>
                <w:spacing w:val="-4"/>
              </w:rPr>
              <w:t xml:space="preserve"> </w:t>
            </w:r>
            <w:r>
              <w:rPr>
                <w:spacing w:val="-2"/>
              </w:rPr>
              <w:t>молочная</w:t>
            </w:r>
          </w:p>
        </w:tc>
        <w:tc>
          <w:tcPr>
            <w:tcW w:w="628" w:type="pct"/>
            <w:tcBorders>
              <w:left w:val="nil"/>
            </w:tcBorders>
          </w:tcPr>
          <w:p w:rsidR="00CC5102" w:rsidRDefault="00646BE5" w:rsidP="00542A4A">
            <w:pPr>
              <w:pStyle w:val="TableParagraph"/>
              <w:jc w:val="center"/>
            </w:pPr>
            <w:r>
              <w:t xml:space="preserve">250 </w:t>
            </w:r>
            <w:r>
              <w:rPr>
                <w:spacing w:val="-10"/>
              </w:rPr>
              <w:t>г</w:t>
            </w:r>
          </w:p>
        </w:tc>
        <w:tc>
          <w:tcPr>
            <w:tcW w:w="2551" w:type="pct"/>
            <w:gridSpan w:val="2"/>
          </w:tcPr>
          <w:p w:rsidR="00CC5102" w:rsidRDefault="00646BE5" w:rsidP="00542A4A">
            <w:pPr>
              <w:pStyle w:val="TableParagraph"/>
            </w:pPr>
            <w:r>
              <w:t>Отвар</w:t>
            </w:r>
            <w:r>
              <w:rPr>
                <w:spacing w:val="-5"/>
              </w:rPr>
              <w:t xml:space="preserve"> </w:t>
            </w:r>
            <w:r>
              <w:rPr>
                <w:spacing w:val="-2"/>
              </w:rPr>
              <w:t>шиповника</w:t>
            </w:r>
          </w:p>
        </w:tc>
      </w:tr>
      <w:tr w:rsidR="00CC5102" w:rsidTr="00542A4A">
        <w:trPr>
          <w:trHeight w:val="272"/>
        </w:trPr>
        <w:tc>
          <w:tcPr>
            <w:tcW w:w="1820" w:type="pct"/>
            <w:tcBorders>
              <w:right w:val="nil"/>
            </w:tcBorders>
          </w:tcPr>
          <w:p w:rsidR="00CC5102" w:rsidRDefault="00646BE5" w:rsidP="00542A4A">
            <w:pPr>
              <w:pStyle w:val="TableParagraph"/>
            </w:pPr>
            <w:r>
              <w:t>Чай,</w:t>
            </w:r>
            <w:r>
              <w:rPr>
                <w:spacing w:val="-2"/>
              </w:rPr>
              <w:t xml:space="preserve"> </w:t>
            </w:r>
            <w:r>
              <w:t>1</w:t>
            </w:r>
            <w:r>
              <w:rPr>
                <w:spacing w:val="-3"/>
              </w:rPr>
              <w:t xml:space="preserve"> </w:t>
            </w:r>
            <w:r>
              <w:t>кусочек</w:t>
            </w:r>
            <w:r>
              <w:rPr>
                <w:spacing w:val="-1"/>
              </w:rPr>
              <w:t xml:space="preserve"> </w:t>
            </w:r>
            <w:r>
              <w:rPr>
                <w:spacing w:val="-2"/>
              </w:rPr>
              <w:t>сахара</w:t>
            </w:r>
          </w:p>
        </w:tc>
        <w:tc>
          <w:tcPr>
            <w:tcW w:w="628" w:type="pct"/>
            <w:tcBorders>
              <w:left w:val="nil"/>
            </w:tcBorders>
          </w:tcPr>
          <w:p w:rsidR="00CC5102" w:rsidRDefault="00646BE5" w:rsidP="00542A4A">
            <w:pPr>
              <w:pStyle w:val="TableParagraph"/>
              <w:jc w:val="center"/>
            </w:pPr>
            <w:r>
              <w:t xml:space="preserve">200 </w:t>
            </w:r>
            <w:r>
              <w:rPr>
                <w:spacing w:val="-10"/>
              </w:rPr>
              <w:t>г</w:t>
            </w:r>
          </w:p>
        </w:tc>
        <w:tc>
          <w:tcPr>
            <w:tcW w:w="2551" w:type="pct"/>
            <w:gridSpan w:val="2"/>
          </w:tcPr>
          <w:p w:rsidR="00CC5102" w:rsidRDefault="00646BE5" w:rsidP="00542A4A">
            <w:pPr>
              <w:pStyle w:val="TableParagraph"/>
              <w:rPr>
                <w:b/>
              </w:rPr>
            </w:pPr>
            <w:r>
              <w:rPr>
                <w:b/>
                <w:spacing w:val="-4"/>
              </w:rPr>
              <w:t>Ужин</w:t>
            </w:r>
          </w:p>
        </w:tc>
      </w:tr>
      <w:tr w:rsidR="00CC5102" w:rsidTr="00542A4A">
        <w:trPr>
          <w:trHeight w:val="292"/>
        </w:trPr>
        <w:tc>
          <w:tcPr>
            <w:tcW w:w="2449" w:type="pct"/>
            <w:gridSpan w:val="2"/>
          </w:tcPr>
          <w:p w:rsidR="00CC5102" w:rsidRDefault="00646BE5" w:rsidP="00542A4A">
            <w:pPr>
              <w:pStyle w:val="TableParagraph"/>
              <w:rPr>
                <w:b/>
              </w:rPr>
            </w:pPr>
            <w:r>
              <w:rPr>
                <w:b/>
              </w:rPr>
              <w:t>Второй</w:t>
            </w:r>
            <w:r>
              <w:rPr>
                <w:b/>
                <w:spacing w:val="-6"/>
              </w:rPr>
              <w:t xml:space="preserve"> </w:t>
            </w:r>
            <w:r>
              <w:rPr>
                <w:b/>
                <w:spacing w:val="-2"/>
              </w:rPr>
              <w:t>завтрак</w:t>
            </w:r>
          </w:p>
        </w:tc>
        <w:tc>
          <w:tcPr>
            <w:tcW w:w="1898" w:type="pct"/>
            <w:tcBorders>
              <w:right w:val="nil"/>
            </w:tcBorders>
          </w:tcPr>
          <w:p w:rsidR="00CC5102" w:rsidRDefault="00646BE5" w:rsidP="00542A4A">
            <w:pPr>
              <w:pStyle w:val="TableParagraph"/>
            </w:pPr>
            <w:r>
              <w:t xml:space="preserve">Рыба </w:t>
            </w:r>
            <w:r>
              <w:rPr>
                <w:spacing w:val="-2"/>
              </w:rPr>
              <w:t>тушеная</w:t>
            </w:r>
          </w:p>
        </w:tc>
        <w:tc>
          <w:tcPr>
            <w:tcW w:w="654" w:type="pct"/>
            <w:tcBorders>
              <w:left w:val="nil"/>
            </w:tcBorders>
          </w:tcPr>
          <w:p w:rsidR="00CC5102" w:rsidRDefault="00646BE5" w:rsidP="00542A4A">
            <w:pPr>
              <w:pStyle w:val="TableParagraph"/>
              <w:jc w:val="center"/>
            </w:pPr>
            <w:r>
              <w:t xml:space="preserve">200 </w:t>
            </w:r>
            <w:r>
              <w:rPr>
                <w:spacing w:val="-10"/>
              </w:rPr>
              <w:t>г</w:t>
            </w:r>
          </w:p>
        </w:tc>
      </w:tr>
      <w:tr w:rsidR="00CC5102" w:rsidTr="00542A4A">
        <w:trPr>
          <w:trHeight w:val="349"/>
        </w:trPr>
        <w:tc>
          <w:tcPr>
            <w:tcW w:w="1820" w:type="pct"/>
            <w:tcBorders>
              <w:right w:val="nil"/>
            </w:tcBorders>
          </w:tcPr>
          <w:p w:rsidR="00CC5102" w:rsidRDefault="00646BE5" w:rsidP="00542A4A">
            <w:pPr>
              <w:pStyle w:val="TableParagraph"/>
            </w:pPr>
            <w:r>
              <w:t>Яблоко</w:t>
            </w:r>
            <w:r>
              <w:rPr>
                <w:spacing w:val="-3"/>
              </w:rPr>
              <w:t xml:space="preserve"> </w:t>
            </w:r>
            <w:r>
              <w:rPr>
                <w:spacing w:val="-2"/>
              </w:rPr>
              <w:t>свежее</w:t>
            </w:r>
          </w:p>
        </w:tc>
        <w:tc>
          <w:tcPr>
            <w:tcW w:w="628" w:type="pct"/>
            <w:tcBorders>
              <w:left w:val="nil"/>
            </w:tcBorders>
          </w:tcPr>
          <w:p w:rsidR="00CC5102" w:rsidRDefault="00646BE5" w:rsidP="00542A4A">
            <w:pPr>
              <w:pStyle w:val="TableParagraph"/>
              <w:jc w:val="center"/>
            </w:pPr>
            <w:r>
              <w:t xml:space="preserve">100 </w:t>
            </w:r>
            <w:r>
              <w:rPr>
                <w:spacing w:val="-10"/>
              </w:rPr>
              <w:t>г</w:t>
            </w:r>
          </w:p>
        </w:tc>
        <w:tc>
          <w:tcPr>
            <w:tcW w:w="1898" w:type="pct"/>
            <w:tcBorders>
              <w:right w:val="nil"/>
            </w:tcBorders>
          </w:tcPr>
          <w:p w:rsidR="00CC5102" w:rsidRDefault="00646BE5" w:rsidP="00542A4A">
            <w:pPr>
              <w:pStyle w:val="TableParagraph"/>
            </w:pPr>
            <w:r>
              <w:t>Свекла</w:t>
            </w:r>
            <w:r>
              <w:rPr>
                <w:spacing w:val="-2"/>
              </w:rPr>
              <w:t xml:space="preserve"> </w:t>
            </w:r>
            <w:r>
              <w:t>с</w:t>
            </w:r>
            <w:r>
              <w:rPr>
                <w:spacing w:val="-1"/>
              </w:rPr>
              <w:t xml:space="preserve"> </w:t>
            </w:r>
            <w:r>
              <w:rPr>
                <w:spacing w:val="-2"/>
              </w:rPr>
              <w:t>черносливом</w:t>
            </w:r>
          </w:p>
        </w:tc>
        <w:tc>
          <w:tcPr>
            <w:tcW w:w="654" w:type="pct"/>
            <w:tcBorders>
              <w:left w:val="nil"/>
            </w:tcBorders>
          </w:tcPr>
          <w:p w:rsidR="00CC5102" w:rsidRDefault="00646BE5" w:rsidP="00542A4A">
            <w:pPr>
              <w:pStyle w:val="TableParagraph"/>
              <w:jc w:val="center"/>
            </w:pPr>
            <w:r>
              <w:t xml:space="preserve">200 </w:t>
            </w:r>
            <w:r>
              <w:rPr>
                <w:spacing w:val="-10"/>
              </w:rPr>
              <w:t>г</w:t>
            </w:r>
          </w:p>
        </w:tc>
      </w:tr>
      <w:tr w:rsidR="00CC5102" w:rsidTr="00542A4A">
        <w:trPr>
          <w:trHeight w:val="292"/>
        </w:trPr>
        <w:tc>
          <w:tcPr>
            <w:tcW w:w="2449" w:type="pct"/>
            <w:gridSpan w:val="2"/>
          </w:tcPr>
          <w:p w:rsidR="00CC5102" w:rsidRDefault="00646BE5" w:rsidP="00542A4A">
            <w:pPr>
              <w:pStyle w:val="TableParagraph"/>
              <w:rPr>
                <w:b/>
              </w:rPr>
            </w:pPr>
            <w:r>
              <w:rPr>
                <w:b/>
                <w:spacing w:val="-4"/>
              </w:rPr>
              <w:t>Обед</w:t>
            </w:r>
          </w:p>
        </w:tc>
        <w:tc>
          <w:tcPr>
            <w:tcW w:w="2551" w:type="pct"/>
            <w:gridSpan w:val="2"/>
          </w:tcPr>
          <w:p w:rsidR="00CC5102" w:rsidRDefault="00646BE5" w:rsidP="00542A4A">
            <w:pPr>
              <w:pStyle w:val="TableParagraph"/>
              <w:rPr>
                <w:b/>
              </w:rPr>
            </w:pPr>
            <w:r>
              <w:rPr>
                <w:b/>
              </w:rPr>
              <w:t xml:space="preserve">На </w:t>
            </w:r>
            <w:r>
              <w:rPr>
                <w:b/>
                <w:spacing w:val="-4"/>
              </w:rPr>
              <w:t>ночь</w:t>
            </w:r>
          </w:p>
        </w:tc>
      </w:tr>
      <w:tr w:rsidR="00CC5102" w:rsidTr="00542A4A">
        <w:trPr>
          <w:trHeight w:val="268"/>
        </w:trPr>
        <w:tc>
          <w:tcPr>
            <w:tcW w:w="1820" w:type="pct"/>
            <w:tcBorders>
              <w:right w:val="nil"/>
            </w:tcBorders>
          </w:tcPr>
          <w:p w:rsidR="00CC5102" w:rsidRDefault="00646BE5" w:rsidP="00542A4A">
            <w:pPr>
              <w:pStyle w:val="TableParagraph"/>
            </w:pPr>
            <w:r>
              <w:t>Суп-лапша</w:t>
            </w:r>
            <w:r>
              <w:rPr>
                <w:spacing w:val="-4"/>
              </w:rPr>
              <w:t xml:space="preserve"> </w:t>
            </w:r>
            <w:r>
              <w:t>на</w:t>
            </w:r>
            <w:r>
              <w:rPr>
                <w:spacing w:val="-3"/>
              </w:rPr>
              <w:t xml:space="preserve"> </w:t>
            </w:r>
            <w:r>
              <w:rPr>
                <w:spacing w:val="-2"/>
              </w:rPr>
              <w:t>курином</w:t>
            </w:r>
          </w:p>
        </w:tc>
        <w:tc>
          <w:tcPr>
            <w:tcW w:w="628" w:type="pct"/>
            <w:tcBorders>
              <w:left w:val="nil"/>
            </w:tcBorders>
          </w:tcPr>
          <w:p w:rsidR="00CC5102" w:rsidRDefault="00646BE5" w:rsidP="00542A4A">
            <w:pPr>
              <w:pStyle w:val="TableParagraph"/>
              <w:jc w:val="center"/>
            </w:pPr>
            <w:r>
              <w:t xml:space="preserve">250 </w:t>
            </w:r>
            <w:r>
              <w:rPr>
                <w:spacing w:val="-10"/>
              </w:rPr>
              <w:t>г</w:t>
            </w:r>
          </w:p>
        </w:tc>
        <w:tc>
          <w:tcPr>
            <w:tcW w:w="1898" w:type="pct"/>
            <w:tcBorders>
              <w:right w:val="nil"/>
            </w:tcBorders>
          </w:tcPr>
          <w:p w:rsidR="00CC5102" w:rsidRDefault="00646BE5" w:rsidP="00542A4A">
            <w:pPr>
              <w:pStyle w:val="TableParagraph"/>
            </w:pPr>
            <w:r>
              <w:rPr>
                <w:spacing w:val="-4"/>
              </w:rPr>
              <w:t>Кефир</w:t>
            </w:r>
          </w:p>
        </w:tc>
        <w:tc>
          <w:tcPr>
            <w:tcW w:w="654" w:type="pct"/>
            <w:tcBorders>
              <w:left w:val="nil"/>
            </w:tcBorders>
          </w:tcPr>
          <w:p w:rsidR="00CC5102" w:rsidRDefault="00646BE5" w:rsidP="00542A4A">
            <w:pPr>
              <w:pStyle w:val="TableParagraph"/>
              <w:jc w:val="center"/>
            </w:pPr>
            <w:r>
              <w:t xml:space="preserve">200 </w:t>
            </w:r>
            <w:r>
              <w:rPr>
                <w:spacing w:val="-10"/>
              </w:rPr>
              <w:t>г</w:t>
            </w:r>
          </w:p>
        </w:tc>
      </w:tr>
      <w:tr w:rsidR="00CC5102" w:rsidTr="00542A4A">
        <w:trPr>
          <w:trHeight w:val="301"/>
        </w:trPr>
        <w:tc>
          <w:tcPr>
            <w:tcW w:w="1820" w:type="pct"/>
            <w:tcBorders>
              <w:right w:val="nil"/>
            </w:tcBorders>
          </w:tcPr>
          <w:p w:rsidR="00CC5102" w:rsidRDefault="00646BE5" w:rsidP="00542A4A">
            <w:pPr>
              <w:pStyle w:val="TableParagraph"/>
            </w:pPr>
            <w:r>
              <w:t>Грудка</w:t>
            </w:r>
            <w:r>
              <w:rPr>
                <w:spacing w:val="-3"/>
              </w:rPr>
              <w:t xml:space="preserve"> </w:t>
            </w:r>
            <w:r>
              <w:rPr>
                <w:spacing w:val="-2"/>
              </w:rPr>
              <w:t>курицы</w:t>
            </w:r>
          </w:p>
        </w:tc>
        <w:tc>
          <w:tcPr>
            <w:tcW w:w="628" w:type="pct"/>
            <w:tcBorders>
              <w:left w:val="nil"/>
            </w:tcBorders>
          </w:tcPr>
          <w:p w:rsidR="00CC5102" w:rsidRDefault="00646BE5" w:rsidP="00542A4A">
            <w:pPr>
              <w:pStyle w:val="TableParagraph"/>
              <w:jc w:val="center"/>
            </w:pPr>
            <w:r>
              <w:t xml:space="preserve">115 </w:t>
            </w:r>
            <w:r>
              <w:rPr>
                <w:spacing w:val="-10"/>
              </w:rPr>
              <w:t>г</w:t>
            </w:r>
          </w:p>
        </w:tc>
        <w:tc>
          <w:tcPr>
            <w:tcW w:w="1898" w:type="pct"/>
            <w:tcBorders>
              <w:right w:val="nil"/>
            </w:tcBorders>
          </w:tcPr>
          <w:p w:rsidR="00CC5102" w:rsidRDefault="00646BE5" w:rsidP="00542A4A">
            <w:pPr>
              <w:pStyle w:val="TableParagraph"/>
            </w:pPr>
            <w:r>
              <w:t>Хлеб</w:t>
            </w:r>
            <w:r>
              <w:rPr>
                <w:spacing w:val="-1"/>
              </w:rPr>
              <w:t xml:space="preserve"> </w:t>
            </w:r>
            <w:r>
              <w:rPr>
                <w:spacing w:val="-2"/>
              </w:rPr>
              <w:t>белый</w:t>
            </w:r>
          </w:p>
        </w:tc>
        <w:tc>
          <w:tcPr>
            <w:tcW w:w="654" w:type="pct"/>
            <w:tcBorders>
              <w:left w:val="nil"/>
            </w:tcBorders>
          </w:tcPr>
          <w:p w:rsidR="00CC5102" w:rsidRDefault="00646BE5" w:rsidP="00542A4A">
            <w:pPr>
              <w:pStyle w:val="TableParagraph"/>
              <w:jc w:val="center"/>
            </w:pPr>
            <w:r>
              <w:t xml:space="preserve">100 </w:t>
            </w:r>
            <w:r>
              <w:rPr>
                <w:spacing w:val="-10"/>
              </w:rPr>
              <w:t>г</w:t>
            </w:r>
          </w:p>
        </w:tc>
      </w:tr>
      <w:tr w:rsidR="00CC5102" w:rsidTr="00542A4A">
        <w:trPr>
          <w:trHeight w:val="349"/>
        </w:trPr>
        <w:tc>
          <w:tcPr>
            <w:tcW w:w="1820" w:type="pct"/>
            <w:tcBorders>
              <w:right w:val="nil"/>
            </w:tcBorders>
          </w:tcPr>
          <w:p w:rsidR="00CC5102" w:rsidRDefault="00646BE5" w:rsidP="00542A4A">
            <w:pPr>
              <w:pStyle w:val="TableParagraph"/>
            </w:pPr>
            <w:r>
              <w:t>Рис</w:t>
            </w:r>
            <w:r>
              <w:rPr>
                <w:spacing w:val="-2"/>
              </w:rPr>
              <w:t xml:space="preserve"> отварной</w:t>
            </w:r>
          </w:p>
        </w:tc>
        <w:tc>
          <w:tcPr>
            <w:tcW w:w="628" w:type="pct"/>
            <w:tcBorders>
              <w:left w:val="nil"/>
            </w:tcBorders>
          </w:tcPr>
          <w:p w:rsidR="00CC5102" w:rsidRDefault="00646BE5" w:rsidP="00542A4A">
            <w:pPr>
              <w:pStyle w:val="TableParagraph"/>
              <w:jc w:val="center"/>
            </w:pPr>
            <w:r>
              <w:t xml:space="preserve">135 </w:t>
            </w:r>
            <w:r>
              <w:rPr>
                <w:spacing w:val="-10"/>
              </w:rPr>
              <w:t>г</w:t>
            </w:r>
          </w:p>
        </w:tc>
        <w:tc>
          <w:tcPr>
            <w:tcW w:w="1898" w:type="pct"/>
            <w:tcBorders>
              <w:right w:val="nil"/>
            </w:tcBorders>
          </w:tcPr>
          <w:p w:rsidR="00CC5102" w:rsidRDefault="00646BE5" w:rsidP="00542A4A">
            <w:pPr>
              <w:pStyle w:val="TableParagraph"/>
            </w:pPr>
            <w:r>
              <w:t>Хлеб</w:t>
            </w:r>
            <w:r>
              <w:rPr>
                <w:spacing w:val="-4"/>
              </w:rPr>
              <w:t xml:space="preserve"> </w:t>
            </w:r>
            <w:r>
              <w:t>черный,</w:t>
            </w:r>
            <w:r>
              <w:rPr>
                <w:spacing w:val="-3"/>
              </w:rPr>
              <w:t xml:space="preserve"> </w:t>
            </w:r>
            <w:r>
              <w:rPr>
                <w:spacing w:val="-2"/>
              </w:rPr>
              <w:t>отрубной</w:t>
            </w:r>
          </w:p>
        </w:tc>
        <w:tc>
          <w:tcPr>
            <w:tcW w:w="654" w:type="pct"/>
            <w:tcBorders>
              <w:left w:val="nil"/>
            </w:tcBorders>
          </w:tcPr>
          <w:p w:rsidR="00CC5102" w:rsidRDefault="00646BE5" w:rsidP="00542A4A">
            <w:pPr>
              <w:pStyle w:val="TableParagraph"/>
              <w:jc w:val="center"/>
            </w:pPr>
            <w:r>
              <w:t xml:space="preserve">100 </w:t>
            </w:r>
            <w:r>
              <w:rPr>
                <w:spacing w:val="-10"/>
              </w:rPr>
              <w:t>г</w:t>
            </w:r>
          </w:p>
        </w:tc>
      </w:tr>
      <w:tr w:rsidR="00CC5102" w:rsidTr="00542A4A">
        <w:trPr>
          <w:trHeight w:val="272"/>
        </w:trPr>
        <w:tc>
          <w:tcPr>
            <w:tcW w:w="1820" w:type="pct"/>
            <w:tcBorders>
              <w:right w:val="nil"/>
            </w:tcBorders>
          </w:tcPr>
          <w:p w:rsidR="00CC5102" w:rsidRDefault="00646BE5" w:rsidP="00542A4A">
            <w:pPr>
              <w:pStyle w:val="TableParagraph"/>
            </w:pPr>
            <w:r>
              <w:t>Морс</w:t>
            </w:r>
            <w:r>
              <w:rPr>
                <w:spacing w:val="-9"/>
              </w:rPr>
              <w:t xml:space="preserve"> </w:t>
            </w:r>
            <w:r>
              <w:t>клюквенный</w:t>
            </w:r>
            <w:r>
              <w:rPr>
                <w:spacing w:val="-7"/>
              </w:rPr>
              <w:t xml:space="preserve"> </w:t>
            </w:r>
            <w:r>
              <w:rPr>
                <w:spacing w:val="-5"/>
              </w:rPr>
              <w:t>без</w:t>
            </w:r>
          </w:p>
        </w:tc>
        <w:tc>
          <w:tcPr>
            <w:tcW w:w="628" w:type="pct"/>
            <w:tcBorders>
              <w:left w:val="nil"/>
            </w:tcBorders>
          </w:tcPr>
          <w:p w:rsidR="00CC5102" w:rsidRDefault="00646BE5" w:rsidP="00542A4A">
            <w:pPr>
              <w:pStyle w:val="TableParagraph"/>
              <w:jc w:val="center"/>
            </w:pPr>
            <w:r>
              <w:t xml:space="preserve">200 </w:t>
            </w:r>
            <w:r>
              <w:rPr>
                <w:spacing w:val="-10"/>
              </w:rPr>
              <w:t>г</w:t>
            </w:r>
          </w:p>
        </w:tc>
        <w:tc>
          <w:tcPr>
            <w:tcW w:w="1898" w:type="pct"/>
            <w:tcBorders>
              <w:right w:val="nil"/>
            </w:tcBorders>
          </w:tcPr>
          <w:p w:rsidR="00CC5102" w:rsidRDefault="00646BE5" w:rsidP="00542A4A">
            <w:pPr>
              <w:pStyle w:val="TableParagraph"/>
            </w:pPr>
            <w:r>
              <w:rPr>
                <w:spacing w:val="-2"/>
              </w:rPr>
              <w:t>Сахар</w:t>
            </w:r>
          </w:p>
        </w:tc>
        <w:tc>
          <w:tcPr>
            <w:tcW w:w="654" w:type="pct"/>
            <w:tcBorders>
              <w:left w:val="nil"/>
            </w:tcBorders>
          </w:tcPr>
          <w:p w:rsidR="00CC5102" w:rsidRDefault="00646BE5" w:rsidP="00542A4A">
            <w:pPr>
              <w:pStyle w:val="TableParagraph"/>
              <w:jc w:val="center"/>
            </w:pPr>
            <w:r>
              <w:t xml:space="preserve">25 </w:t>
            </w:r>
            <w:r>
              <w:rPr>
                <w:spacing w:val="-10"/>
              </w:rPr>
              <w:t>г</w:t>
            </w:r>
          </w:p>
        </w:tc>
      </w:tr>
      <w:tr w:rsidR="00CC5102" w:rsidTr="00542A4A">
        <w:trPr>
          <w:trHeight w:val="376"/>
        </w:trPr>
        <w:tc>
          <w:tcPr>
            <w:tcW w:w="2449" w:type="pct"/>
            <w:gridSpan w:val="2"/>
            <w:tcBorders>
              <w:left w:val="nil"/>
              <w:bottom w:val="nil"/>
            </w:tcBorders>
          </w:tcPr>
          <w:p w:rsidR="00CC5102" w:rsidRDefault="00CC5102" w:rsidP="00542A4A">
            <w:pPr>
              <w:pStyle w:val="TableParagraph"/>
            </w:pPr>
          </w:p>
        </w:tc>
        <w:tc>
          <w:tcPr>
            <w:tcW w:w="1898" w:type="pct"/>
            <w:tcBorders>
              <w:right w:val="nil"/>
            </w:tcBorders>
          </w:tcPr>
          <w:p w:rsidR="00CC5102" w:rsidRDefault="00646BE5" w:rsidP="00542A4A">
            <w:pPr>
              <w:pStyle w:val="TableParagraph"/>
              <w:rPr>
                <w:b/>
              </w:rPr>
            </w:pPr>
            <w:r>
              <w:rPr>
                <w:b/>
              </w:rPr>
              <w:t>Всего</w:t>
            </w:r>
            <w:r>
              <w:rPr>
                <w:b/>
                <w:spacing w:val="-1"/>
              </w:rPr>
              <w:t xml:space="preserve"> </w:t>
            </w:r>
            <w:r>
              <w:rPr>
                <w:b/>
                <w:spacing w:val="-4"/>
              </w:rPr>
              <w:t>ккал</w:t>
            </w:r>
          </w:p>
        </w:tc>
        <w:tc>
          <w:tcPr>
            <w:tcW w:w="654" w:type="pct"/>
            <w:tcBorders>
              <w:left w:val="nil"/>
            </w:tcBorders>
          </w:tcPr>
          <w:p w:rsidR="00CC5102" w:rsidRDefault="00646BE5" w:rsidP="00542A4A">
            <w:pPr>
              <w:pStyle w:val="TableParagraph"/>
              <w:jc w:val="center"/>
              <w:rPr>
                <w:b/>
              </w:rPr>
            </w:pPr>
            <w:r>
              <w:rPr>
                <w:b/>
                <w:spacing w:val="-4"/>
              </w:rPr>
              <w:t>1800</w:t>
            </w:r>
          </w:p>
        </w:tc>
      </w:tr>
    </w:tbl>
    <w:p w:rsidR="00CC5102" w:rsidRDefault="00CC5102" w:rsidP="00542A4A">
      <w:pPr>
        <w:pStyle w:val="TableParagraph"/>
        <w:ind w:firstLine="709"/>
        <w:jc w:val="center"/>
        <w:rPr>
          <w:b/>
        </w:rPr>
        <w:sectPr w:rsidR="00CC5102" w:rsidSect="00542A4A">
          <w:pgSz w:w="8420" w:h="11910"/>
          <w:pgMar w:top="1134" w:right="851" w:bottom="1134" w:left="1134" w:header="0" w:footer="702" w:gutter="0"/>
          <w:cols w:space="720"/>
        </w:sectPr>
      </w:pPr>
    </w:p>
    <w:p w:rsidR="00CC5102" w:rsidRDefault="00646BE5" w:rsidP="00542A4A">
      <w:pPr>
        <w:ind w:firstLine="709"/>
        <w:jc w:val="right"/>
        <w:rPr>
          <w:b/>
          <w:i/>
        </w:rPr>
      </w:pPr>
      <w:r>
        <w:rPr>
          <w:b/>
          <w:i/>
        </w:rPr>
        <w:lastRenderedPageBreak/>
        <w:t>Приложение</w:t>
      </w:r>
      <w:r>
        <w:rPr>
          <w:b/>
          <w:i/>
          <w:spacing w:val="-7"/>
        </w:rPr>
        <w:t xml:space="preserve"> </w:t>
      </w:r>
      <w:r>
        <w:rPr>
          <w:b/>
          <w:i/>
          <w:spacing w:val="-10"/>
        </w:rPr>
        <w:t>3</w:t>
      </w:r>
    </w:p>
    <w:p w:rsidR="00CC5102" w:rsidRDefault="00646BE5" w:rsidP="00542A4A">
      <w:pPr>
        <w:ind w:firstLine="709"/>
        <w:jc w:val="center"/>
        <w:rPr>
          <w:b/>
        </w:rPr>
      </w:pPr>
      <w:r>
        <w:rPr>
          <w:b/>
        </w:rPr>
        <w:t>Материалы</w:t>
      </w:r>
      <w:r>
        <w:rPr>
          <w:b/>
          <w:spacing w:val="-9"/>
        </w:rPr>
        <w:t xml:space="preserve"> </w:t>
      </w:r>
      <w:r>
        <w:rPr>
          <w:b/>
        </w:rPr>
        <w:t>для</w:t>
      </w:r>
      <w:r>
        <w:rPr>
          <w:b/>
          <w:spacing w:val="-4"/>
        </w:rPr>
        <w:t xml:space="preserve"> </w:t>
      </w:r>
      <w:r>
        <w:rPr>
          <w:b/>
        </w:rPr>
        <w:t>пациентов</w:t>
      </w:r>
      <w:r>
        <w:rPr>
          <w:b/>
          <w:spacing w:val="-4"/>
        </w:rPr>
        <w:t xml:space="preserve"> </w:t>
      </w:r>
      <w:r>
        <w:rPr>
          <w:b/>
        </w:rPr>
        <w:t>к</w:t>
      </w:r>
      <w:r>
        <w:rPr>
          <w:b/>
          <w:spacing w:val="-4"/>
        </w:rPr>
        <w:t xml:space="preserve"> </w:t>
      </w:r>
      <w:r>
        <w:rPr>
          <w:b/>
        </w:rPr>
        <w:t>лекции</w:t>
      </w:r>
      <w:r>
        <w:rPr>
          <w:b/>
          <w:spacing w:val="-4"/>
        </w:rPr>
        <w:t xml:space="preserve"> </w:t>
      </w:r>
      <w:r>
        <w:rPr>
          <w:b/>
          <w:spacing w:val="-10"/>
        </w:rPr>
        <w:t>2</w:t>
      </w:r>
    </w:p>
    <w:p w:rsidR="00CC5102" w:rsidRDefault="00646BE5" w:rsidP="00542A4A">
      <w:pPr>
        <w:ind w:firstLine="709"/>
        <w:jc w:val="center"/>
        <w:rPr>
          <w:b/>
        </w:rPr>
      </w:pPr>
      <w:r>
        <w:rPr>
          <w:b/>
        </w:rPr>
        <w:t>«Физическая</w:t>
      </w:r>
      <w:r>
        <w:rPr>
          <w:b/>
          <w:spacing w:val="-8"/>
        </w:rPr>
        <w:t xml:space="preserve"> </w:t>
      </w:r>
      <w:r>
        <w:rPr>
          <w:b/>
        </w:rPr>
        <w:t>активность</w:t>
      </w:r>
      <w:r>
        <w:rPr>
          <w:b/>
          <w:spacing w:val="-6"/>
        </w:rPr>
        <w:t xml:space="preserve"> </w:t>
      </w:r>
      <w:r>
        <w:rPr>
          <w:b/>
        </w:rPr>
        <w:t>и</w:t>
      </w:r>
      <w:r>
        <w:rPr>
          <w:b/>
          <w:spacing w:val="-5"/>
        </w:rPr>
        <w:t xml:space="preserve"> </w:t>
      </w:r>
      <w:r>
        <w:rPr>
          <w:b/>
          <w:spacing w:val="-2"/>
        </w:rPr>
        <w:t>здоровье»</w:t>
      </w:r>
    </w:p>
    <w:p w:rsidR="00CC5102" w:rsidRDefault="00CC5102" w:rsidP="00542A4A">
      <w:pPr>
        <w:pStyle w:val="a3"/>
        <w:ind w:left="0" w:firstLine="709"/>
        <w:rPr>
          <w:b/>
        </w:rPr>
      </w:pPr>
    </w:p>
    <w:p w:rsidR="00CC5102" w:rsidRDefault="00646BE5" w:rsidP="00542A4A">
      <w:pPr>
        <w:ind w:firstLine="709"/>
        <w:jc w:val="center"/>
        <w:rPr>
          <w:b/>
        </w:rPr>
      </w:pPr>
      <w:r>
        <w:rPr>
          <w:b/>
        </w:rPr>
        <w:t>Памятка</w:t>
      </w:r>
      <w:r>
        <w:rPr>
          <w:b/>
          <w:spacing w:val="-5"/>
        </w:rPr>
        <w:t xml:space="preserve"> </w:t>
      </w:r>
      <w:r>
        <w:rPr>
          <w:b/>
        </w:rPr>
        <w:t>для</w:t>
      </w:r>
      <w:r>
        <w:rPr>
          <w:b/>
          <w:spacing w:val="-2"/>
        </w:rPr>
        <w:t xml:space="preserve"> пациента</w:t>
      </w:r>
    </w:p>
    <w:p w:rsidR="00CC5102" w:rsidRDefault="00646BE5" w:rsidP="00542A4A">
      <w:pPr>
        <w:ind w:firstLine="709"/>
        <w:jc w:val="center"/>
        <w:rPr>
          <w:b/>
        </w:rPr>
      </w:pPr>
      <w:r>
        <w:rPr>
          <w:b/>
        </w:rPr>
        <w:t>«Физическая</w:t>
      </w:r>
      <w:r>
        <w:rPr>
          <w:b/>
          <w:spacing w:val="-8"/>
        </w:rPr>
        <w:t xml:space="preserve"> </w:t>
      </w:r>
      <w:r>
        <w:rPr>
          <w:b/>
        </w:rPr>
        <w:t>активность</w:t>
      </w:r>
      <w:r>
        <w:rPr>
          <w:b/>
          <w:spacing w:val="-7"/>
        </w:rPr>
        <w:t xml:space="preserve"> </w:t>
      </w:r>
      <w:r>
        <w:rPr>
          <w:b/>
        </w:rPr>
        <w:t>при</w:t>
      </w:r>
      <w:r>
        <w:rPr>
          <w:b/>
          <w:spacing w:val="-7"/>
        </w:rPr>
        <w:t xml:space="preserve"> </w:t>
      </w:r>
      <w:r>
        <w:rPr>
          <w:b/>
        </w:rPr>
        <w:t>артериальной</w:t>
      </w:r>
      <w:r>
        <w:rPr>
          <w:b/>
          <w:spacing w:val="-9"/>
        </w:rPr>
        <w:t xml:space="preserve"> </w:t>
      </w:r>
      <w:r>
        <w:rPr>
          <w:b/>
          <w:spacing w:val="-2"/>
        </w:rPr>
        <w:t>гипертонии»</w:t>
      </w:r>
    </w:p>
    <w:p w:rsidR="00CC5102" w:rsidRDefault="00646BE5" w:rsidP="00542A4A">
      <w:pPr>
        <w:ind w:firstLine="709"/>
        <w:jc w:val="both"/>
      </w:pPr>
      <w:r>
        <w:rPr>
          <w:b/>
        </w:rPr>
        <w:t xml:space="preserve">Низкая физическая активность – </w:t>
      </w:r>
      <w:r>
        <w:t>один из управляемых факторов риска артериальной гипертонии.</w:t>
      </w:r>
    </w:p>
    <w:p w:rsidR="00CC5102" w:rsidRDefault="00646BE5" w:rsidP="00542A4A">
      <w:pPr>
        <w:pStyle w:val="a3"/>
        <w:ind w:left="0" w:firstLine="709"/>
        <w:jc w:val="both"/>
      </w:pPr>
      <w:r>
        <w:rPr>
          <w:b/>
        </w:rPr>
        <w:t>Физическая</w:t>
      </w:r>
      <w:r>
        <w:rPr>
          <w:b/>
          <w:spacing w:val="-5"/>
        </w:rPr>
        <w:t xml:space="preserve"> </w:t>
      </w:r>
      <w:r>
        <w:rPr>
          <w:b/>
        </w:rPr>
        <w:t>активность</w:t>
      </w:r>
      <w:r>
        <w:rPr>
          <w:b/>
          <w:spacing w:val="-4"/>
        </w:rPr>
        <w:t xml:space="preserve"> </w:t>
      </w:r>
      <w:r>
        <w:t>способствует</w:t>
      </w:r>
      <w:r>
        <w:rPr>
          <w:spacing w:val="-4"/>
        </w:rPr>
        <w:t xml:space="preserve"> </w:t>
      </w:r>
      <w:r>
        <w:t>снижению</w:t>
      </w:r>
      <w:r>
        <w:rPr>
          <w:spacing w:val="-4"/>
        </w:rPr>
        <w:t xml:space="preserve"> </w:t>
      </w:r>
      <w:r>
        <w:t>артериального давления и профилактике сердечно-сосудистых осложнений (инфаркта миокарда и инсульта), злокачественных новообразований, сахарного диабета, ожирения, остеопороза.</w:t>
      </w:r>
    </w:p>
    <w:p w:rsidR="00CC5102" w:rsidRDefault="00646BE5" w:rsidP="00542A4A">
      <w:pPr>
        <w:ind w:firstLine="709"/>
        <w:jc w:val="both"/>
      </w:pPr>
      <w:r>
        <w:rPr>
          <w:b/>
        </w:rPr>
        <w:t>Физически</w:t>
      </w:r>
      <w:r>
        <w:rPr>
          <w:b/>
          <w:spacing w:val="-6"/>
        </w:rPr>
        <w:t xml:space="preserve"> </w:t>
      </w:r>
      <w:r>
        <w:rPr>
          <w:b/>
        </w:rPr>
        <w:t>активные</w:t>
      </w:r>
      <w:r>
        <w:rPr>
          <w:b/>
          <w:spacing w:val="-6"/>
        </w:rPr>
        <w:t xml:space="preserve"> </w:t>
      </w:r>
      <w:r>
        <w:rPr>
          <w:b/>
        </w:rPr>
        <w:t>люди</w:t>
      </w:r>
      <w:r>
        <w:rPr>
          <w:b/>
          <w:spacing w:val="-5"/>
        </w:rPr>
        <w:t xml:space="preserve"> </w:t>
      </w:r>
      <w:r>
        <w:t>чаще</w:t>
      </w:r>
      <w:r>
        <w:rPr>
          <w:spacing w:val="-6"/>
        </w:rPr>
        <w:t xml:space="preserve"> </w:t>
      </w:r>
      <w:r>
        <w:t>имеют</w:t>
      </w:r>
      <w:r>
        <w:rPr>
          <w:spacing w:val="-6"/>
        </w:rPr>
        <w:t xml:space="preserve"> </w:t>
      </w:r>
      <w:r>
        <w:t>хорошее</w:t>
      </w:r>
      <w:r>
        <w:rPr>
          <w:spacing w:val="-5"/>
        </w:rPr>
        <w:t xml:space="preserve"> </w:t>
      </w:r>
      <w:r>
        <w:t>самочувствие, настроение, они более устойчивы к стрессам и депрессии.</w:t>
      </w:r>
    </w:p>
    <w:p w:rsidR="00CC5102" w:rsidRDefault="00646BE5" w:rsidP="00542A4A">
      <w:pPr>
        <w:pStyle w:val="2"/>
        <w:ind w:left="0" w:firstLine="709"/>
        <w:jc w:val="both"/>
        <w:rPr>
          <w:b w:val="0"/>
        </w:rPr>
      </w:pPr>
      <w:r>
        <w:t>Физическая</w:t>
      </w:r>
      <w:r>
        <w:rPr>
          <w:spacing w:val="-9"/>
        </w:rPr>
        <w:t xml:space="preserve"> </w:t>
      </w:r>
      <w:r>
        <w:t>активность</w:t>
      </w:r>
      <w:r>
        <w:rPr>
          <w:spacing w:val="-9"/>
        </w:rPr>
        <w:t xml:space="preserve"> </w:t>
      </w:r>
      <w:r>
        <w:t>при</w:t>
      </w:r>
      <w:r>
        <w:rPr>
          <w:spacing w:val="-7"/>
        </w:rPr>
        <w:t xml:space="preserve"> </w:t>
      </w:r>
      <w:r>
        <w:t>артериальной</w:t>
      </w:r>
      <w:r>
        <w:rPr>
          <w:spacing w:val="-7"/>
        </w:rPr>
        <w:t xml:space="preserve"> </w:t>
      </w:r>
      <w:r>
        <w:t>гипертонии</w:t>
      </w:r>
      <w:r>
        <w:rPr>
          <w:spacing w:val="-4"/>
        </w:rPr>
        <w:t xml:space="preserve"> </w:t>
      </w:r>
      <w:r>
        <w:rPr>
          <w:b w:val="0"/>
          <w:spacing w:val="-10"/>
        </w:rPr>
        <w:t>–</w:t>
      </w:r>
    </w:p>
    <w:p w:rsidR="00CC5102" w:rsidRDefault="00646BE5" w:rsidP="00542A4A">
      <w:pPr>
        <w:pStyle w:val="a3"/>
        <w:ind w:left="0" w:firstLine="709"/>
        <w:jc w:val="both"/>
      </w:pPr>
      <w:r>
        <w:rPr>
          <w:b/>
        </w:rPr>
        <w:t>Т</w:t>
      </w:r>
      <w:r>
        <w:t>ип,</w:t>
      </w:r>
      <w:r>
        <w:rPr>
          <w:spacing w:val="-8"/>
        </w:rPr>
        <w:t xml:space="preserve"> </w:t>
      </w:r>
      <w:r>
        <w:rPr>
          <w:b/>
        </w:rPr>
        <w:t>Р</w:t>
      </w:r>
      <w:r>
        <w:t>егулярность,</w:t>
      </w:r>
      <w:r>
        <w:rPr>
          <w:spacing w:val="-7"/>
        </w:rPr>
        <w:t xml:space="preserve"> </w:t>
      </w:r>
      <w:r>
        <w:rPr>
          <w:b/>
        </w:rPr>
        <w:t>У</w:t>
      </w:r>
      <w:r>
        <w:t>ровень</w:t>
      </w:r>
      <w:r>
        <w:rPr>
          <w:spacing w:val="-8"/>
        </w:rPr>
        <w:t xml:space="preserve"> </w:t>
      </w:r>
      <w:r>
        <w:t>интенсивности,</w:t>
      </w:r>
      <w:r>
        <w:rPr>
          <w:spacing w:val="-7"/>
        </w:rPr>
        <w:t xml:space="preserve"> </w:t>
      </w:r>
      <w:r>
        <w:rPr>
          <w:b/>
        </w:rPr>
        <w:t>Д</w:t>
      </w:r>
      <w:r>
        <w:t>лительность физической нагрузки (</w:t>
      </w:r>
      <w:r>
        <w:rPr>
          <w:b/>
        </w:rPr>
        <w:t>ТРУД</w:t>
      </w:r>
      <w:r>
        <w:t>)</w:t>
      </w:r>
    </w:p>
    <w:p w:rsidR="00CC5102" w:rsidRDefault="00646BE5" w:rsidP="00542A4A">
      <w:pPr>
        <w:pStyle w:val="a3"/>
        <w:ind w:left="0" w:firstLine="709"/>
        <w:jc w:val="both"/>
      </w:pPr>
      <w:r>
        <w:rPr>
          <w:b/>
        </w:rPr>
        <w:t xml:space="preserve">Тип </w:t>
      </w:r>
      <w:r>
        <w:t>– рекомендуются динамические нагрузки: быстрая ходьба, ходьба на лыжах, езда на велосипеде, плавание, а также упражнения на гибкость и развитие силы.</w:t>
      </w:r>
    </w:p>
    <w:p w:rsidR="00CC5102" w:rsidRDefault="00646BE5" w:rsidP="003A63D1">
      <w:pPr>
        <w:pStyle w:val="a5"/>
        <w:numPr>
          <w:ilvl w:val="0"/>
          <w:numId w:val="10"/>
        </w:numPr>
        <w:tabs>
          <w:tab w:val="left" w:pos="1271"/>
        </w:tabs>
        <w:ind w:left="0" w:firstLine="709"/>
        <w:jc w:val="both"/>
      </w:pPr>
      <w:r>
        <w:t>Следует выбрать такой вид физической активности, который приносит Вам удовольствие.</w:t>
      </w:r>
    </w:p>
    <w:p w:rsidR="00CC5102" w:rsidRDefault="00646BE5" w:rsidP="003A63D1">
      <w:pPr>
        <w:pStyle w:val="a5"/>
        <w:numPr>
          <w:ilvl w:val="0"/>
          <w:numId w:val="10"/>
        </w:numPr>
        <w:tabs>
          <w:tab w:val="left" w:pos="1274"/>
        </w:tabs>
        <w:ind w:left="0" w:firstLine="709"/>
        <w:jc w:val="both"/>
      </w:pPr>
      <w:r>
        <w:t>Людям с повышенным артериальным давлением необходимо ограничивать такие виды нагрузок, как интенсивный бег, прыжки, упражнения с подъемом тяжестей, длительной задержкой дыхания, натуживанием, с резкими движениями, вращениями головой, длительными наклонами вниз.</w:t>
      </w:r>
    </w:p>
    <w:p w:rsidR="00CC5102" w:rsidRDefault="00646BE5" w:rsidP="00542A4A">
      <w:pPr>
        <w:pStyle w:val="a3"/>
        <w:ind w:left="0" w:firstLine="709"/>
        <w:jc w:val="both"/>
      </w:pPr>
      <w:r>
        <w:rPr>
          <w:b/>
        </w:rPr>
        <w:t xml:space="preserve">Регулярность </w:t>
      </w:r>
      <w:r>
        <w:t>– начать лекции лучше с 3 раз в неделю, затем довести до 5 раз в неделю.</w:t>
      </w:r>
    </w:p>
    <w:p w:rsidR="00CC5102" w:rsidRDefault="00646BE5" w:rsidP="00542A4A">
      <w:pPr>
        <w:pStyle w:val="a3"/>
        <w:ind w:left="0" w:firstLine="709"/>
        <w:jc w:val="both"/>
      </w:pPr>
      <w:r>
        <w:rPr>
          <w:b/>
        </w:rPr>
        <w:t xml:space="preserve">Уровень </w:t>
      </w:r>
      <w:r>
        <w:t>интенсивности</w:t>
      </w:r>
      <w:r>
        <w:rPr>
          <w:spacing w:val="-4"/>
        </w:rPr>
        <w:t xml:space="preserve"> </w:t>
      </w:r>
      <w:r>
        <w:t>контролируется</w:t>
      </w:r>
      <w:r>
        <w:rPr>
          <w:spacing w:val="-1"/>
        </w:rPr>
        <w:t xml:space="preserve"> </w:t>
      </w:r>
      <w:r>
        <w:t>максимальной</w:t>
      </w:r>
      <w:r>
        <w:rPr>
          <w:spacing w:val="-1"/>
        </w:rPr>
        <w:t xml:space="preserve"> </w:t>
      </w:r>
      <w:r>
        <w:t>частотой сердечных сокращений (МЧСС):</w:t>
      </w:r>
    </w:p>
    <w:p w:rsidR="00CC5102" w:rsidRDefault="00646BE5" w:rsidP="00542A4A">
      <w:pPr>
        <w:pStyle w:val="a3"/>
        <w:ind w:left="0" w:firstLine="709"/>
        <w:rPr>
          <w:sz w:val="6"/>
        </w:rPr>
      </w:pPr>
      <w:r>
        <w:rPr>
          <w:noProof/>
          <w:sz w:val="6"/>
          <w:lang w:eastAsia="ru-RU"/>
        </w:rPr>
        <mc:AlternateContent>
          <mc:Choice Requires="wps">
            <w:drawing>
              <wp:anchor distT="0" distB="0" distL="0" distR="0" simplePos="0" relativeHeight="251661312" behindDoc="1" locked="0" layoutInCell="1" allowOverlap="1" wp14:anchorId="4B0A751E" wp14:editId="6B3BD038">
                <wp:simplePos x="0" y="0"/>
                <wp:positionH relativeFrom="page">
                  <wp:posOffset>1791335</wp:posOffset>
                </wp:positionH>
                <wp:positionV relativeFrom="paragraph">
                  <wp:posOffset>64135</wp:posOffset>
                </wp:positionV>
                <wp:extent cx="1828800" cy="259080"/>
                <wp:effectExtent l="0" t="0" r="0" b="0"/>
                <wp:wrapTopAndBottom/>
                <wp:docPr id="9" name="Textbox 9"/>
                <wp:cNvGraphicFramePr/>
                <a:graphic xmlns:a="http://schemas.openxmlformats.org/drawingml/2006/main">
                  <a:graphicData uri="http://schemas.microsoft.com/office/word/2010/wordprocessingShape">
                    <wps:wsp>
                      <wps:cNvSpPr txBox="1"/>
                      <wps:spPr>
                        <a:xfrm>
                          <a:off x="0" y="0"/>
                          <a:ext cx="1828800" cy="259079"/>
                        </a:xfrm>
                        <a:prstGeom prst="rect">
                          <a:avLst/>
                        </a:prstGeom>
                        <a:ln w="9525">
                          <a:solidFill>
                            <a:srgbClr val="000000"/>
                          </a:solidFill>
                          <a:prstDash val="solid"/>
                        </a:ln>
                      </wps:spPr>
                      <wps:txbx>
                        <w:txbxContent>
                          <w:p w:rsidR="00646BE5" w:rsidRDefault="00646BE5">
                            <w:pPr>
                              <w:spacing w:before="72"/>
                              <w:ind w:left="422"/>
                              <w:rPr>
                                <w:b/>
                                <w:sz w:val="20"/>
                              </w:rPr>
                            </w:pPr>
                            <w:r>
                              <w:rPr>
                                <w:b/>
                                <w:sz w:val="20"/>
                              </w:rPr>
                              <w:t>МЧСС</w:t>
                            </w:r>
                            <w:r>
                              <w:rPr>
                                <w:b/>
                                <w:spacing w:val="-3"/>
                                <w:sz w:val="20"/>
                              </w:rPr>
                              <w:t xml:space="preserve"> </w:t>
                            </w:r>
                            <w:r>
                              <w:rPr>
                                <w:b/>
                                <w:sz w:val="20"/>
                              </w:rPr>
                              <w:t>=</w:t>
                            </w:r>
                            <w:r>
                              <w:rPr>
                                <w:b/>
                                <w:spacing w:val="-4"/>
                                <w:sz w:val="20"/>
                              </w:rPr>
                              <w:t xml:space="preserve"> </w:t>
                            </w:r>
                            <w:r>
                              <w:rPr>
                                <w:b/>
                                <w:sz w:val="20"/>
                              </w:rPr>
                              <w:t>220</w:t>
                            </w:r>
                            <w:r>
                              <w:rPr>
                                <w:b/>
                                <w:spacing w:val="-1"/>
                                <w:sz w:val="20"/>
                              </w:rPr>
                              <w:t xml:space="preserve"> </w:t>
                            </w:r>
                            <w:r>
                              <w:rPr>
                                <w:b/>
                                <w:sz w:val="20"/>
                              </w:rPr>
                              <w:t>–</w:t>
                            </w:r>
                            <w:r>
                              <w:rPr>
                                <w:b/>
                                <w:spacing w:val="-2"/>
                                <w:sz w:val="20"/>
                              </w:rPr>
                              <w:t xml:space="preserve"> возраст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left:0;text-align:left;margin-left:141.05pt;margin-top:5.05pt;width:2in;height:20.4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" filled="f">
                <v:textbox inset="0,0,0,0">
                  <w:txbxContent>
                    <w:p w:rsidR="00646BE5" w:rsidRDefault="00646BE5">
                      <w:pPr>
                        <w:spacing w:before="72"/>
                        <w:ind w:left="422"/>
                        <w:rPr>
                          <w:b/>
                          <w:sz w:val="20"/>
                        </w:rPr>
                      </w:pPr>
                      <w:r>
                        <w:rPr>
                          <w:b/>
                          <w:sz w:val="20"/>
                        </w:rPr>
                        <w:t>МЧСС</w:t>
                      </w:r>
                      <w:r>
                        <w:rPr>
                          <w:b/>
                          <w:spacing w:val="-3"/>
                          <w:sz w:val="20"/>
                        </w:rPr>
                        <w:t xml:space="preserve"> </w:t>
                      </w:r>
                      <w:r>
                        <w:rPr>
                          <w:b/>
                          <w:sz w:val="20"/>
                        </w:rPr>
                        <w:t>=</w:t>
                      </w:r>
                      <w:r>
                        <w:rPr>
                          <w:b/>
                          <w:spacing w:val="-4"/>
                          <w:sz w:val="20"/>
                        </w:rPr>
                        <w:t xml:space="preserve"> </w:t>
                      </w:r>
                      <w:r>
                        <w:rPr>
                          <w:b/>
                          <w:sz w:val="20"/>
                        </w:rPr>
                        <w:t>220</w:t>
                      </w:r>
                      <w:r>
                        <w:rPr>
                          <w:b/>
                          <w:spacing w:val="-1"/>
                          <w:sz w:val="20"/>
                        </w:rPr>
                        <w:t xml:space="preserve"> </w:t>
                      </w:r>
                      <w:r>
                        <w:rPr>
                          <w:b/>
                          <w:sz w:val="20"/>
                        </w:rPr>
                        <w:t>–</w:t>
                      </w:r>
                      <w:r>
                        <w:rPr>
                          <w:b/>
                          <w:spacing w:val="-2"/>
                          <w:sz w:val="20"/>
                        </w:rPr>
                        <w:t xml:space="preserve"> возраст</w:t>
                      </w:r>
                    </w:p>
                  </w:txbxContent>
                </v:textbox>
                <w10:wrap type="topAndBottom" anchorx="page"/>
              </v:shape>
            </w:pict>
          </mc:Fallback>
        </mc:AlternateContent>
      </w:r>
    </w:p>
    <w:p w:rsidR="00CC5102" w:rsidRDefault="00646BE5" w:rsidP="00542A4A">
      <w:pPr>
        <w:pStyle w:val="a3"/>
        <w:ind w:left="0" w:firstLine="709"/>
      </w:pPr>
      <w:r>
        <w:t>Режимы</w:t>
      </w:r>
      <w:r>
        <w:rPr>
          <w:spacing w:val="-2"/>
        </w:rPr>
        <w:t xml:space="preserve"> нагрузки:</w:t>
      </w:r>
    </w:p>
    <w:p w:rsidR="00CC5102" w:rsidRDefault="00646BE5" w:rsidP="003A63D1">
      <w:pPr>
        <w:pStyle w:val="a5"/>
        <w:numPr>
          <w:ilvl w:val="0"/>
          <w:numId w:val="10"/>
        </w:numPr>
        <w:tabs>
          <w:tab w:val="left" w:pos="1229"/>
        </w:tabs>
        <w:ind w:left="0" w:firstLine="709"/>
      </w:pPr>
      <w:r>
        <w:t>низкой</w:t>
      </w:r>
      <w:r>
        <w:rPr>
          <w:spacing w:val="-7"/>
        </w:rPr>
        <w:t xml:space="preserve"> </w:t>
      </w:r>
      <w:r>
        <w:t>интенсивности</w:t>
      </w:r>
      <w:r>
        <w:rPr>
          <w:spacing w:val="-5"/>
        </w:rPr>
        <w:t xml:space="preserve"> </w:t>
      </w:r>
      <w:r>
        <w:t>–</w:t>
      </w:r>
      <w:r>
        <w:rPr>
          <w:spacing w:val="-7"/>
        </w:rPr>
        <w:t xml:space="preserve"> </w:t>
      </w:r>
      <w:r>
        <w:t>35–55%</w:t>
      </w:r>
      <w:r>
        <w:rPr>
          <w:spacing w:val="-5"/>
        </w:rPr>
        <w:t xml:space="preserve"> </w:t>
      </w:r>
      <w:r>
        <w:t>МЧСС</w:t>
      </w:r>
      <w:r>
        <w:rPr>
          <w:spacing w:val="-7"/>
        </w:rPr>
        <w:t xml:space="preserve"> </w:t>
      </w:r>
      <w:r>
        <w:t>(можно</w:t>
      </w:r>
      <w:r>
        <w:rPr>
          <w:spacing w:val="-4"/>
        </w:rPr>
        <w:t xml:space="preserve"> </w:t>
      </w:r>
      <w:r>
        <w:rPr>
          <w:spacing w:val="-2"/>
        </w:rPr>
        <w:t>петь),</w:t>
      </w:r>
    </w:p>
    <w:p w:rsidR="00CC5102" w:rsidRDefault="00646BE5" w:rsidP="003A63D1">
      <w:pPr>
        <w:pStyle w:val="a5"/>
        <w:numPr>
          <w:ilvl w:val="0"/>
          <w:numId w:val="10"/>
        </w:numPr>
        <w:tabs>
          <w:tab w:val="left" w:pos="1240"/>
        </w:tabs>
        <w:ind w:left="0" w:firstLine="709"/>
      </w:pPr>
      <w:r>
        <w:t xml:space="preserve">умеренной интенсивности – 55–70% МЧСС (можно комфортно </w:t>
      </w:r>
      <w:r>
        <w:rPr>
          <w:spacing w:val="-2"/>
        </w:rPr>
        <w:t>разговаривать),</w:t>
      </w:r>
    </w:p>
    <w:p w:rsidR="00CC5102" w:rsidRDefault="00CC5102" w:rsidP="00542A4A">
      <w:pPr>
        <w:pStyle w:val="a5"/>
        <w:ind w:left="0" w:firstLine="709"/>
        <w:sectPr w:rsidR="00CC5102" w:rsidSect="00542A4A">
          <w:pgSz w:w="8420" w:h="11910"/>
          <w:pgMar w:top="1134" w:right="851" w:bottom="1134" w:left="1134" w:header="0" w:footer="702" w:gutter="0"/>
          <w:cols w:space="720"/>
        </w:sectPr>
      </w:pPr>
    </w:p>
    <w:p w:rsidR="00CC5102" w:rsidRDefault="00646BE5" w:rsidP="003A63D1">
      <w:pPr>
        <w:pStyle w:val="a5"/>
        <w:numPr>
          <w:ilvl w:val="0"/>
          <w:numId w:val="11"/>
        </w:numPr>
        <w:tabs>
          <w:tab w:val="left" w:pos="1144"/>
        </w:tabs>
        <w:ind w:left="0" w:firstLine="709"/>
        <w:jc w:val="both"/>
      </w:pPr>
      <w:r>
        <w:lastRenderedPageBreak/>
        <w:t>значительной интенсивности – 70–85% МЧСС (появляется одышка при разговоре).</w:t>
      </w:r>
    </w:p>
    <w:p w:rsidR="00CC5102" w:rsidRDefault="00646BE5" w:rsidP="00542A4A">
      <w:pPr>
        <w:pStyle w:val="a3"/>
        <w:ind w:left="0" w:firstLine="709"/>
        <w:jc w:val="both"/>
      </w:pPr>
      <w:r>
        <w:rPr>
          <w:b/>
        </w:rPr>
        <w:t xml:space="preserve">Оптимальная интенсивность </w:t>
      </w:r>
      <w:r>
        <w:t>для пациентов с артериальной гипертонией</w:t>
      </w:r>
      <w:r>
        <w:rPr>
          <w:spacing w:val="-4"/>
        </w:rPr>
        <w:t xml:space="preserve"> </w:t>
      </w:r>
      <w:r>
        <w:t>составляет</w:t>
      </w:r>
      <w:r>
        <w:rPr>
          <w:spacing w:val="-5"/>
        </w:rPr>
        <w:t xml:space="preserve"> </w:t>
      </w:r>
      <w:r>
        <w:t>35–55%</w:t>
      </w:r>
      <w:r>
        <w:rPr>
          <w:spacing w:val="-5"/>
        </w:rPr>
        <w:t xml:space="preserve"> </w:t>
      </w:r>
      <w:r>
        <w:t>МЧСС</w:t>
      </w:r>
      <w:r>
        <w:rPr>
          <w:spacing w:val="-5"/>
        </w:rPr>
        <w:t xml:space="preserve"> </w:t>
      </w:r>
      <w:r>
        <w:t>во</w:t>
      </w:r>
      <w:r>
        <w:rPr>
          <w:spacing w:val="-4"/>
        </w:rPr>
        <w:t xml:space="preserve"> </w:t>
      </w:r>
      <w:r>
        <w:t>время</w:t>
      </w:r>
      <w:r>
        <w:rPr>
          <w:spacing w:val="-5"/>
        </w:rPr>
        <w:t xml:space="preserve"> </w:t>
      </w:r>
      <w:r>
        <w:t>периода</w:t>
      </w:r>
      <w:r>
        <w:rPr>
          <w:spacing w:val="-4"/>
        </w:rPr>
        <w:t xml:space="preserve"> </w:t>
      </w:r>
      <w:r>
        <w:t>разминки</w:t>
      </w:r>
      <w:r>
        <w:rPr>
          <w:spacing w:val="-4"/>
        </w:rPr>
        <w:t xml:space="preserve"> </w:t>
      </w:r>
      <w:r>
        <w:t>и расслабления и 55–70% МЧСС во время периода нагрузки.</w:t>
      </w:r>
    </w:p>
    <w:p w:rsidR="00CC5102" w:rsidRDefault="00646BE5" w:rsidP="003A63D1">
      <w:pPr>
        <w:pStyle w:val="a5"/>
        <w:numPr>
          <w:ilvl w:val="0"/>
          <w:numId w:val="11"/>
        </w:numPr>
        <w:tabs>
          <w:tab w:val="left" w:pos="1074"/>
        </w:tabs>
        <w:ind w:left="0" w:firstLine="709"/>
        <w:jc w:val="both"/>
      </w:pPr>
      <w:r>
        <w:t>лекции не должны провоцировать сильную одышку, обильное потоотделение, общую слабость, боли в сердце, головокружение.</w:t>
      </w:r>
    </w:p>
    <w:p w:rsidR="00CC5102" w:rsidRDefault="00646BE5" w:rsidP="00542A4A">
      <w:pPr>
        <w:pStyle w:val="a3"/>
        <w:ind w:left="0" w:firstLine="709"/>
        <w:jc w:val="both"/>
      </w:pPr>
      <w:r>
        <w:rPr>
          <w:b/>
        </w:rPr>
        <w:t xml:space="preserve">Длительность </w:t>
      </w:r>
      <w:r>
        <w:t>физической нагрузки: в целях лучшей переносимости</w:t>
      </w:r>
      <w:r>
        <w:rPr>
          <w:spacing w:val="-7"/>
        </w:rPr>
        <w:t xml:space="preserve"> </w:t>
      </w:r>
      <w:r>
        <w:t>нагрузки</w:t>
      </w:r>
      <w:r>
        <w:rPr>
          <w:spacing w:val="-7"/>
        </w:rPr>
        <w:t xml:space="preserve"> </w:t>
      </w:r>
      <w:r>
        <w:t>сердечно-сосудистой</w:t>
      </w:r>
      <w:r>
        <w:rPr>
          <w:spacing w:val="-8"/>
        </w:rPr>
        <w:t xml:space="preserve"> </w:t>
      </w:r>
      <w:r>
        <w:t>системой</w:t>
      </w:r>
      <w:r>
        <w:rPr>
          <w:spacing w:val="-7"/>
        </w:rPr>
        <w:t xml:space="preserve"> </w:t>
      </w:r>
      <w:r>
        <w:t>необходимо, чтобы упражнения занимали от 20 до 60 минут.</w:t>
      </w:r>
    </w:p>
    <w:p w:rsidR="00CC5102" w:rsidRDefault="00646BE5" w:rsidP="00542A4A">
      <w:pPr>
        <w:ind w:firstLine="709"/>
        <w:jc w:val="both"/>
      </w:pPr>
      <w:r>
        <w:rPr>
          <w:b/>
        </w:rPr>
        <w:t>Основные этапы тренировки Разминка</w:t>
      </w:r>
      <w:r>
        <w:rPr>
          <w:b/>
          <w:spacing w:val="-6"/>
        </w:rPr>
        <w:t xml:space="preserve"> </w:t>
      </w:r>
      <w:r>
        <w:t>–</w:t>
      </w:r>
      <w:r>
        <w:rPr>
          <w:spacing w:val="-6"/>
        </w:rPr>
        <w:t xml:space="preserve"> </w:t>
      </w:r>
      <w:r>
        <w:t>5–20</w:t>
      </w:r>
      <w:r>
        <w:rPr>
          <w:spacing w:val="-5"/>
        </w:rPr>
        <w:t xml:space="preserve"> </w:t>
      </w:r>
      <w:r>
        <w:t>минут,</w:t>
      </w:r>
      <w:r>
        <w:rPr>
          <w:spacing w:val="-6"/>
        </w:rPr>
        <w:t xml:space="preserve"> </w:t>
      </w:r>
      <w:r>
        <w:t>интенсивность</w:t>
      </w:r>
      <w:r>
        <w:rPr>
          <w:spacing w:val="-5"/>
        </w:rPr>
        <w:t xml:space="preserve"> </w:t>
      </w:r>
      <w:r>
        <w:t>35–55%</w:t>
      </w:r>
      <w:r>
        <w:rPr>
          <w:spacing w:val="-7"/>
        </w:rPr>
        <w:t xml:space="preserve"> </w:t>
      </w:r>
      <w:r>
        <w:rPr>
          <w:spacing w:val="-2"/>
        </w:rPr>
        <w:t>МЧСС.</w:t>
      </w:r>
    </w:p>
    <w:p w:rsidR="00CC5102" w:rsidRDefault="00646BE5" w:rsidP="00542A4A">
      <w:pPr>
        <w:pStyle w:val="a3"/>
        <w:ind w:left="0" w:firstLine="709"/>
        <w:jc w:val="both"/>
      </w:pPr>
      <w:r>
        <w:t>Подготовить свое тело к упражнению необходимо человеку любого возраста и тренированности. Разминка должна начинаться с медленных, ритмичных движений, таких, как ходьба, медленные движения с постепенным увеличением скорости и интенсивности нагрузки. При этом должна повышаться частота пульса, дыхания и температура тела. Вы должны слегка вспотеть. Так же</w:t>
      </w:r>
      <w:r>
        <w:rPr>
          <w:spacing w:val="40"/>
        </w:rPr>
        <w:t xml:space="preserve"> </w:t>
      </w:r>
      <w:r>
        <w:t>рекомендуется выполнить несколько простых упражнений на растяжку перед тем, как перейти к основным упражнениям.</w:t>
      </w:r>
    </w:p>
    <w:p w:rsidR="00CC5102" w:rsidRDefault="00646BE5" w:rsidP="00542A4A">
      <w:pPr>
        <w:pStyle w:val="a3"/>
        <w:ind w:left="0" w:firstLine="709"/>
        <w:jc w:val="both"/>
      </w:pPr>
      <w:r>
        <w:rPr>
          <w:b/>
        </w:rPr>
        <w:t xml:space="preserve">Основная часть тренировочного лекции </w:t>
      </w:r>
      <w:r>
        <w:t>– следует довести интенсивность нагрузки до уровня 55–70% от МЧСС и удерживать эту интенсивность не менее 10–30 минут за Лекция . Эта нагрузка является тренирующей и оптимальной для наращивания тех возможностей организма, с которыми непосредственно связан оздоровительный эффект тренировки. Выполняются нагрузки, соответствующие Вашей физической тренированности.</w:t>
      </w:r>
    </w:p>
    <w:p w:rsidR="00CC5102" w:rsidRDefault="00646BE5" w:rsidP="00542A4A">
      <w:pPr>
        <w:pStyle w:val="a3"/>
        <w:ind w:left="0" w:firstLine="709"/>
        <w:jc w:val="both"/>
      </w:pPr>
      <w:r>
        <w:t>Некоторые простые правила помогут сделать физические упражнения повседневной привычкой, приятной и полезной.</w:t>
      </w:r>
    </w:p>
    <w:p w:rsidR="00CC5102" w:rsidRDefault="00646BE5" w:rsidP="003A63D1">
      <w:pPr>
        <w:pStyle w:val="a5"/>
        <w:numPr>
          <w:ilvl w:val="0"/>
          <w:numId w:val="11"/>
        </w:numPr>
        <w:tabs>
          <w:tab w:val="left" w:pos="1061"/>
        </w:tabs>
        <w:ind w:left="0" w:firstLine="709"/>
        <w:jc w:val="both"/>
      </w:pPr>
      <w:r>
        <w:t>Во</w:t>
      </w:r>
      <w:r>
        <w:rPr>
          <w:spacing w:val="-3"/>
        </w:rPr>
        <w:t xml:space="preserve"> </w:t>
      </w:r>
      <w:r>
        <w:t>время</w:t>
      </w:r>
      <w:r>
        <w:rPr>
          <w:spacing w:val="-3"/>
        </w:rPr>
        <w:t xml:space="preserve"> </w:t>
      </w:r>
      <w:r>
        <w:t>тренировок</w:t>
      </w:r>
      <w:r>
        <w:rPr>
          <w:spacing w:val="-3"/>
        </w:rPr>
        <w:t xml:space="preserve"> </w:t>
      </w:r>
      <w:r>
        <w:t>пейте</w:t>
      </w:r>
      <w:r>
        <w:rPr>
          <w:spacing w:val="-2"/>
        </w:rPr>
        <w:t xml:space="preserve"> </w:t>
      </w:r>
      <w:r>
        <w:t>воду</w:t>
      </w:r>
      <w:r>
        <w:rPr>
          <w:spacing w:val="-5"/>
        </w:rPr>
        <w:t xml:space="preserve"> </w:t>
      </w:r>
      <w:r>
        <w:t>до</w:t>
      </w:r>
      <w:r>
        <w:rPr>
          <w:spacing w:val="-3"/>
        </w:rPr>
        <w:t xml:space="preserve"> </w:t>
      </w:r>
      <w:r>
        <w:t>и</w:t>
      </w:r>
      <w:r>
        <w:rPr>
          <w:spacing w:val="-2"/>
        </w:rPr>
        <w:t xml:space="preserve"> </w:t>
      </w:r>
      <w:r>
        <w:t>после</w:t>
      </w:r>
      <w:r>
        <w:rPr>
          <w:spacing w:val="-4"/>
        </w:rPr>
        <w:t xml:space="preserve"> </w:t>
      </w:r>
      <w:r>
        <w:t>серии</w:t>
      </w:r>
      <w:r>
        <w:rPr>
          <w:spacing w:val="-6"/>
        </w:rPr>
        <w:t xml:space="preserve"> </w:t>
      </w:r>
      <w:r>
        <w:rPr>
          <w:spacing w:val="-2"/>
        </w:rPr>
        <w:t>упражнений.</w:t>
      </w:r>
    </w:p>
    <w:p w:rsidR="00CC5102" w:rsidRDefault="00646BE5" w:rsidP="003A63D1">
      <w:pPr>
        <w:pStyle w:val="a5"/>
        <w:numPr>
          <w:ilvl w:val="0"/>
          <w:numId w:val="11"/>
        </w:numPr>
        <w:tabs>
          <w:tab w:val="left" w:pos="1206"/>
        </w:tabs>
        <w:ind w:left="0" w:firstLine="709"/>
        <w:jc w:val="both"/>
      </w:pPr>
      <w:r>
        <w:t>Всегда соизмеряйте сложность упражнений со своими возможностями, чтобы не возникало неприятных ощущений и</w:t>
      </w:r>
      <w:r>
        <w:rPr>
          <w:spacing w:val="40"/>
        </w:rPr>
        <w:t xml:space="preserve"> </w:t>
      </w:r>
      <w:r>
        <w:t xml:space="preserve">травм. Если при выполнении упражнения вы почувствуете боль, не стоит продолжать. Обязательно расскажите об этом своему врачу </w:t>
      </w:r>
      <w:r>
        <w:lastRenderedPageBreak/>
        <w:t>при следующем визите.</w:t>
      </w:r>
    </w:p>
    <w:p w:rsidR="00CC5102" w:rsidRDefault="00646BE5" w:rsidP="003A63D1">
      <w:pPr>
        <w:pStyle w:val="a5"/>
        <w:numPr>
          <w:ilvl w:val="0"/>
          <w:numId w:val="11"/>
        </w:numPr>
        <w:tabs>
          <w:tab w:val="left" w:pos="1061"/>
        </w:tabs>
        <w:ind w:left="0" w:firstLine="709"/>
        <w:jc w:val="both"/>
      </w:pPr>
      <w:r>
        <w:t>Начинайте</w:t>
      </w:r>
      <w:r>
        <w:rPr>
          <w:spacing w:val="-4"/>
        </w:rPr>
        <w:t xml:space="preserve"> </w:t>
      </w:r>
      <w:r>
        <w:t>постепенно,</w:t>
      </w:r>
      <w:r>
        <w:rPr>
          <w:spacing w:val="-8"/>
        </w:rPr>
        <w:t xml:space="preserve"> </w:t>
      </w:r>
      <w:r>
        <w:t>с</w:t>
      </w:r>
      <w:r>
        <w:rPr>
          <w:spacing w:val="-3"/>
        </w:rPr>
        <w:t xml:space="preserve"> </w:t>
      </w:r>
      <w:r>
        <w:t>5–10</w:t>
      </w:r>
      <w:r>
        <w:rPr>
          <w:spacing w:val="-3"/>
        </w:rPr>
        <w:t xml:space="preserve"> </w:t>
      </w:r>
      <w:r>
        <w:t>минут</w:t>
      </w:r>
      <w:r>
        <w:rPr>
          <w:spacing w:val="-3"/>
        </w:rPr>
        <w:t xml:space="preserve"> </w:t>
      </w:r>
      <w:r>
        <w:t>в</w:t>
      </w:r>
      <w:r>
        <w:rPr>
          <w:spacing w:val="-5"/>
        </w:rPr>
        <w:t xml:space="preserve"> </w:t>
      </w:r>
      <w:r>
        <w:rPr>
          <w:spacing w:val="-2"/>
        </w:rPr>
        <w:t>день.</w:t>
      </w:r>
    </w:p>
    <w:p w:rsidR="00CC5102" w:rsidRDefault="00646BE5" w:rsidP="003A63D1">
      <w:pPr>
        <w:pStyle w:val="a5"/>
        <w:numPr>
          <w:ilvl w:val="0"/>
          <w:numId w:val="11"/>
        </w:numPr>
        <w:tabs>
          <w:tab w:val="left" w:pos="1089"/>
        </w:tabs>
        <w:ind w:left="0" w:firstLine="709"/>
        <w:jc w:val="both"/>
      </w:pPr>
      <w:r>
        <w:t>Постепенно увеличивайте продолжительность упражнений до 30–60 минут.</w:t>
      </w:r>
    </w:p>
    <w:p w:rsidR="00CC5102" w:rsidRDefault="00646BE5" w:rsidP="003A63D1">
      <w:pPr>
        <w:pStyle w:val="a5"/>
        <w:numPr>
          <w:ilvl w:val="0"/>
          <w:numId w:val="11"/>
        </w:numPr>
        <w:tabs>
          <w:tab w:val="left" w:pos="1278"/>
        </w:tabs>
        <w:ind w:left="0" w:firstLine="709"/>
      </w:pPr>
      <w:r>
        <w:t>Дышите</w:t>
      </w:r>
      <w:r>
        <w:rPr>
          <w:spacing w:val="40"/>
        </w:rPr>
        <w:t xml:space="preserve"> </w:t>
      </w:r>
      <w:r>
        <w:t>глубоко</w:t>
      </w:r>
      <w:r>
        <w:rPr>
          <w:spacing w:val="40"/>
        </w:rPr>
        <w:t xml:space="preserve"> </w:t>
      </w:r>
      <w:r>
        <w:t>во</w:t>
      </w:r>
      <w:r>
        <w:rPr>
          <w:spacing w:val="40"/>
        </w:rPr>
        <w:t xml:space="preserve"> </w:t>
      </w:r>
      <w:r>
        <w:t>время</w:t>
      </w:r>
      <w:r>
        <w:rPr>
          <w:spacing w:val="40"/>
        </w:rPr>
        <w:t xml:space="preserve"> </w:t>
      </w:r>
      <w:r>
        <w:t>упражнений</w:t>
      </w:r>
      <w:r>
        <w:rPr>
          <w:spacing w:val="40"/>
        </w:rPr>
        <w:t xml:space="preserve"> </w:t>
      </w:r>
      <w:r>
        <w:t>и</w:t>
      </w:r>
      <w:r>
        <w:rPr>
          <w:spacing w:val="40"/>
        </w:rPr>
        <w:t xml:space="preserve"> </w:t>
      </w:r>
      <w:r>
        <w:t>во</w:t>
      </w:r>
      <w:r>
        <w:rPr>
          <w:spacing w:val="40"/>
        </w:rPr>
        <w:t xml:space="preserve"> </w:t>
      </w:r>
      <w:r>
        <w:t>время</w:t>
      </w:r>
      <w:r>
        <w:rPr>
          <w:spacing w:val="40"/>
        </w:rPr>
        <w:t xml:space="preserve"> </w:t>
      </w:r>
      <w:r>
        <w:t>пауз,</w:t>
      </w:r>
      <w:r>
        <w:rPr>
          <w:spacing w:val="40"/>
        </w:rPr>
        <w:t xml:space="preserve"> </w:t>
      </w:r>
      <w:r>
        <w:t>не задерживайте дыхание.</w:t>
      </w:r>
    </w:p>
    <w:p w:rsidR="00CC5102" w:rsidRDefault="00646BE5" w:rsidP="003A63D1">
      <w:pPr>
        <w:pStyle w:val="a5"/>
        <w:numPr>
          <w:ilvl w:val="0"/>
          <w:numId w:val="11"/>
        </w:numPr>
        <w:tabs>
          <w:tab w:val="left" w:pos="1229"/>
        </w:tabs>
        <w:ind w:left="0" w:firstLine="709"/>
      </w:pPr>
      <w:r>
        <w:t>Если</w:t>
      </w:r>
      <w:r>
        <w:rPr>
          <w:spacing w:val="-6"/>
        </w:rPr>
        <w:t xml:space="preserve"> </w:t>
      </w:r>
      <w:r>
        <w:t>вы</w:t>
      </w:r>
      <w:r>
        <w:rPr>
          <w:spacing w:val="-5"/>
        </w:rPr>
        <w:t xml:space="preserve"> </w:t>
      </w:r>
      <w:r>
        <w:t>почувствовали</w:t>
      </w:r>
      <w:r>
        <w:rPr>
          <w:spacing w:val="-6"/>
        </w:rPr>
        <w:t xml:space="preserve"> </w:t>
      </w:r>
      <w:r>
        <w:t>усталость,</w:t>
      </w:r>
      <w:r>
        <w:rPr>
          <w:spacing w:val="-5"/>
        </w:rPr>
        <w:t xml:space="preserve"> </w:t>
      </w:r>
      <w:r>
        <w:rPr>
          <w:spacing w:val="-2"/>
        </w:rPr>
        <w:t>отдохните.</w:t>
      </w:r>
    </w:p>
    <w:p w:rsidR="00CC5102" w:rsidRDefault="00646BE5" w:rsidP="003A63D1">
      <w:pPr>
        <w:pStyle w:val="a5"/>
        <w:numPr>
          <w:ilvl w:val="0"/>
          <w:numId w:val="11"/>
        </w:numPr>
        <w:tabs>
          <w:tab w:val="left" w:pos="1348"/>
        </w:tabs>
        <w:ind w:left="0" w:firstLine="709"/>
      </w:pPr>
      <w:r>
        <w:t>Записывайте</w:t>
      </w:r>
      <w:r>
        <w:rPr>
          <w:spacing w:val="80"/>
        </w:rPr>
        <w:t xml:space="preserve"> </w:t>
      </w:r>
      <w:r>
        <w:t>в</w:t>
      </w:r>
      <w:r>
        <w:rPr>
          <w:spacing w:val="80"/>
        </w:rPr>
        <w:t xml:space="preserve"> </w:t>
      </w:r>
      <w:r>
        <w:t>дневник</w:t>
      </w:r>
      <w:r>
        <w:rPr>
          <w:spacing w:val="80"/>
        </w:rPr>
        <w:t xml:space="preserve"> </w:t>
      </w:r>
      <w:r>
        <w:t>длительность</w:t>
      </w:r>
      <w:r>
        <w:rPr>
          <w:spacing w:val="80"/>
        </w:rPr>
        <w:t xml:space="preserve"> </w:t>
      </w:r>
      <w:r>
        <w:t>своих</w:t>
      </w:r>
      <w:r>
        <w:rPr>
          <w:spacing w:val="80"/>
        </w:rPr>
        <w:t xml:space="preserve"> </w:t>
      </w:r>
      <w:r>
        <w:t>тренировок, частоту пульса во время лекций и отмечайте свои достижения.</w:t>
      </w:r>
    </w:p>
    <w:p w:rsidR="00CC5102" w:rsidRDefault="00646BE5" w:rsidP="003A63D1">
      <w:pPr>
        <w:pStyle w:val="a5"/>
        <w:numPr>
          <w:ilvl w:val="0"/>
          <w:numId w:val="11"/>
        </w:numPr>
        <w:tabs>
          <w:tab w:val="left" w:pos="1229"/>
        </w:tabs>
        <w:ind w:left="0" w:firstLine="709"/>
      </w:pPr>
      <w:r>
        <w:t>Очень</w:t>
      </w:r>
      <w:r>
        <w:rPr>
          <w:spacing w:val="-3"/>
        </w:rPr>
        <w:t xml:space="preserve"> </w:t>
      </w:r>
      <w:r>
        <w:t>бодрит</w:t>
      </w:r>
      <w:r>
        <w:rPr>
          <w:spacing w:val="-3"/>
        </w:rPr>
        <w:t xml:space="preserve"> </w:t>
      </w:r>
      <w:r>
        <w:t>музыка</w:t>
      </w:r>
      <w:r>
        <w:rPr>
          <w:spacing w:val="-2"/>
        </w:rPr>
        <w:t xml:space="preserve"> </w:t>
      </w:r>
      <w:r>
        <w:t>во</w:t>
      </w:r>
      <w:r>
        <w:rPr>
          <w:spacing w:val="-5"/>
        </w:rPr>
        <w:t xml:space="preserve"> </w:t>
      </w:r>
      <w:r>
        <w:t>время</w:t>
      </w:r>
      <w:r>
        <w:rPr>
          <w:spacing w:val="-3"/>
        </w:rPr>
        <w:t xml:space="preserve"> </w:t>
      </w:r>
      <w:r>
        <w:rPr>
          <w:spacing w:val="-2"/>
        </w:rPr>
        <w:t>тренировок.</w:t>
      </w:r>
    </w:p>
    <w:p w:rsidR="00CC5102" w:rsidRDefault="00646BE5" w:rsidP="00542A4A">
      <w:pPr>
        <w:pStyle w:val="a3"/>
        <w:ind w:left="0" w:firstLine="709"/>
        <w:jc w:val="both"/>
      </w:pPr>
      <w:r>
        <w:rPr>
          <w:b/>
        </w:rPr>
        <w:t xml:space="preserve">Заключительная часть лекции </w:t>
      </w:r>
      <w:r>
        <w:t>– фаза выхода из основной нагрузки – очень важна для постепенной адаптации организма к обычному режиму жизнедеятельности. Продолжительность ее 5–10 минут, интенсивность 35–55% МЧСС. Переходя из основной части в заключительную, следует продолжать движение, постепенно снижая интенсивность. Нельзя резко прекращать движение. После</w:t>
      </w:r>
      <w:r>
        <w:rPr>
          <w:spacing w:val="40"/>
        </w:rPr>
        <w:t xml:space="preserve"> </w:t>
      </w:r>
      <w:r>
        <w:t>окончания выполните несколько упражнений на растяжку и восстановление дыхания.</w:t>
      </w:r>
    </w:p>
    <w:p w:rsidR="00CC5102" w:rsidRDefault="00646BE5" w:rsidP="00542A4A">
      <w:pPr>
        <w:pStyle w:val="2"/>
        <w:ind w:left="0" w:firstLine="709"/>
        <w:jc w:val="both"/>
      </w:pPr>
      <w:r>
        <w:t>Режим</w:t>
      </w:r>
      <w:r>
        <w:rPr>
          <w:spacing w:val="-9"/>
        </w:rPr>
        <w:t xml:space="preserve"> </w:t>
      </w:r>
      <w:r>
        <w:t>повышения</w:t>
      </w:r>
      <w:r>
        <w:rPr>
          <w:spacing w:val="-6"/>
        </w:rPr>
        <w:t xml:space="preserve"> </w:t>
      </w:r>
      <w:r>
        <w:t>физической</w:t>
      </w:r>
      <w:r>
        <w:rPr>
          <w:spacing w:val="-10"/>
        </w:rPr>
        <w:t xml:space="preserve"> </w:t>
      </w:r>
      <w:r>
        <w:rPr>
          <w:spacing w:val="-2"/>
        </w:rPr>
        <w:t>активности</w:t>
      </w:r>
    </w:p>
    <w:p w:rsidR="00CC5102" w:rsidRDefault="00646BE5" w:rsidP="003A63D1">
      <w:pPr>
        <w:pStyle w:val="a5"/>
        <w:numPr>
          <w:ilvl w:val="0"/>
          <w:numId w:val="11"/>
        </w:numPr>
        <w:tabs>
          <w:tab w:val="left" w:pos="1242"/>
        </w:tabs>
        <w:ind w:left="0" w:firstLine="709"/>
        <w:jc w:val="both"/>
      </w:pPr>
      <w:r>
        <w:t>Вход в режим нагрузок следует осуществлять постепенно. Чем Вы менее активны, тем медленнее Вам следует увеличивать</w:t>
      </w:r>
      <w:r>
        <w:rPr>
          <w:spacing w:val="40"/>
        </w:rPr>
        <w:t xml:space="preserve"> </w:t>
      </w:r>
      <w:r>
        <w:rPr>
          <w:spacing w:val="-2"/>
        </w:rPr>
        <w:t>нагрузку.</w:t>
      </w:r>
    </w:p>
    <w:p w:rsidR="00CC5102" w:rsidRDefault="00646BE5" w:rsidP="003A63D1">
      <w:pPr>
        <w:pStyle w:val="a5"/>
        <w:numPr>
          <w:ilvl w:val="0"/>
          <w:numId w:val="11"/>
        </w:numPr>
        <w:tabs>
          <w:tab w:val="left" w:pos="1271"/>
        </w:tabs>
        <w:ind w:left="0" w:firstLine="709"/>
        <w:jc w:val="both"/>
      </w:pPr>
      <w:r>
        <w:t>Наиболее реальна и физиологична ходьба, особенно для тех, кто ранее ничем не занимался.</w:t>
      </w:r>
    </w:p>
    <w:p w:rsidR="00CC5102" w:rsidRDefault="00646BE5" w:rsidP="003A63D1">
      <w:pPr>
        <w:pStyle w:val="a5"/>
        <w:numPr>
          <w:ilvl w:val="0"/>
          <w:numId w:val="11"/>
        </w:numPr>
        <w:tabs>
          <w:tab w:val="left" w:pos="1293"/>
        </w:tabs>
        <w:ind w:left="0" w:firstLine="709"/>
        <w:jc w:val="both"/>
      </w:pPr>
      <w:r>
        <w:t>Для повышения уровня физической активности могут быть использованы ежедневная ходьба с постепенным увеличением продолжительности до 1 часа, расстояния от 500 м до 4–5 км и постепенным увеличением темпа, посещение плавательного</w:t>
      </w:r>
      <w:r>
        <w:rPr>
          <w:spacing w:val="40"/>
        </w:rPr>
        <w:t xml:space="preserve"> </w:t>
      </w:r>
      <w:r>
        <w:t>бассейна 2–3 раза в неделю.</w:t>
      </w:r>
    </w:p>
    <w:p w:rsidR="00CC5102" w:rsidRDefault="00646BE5" w:rsidP="00542A4A">
      <w:pPr>
        <w:pStyle w:val="a3"/>
        <w:ind w:left="0" w:firstLine="709"/>
        <w:jc w:val="both"/>
      </w:pPr>
      <w:r>
        <w:t>В</w:t>
      </w:r>
      <w:r>
        <w:rPr>
          <w:spacing w:val="-5"/>
        </w:rPr>
        <w:t xml:space="preserve"> </w:t>
      </w:r>
      <w:r>
        <w:t>процессе</w:t>
      </w:r>
      <w:r>
        <w:rPr>
          <w:spacing w:val="-3"/>
        </w:rPr>
        <w:t xml:space="preserve"> </w:t>
      </w:r>
      <w:r>
        <w:t>лекций</w:t>
      </w:r>
      <w:r>
        <w:rPr>
          <w:spacing w:val="-4"/>
        </w:rPr>
        <w:t xml:space="preserve"> </w:t>
      </w:r>
      <w:r>
        <w:t>выделяют</w:t>
      </w:r>
      <w:r>
        <w:rPr>
          <w:spacing w:val="-3"/>
        </w:rPr>
        <w:t xml:space="preserve"> </w:t>
      </w:r>
      <w:r>
        <w:t>3</w:t>
      </w:r>
      <w:r>
        <w:rPr>
          <w:spacing w:val="-3"/>
        </w:rPr>
        <w:t xml:space="preserve"> </w:t>
      </w:r>
      <w:r>
        <w:rPr>
          <w:spacing w:val="-2"/>
        </w:rPr>
        <w:t>этапа:</w:t>
      </w:r>
    </w:p>
    <w:p w:rsidR="00CC5102" w:rsidRDefault="00646BE5" w:rsidP="00542A4A">
      <w:pPr>
        <w:ind w:firstLine="709"/>
        <w:jc w:val="both"/>
      </w:pPr>
      <w:r>
        <w:rPr>
          <w:b/>
        </w:rPr>
        <w:t>Подготовительный</w:t>
      </w:r>
      <w:r>
        <w:rPr>
          <w:b/>
          <w:spacing w:val="-6"/>
        </w:rPr>
        <w:t xml:space="preserve"> </w:t>
      </w:r>
      <w:r>
        <w:rPr>
          <w:b/>
        </w:rPr>
        <w:t>этап</w:t>
      </w:r>
      <w:r>
        <w:rPr>
          <w:b/>
          <w:spacing w:val="-6"/>
        </w:rPr>
        <w:t xml:space="preserve"> </w:t>
      </w:r>
      <w:r>
        <w:t>(6–8</w:t>
      </w:r>
      <w:r>
        <w:rPr>
          <w:spacing w:val="-5"/>
        </w:rPr>
        <w:t xml:space="preserve"> </w:t>
      </w:r>
      <w:r>
        <w:rPr>
          <w:spacing w:val="-2"/>
        </w:rPr>
        <w:t>недель).</w:t>
      </w:r>
    </w:p>
    <w:p w:rsidR="00CC5102" w:rsidRDefault="00646BE5" w:rsidP="00542A4A">
      <w:pPr>
        <w:pStyle w:val="a3"/>
        <w:ind w:left="0" w:firstLine="709"/>
        <w:jc w:val="both"/>
      </w:pPr>
      <w:r>
        <w:t>Не переусердствуйте в начале лекций. Начните лекции с 12–15 минут и постепенно доведите до 45–60 минут. Поддерживайте уровень интенсивности основной нагрузки в пределах 50–60% от МЧСС. Изначально неверно выбранный режим длительных и интенсивных нагрузок может привести к плохой их переносимости.</w:t>
      </w:r>
    </w:p>
    <w:p w:rsidR="00CC5102" w:rsidRDefault="00646BE5" w:rsidP="00542A4A">
      <w:pPr>
        <w:ind w:firstLine="709"/>
        <w:jc w:val="both"/>
      </w:pPr>
      <w:r>
        <w:rPr>
          <w:b/>
        </w:rPr>
        <w:t>Основной</w:t>
      </w:r>
      <w:r>
        <w:rPr>
          <w:b/>
          <w:spacing w:val="-6"/>
        </w:rPr>
        <w:t xml:space="preserve"> </w:t>
      </w:r>
      <w:r>
        <w:rPr>
          <w:b/>
        </w:rPr>
        <w:t>тренировочный</w:t>
      </w:r>
      <w:r>
        <w:rPr>
          <w:b/>
          <w:spacing w:val="-5"/>
        </w:rPr>
        <w:t xml:space="preserve"> </w:t>
      </w:r>
      <w:r>
        <w:rPr>
          <w:b/>
        </w:rPr>
        <w:t>этап</w:t>
      </w:r>
      <w:r>
        <w:rPr>
          <w:b/>
          <w:spacing w:val="-6"/>
        </w:rPr>
        <w:t xml:space="preserve"> </w:t>
      </w:r>
      <w:r>
        <w:t>(4–5</w:t>
      </w:r>
      <w:r>
        <w:rPr>
          <w:spacing w:val="-7"/>
        </w:rPr>
        <w:t xml:space="preserve"> </w:t>
      </w:r>
      <w:r>
        <w:rPr>
          <w:spacing w:val="-2"/>
        </w:rPr>
        <w:t>месяцев).</w:t>
      </w:r>
    </w:p>
    <w:p w:rsidR="00CC5102" w:rsidRDefault="00646BE5" w:rsidP="00542A4A">
      <w:pPr>
        <w:pStyle w:val="a3"/>
        <w:ind w:left="0" w:firstLine="709"/>
        <w:jc w:val="both"/>
      </w:pPr>
      <w:r>
        <w:lastRenderedPageBreak/>
        <w:t>Постепенно увеличивайте параметры тренировок, уровень интенсивности основной нагрузки в пределах 60–70% от МЧСС, длительность – 45–90 минут.</w:t>
      </w:r>
    </w:p>
    <w:p w:rsidR="00CC5102" w:rsidRDefault="00646BE5" w:rsidP="00542A4A">
      <w:pPr>
        <w:ind w:firstLine="709"/>
        <w:jc w:val="both"/>
      </w:pPr>
      <w:r>
        <w:rPr>
          <w:b/>
        </w:rPr>
        <w:t>Поддерживающий</w:t>
      </w:r>
      <w:r>
        <w:rPr>
          <w:b/>
          <w:spacing w:val="-5"/>
        </w:rPr>
        <w:t xml:space="preserve"> </w:t>
      </w:r>
      <w:r>
        <w:rPr>
          <w:b/>
        </w:rPr>
        <w:t>период</w:t>
      </w:r>
      <w:r>
        <w:rPr>
          <w:b/>
          <w:spacing w:val="-4"/>
        </w:rPr>
        <w:t xml:space="preserve"> </w:t>
      </w:r>
      <w:r>
        <w:t>(после</w:t>
      </w:r>
      <w:r>
        <w:rPr>
          <w:spacing w:val="-5"/>
        </w:rPr>
        <w:t xml:space="preserve"> </w:t>
      </w:r>
      <w:r>
        <w:t>первых</w:t>
      </w:r>
      <w:r>
        <w:rPr>
          <w:spacing w:val="-5"/>
        </w:rPr>
        <w:t xml:space="preserve"> </w:t>
      </w:r>
      <w:r>
        <w:t>6</w:t>
      </w:r>
      <w:r>
        <w:rPr>
          <w:spacing w:val="-4"/>
        </w:rPr>
        <w:t xml:space="preserve"> </w:t>
      </w:r>
      <w:r>
        <w:rPr>
          <w:spacing w:val="-2"/>
        </w:rPr>
        <w:t>месяцев).</w:t>
      </w:r>
    </w:p>
    <w:p w:rsidR="00CC5102" w:rsidRDefault="00646BE5" w:rsidP="001A6DA5">
      <w:pPr>
        <w:pStyle w:val="a3"/>
        <w:ind w:left="0" w:firstLine="709"/>
        <w:jc w:val="both"/>
      </w:pPr>
      <w:r>
        <w:t>Вы достигли больших успехов, тренировки прочно вошли в</w:t>
      </w:r>
      <w:r>
        <w:rPr>
          <w:spacing w:val="40"/>
        </w:rPr>
        <w:t xml:space="preserve"> </w:t>
      </w:r>
      <w:r>
        <w:t>Вашу</w:t>
      </w:r>
      <w:r>
        <w:rPr>
          <w:spacing w:val="6"/>
        </w:rPr>
        <w:t xml:space="preserve"> </w:t>
      </w:r>
      <w:r>
        <w:t>жизнь.</w:t>
      </w:r>
      <w:r>
        <w:rPr>
          <w:spacing w:val="9"/>
        </w:rPr>
        <w:t xml:space="preserve"> </w:t>
      </w:r>
      <w:r>
        <w:t>Интенсивность</w:t>
      </w:r>
      <w:r>
        <w:rPr>
          <w:spacing w:val="9"/>
        </w:rPr>
        <w:t xml:space="preserve"> </w:t>
      </w:r>
      <w:r>
        <w:t>основной</w:t>
      </w:r>
      <w:r>
        <w:rPr>
          <w:spacing w:val="8"/>
        </w:rPr>
        <w:t xml:space="preserve"> </w:t>
      </w:r>
      <w:r>
        <w:t>нагрузки</w:t>
      </w:r>
      <w:r>
        <w:rPr>
          <w:spacing w:val="9"/>
        </w:rPr>
        <w:t xml:space="preserve"> </w:t>
      </w:r>
      <w:r>
        <w:t>остается</w:t>
      </w:r>
      <w:r>
        <w:rPr>
          <w:spacing w:val="9"/>
        </w:rPr>
        <w:t xml:space="preserve"> </w:t>
      </w:r>
      <w:r>
        <w:t>в</w:t>
      </w:r>
      <w:r>
        <w:rPr>
          <w:spacing w:val="9"/>
        </w:rPr>
        <w:t xml:space="preserve"> </w:t>
      </w:r>
      <w:r>
        <w:rPr>
          <w:spacing w:val="-2"/>
        </w:rPr>
        <w:t>пределах</w:t>
      </w:r>
      <w:r w:rsidR="001A6DA5">
        <w:t xml:space="preserve"> </w:t>
      </w:r>
      <w:r>
        <w:t>60–70%,</w:t>
      </w:r>
      <w:r>
        <w:rPr>
          <w:spacing w:val="80"/>
        </w:rPr>
        <w:t xml:space="preserve"> </w:t>
      </w:r>
      <w:r>
        <w:t>при</w:t>
      </w:r>
      <w:r>
        <w:rPr>
          <w:spacing w:val="80"/>
        </w:rPr>
        <w:t xml:space="preserve"> </w:t>
      </w:r>
      <w:r>
        <w:t>хорошей</w:t>
      </w:r>
      <w:r>
        <w:rPr>
          <w:spacing w:val="80"/>
        </w:rPr>
        <w:t xml:space="preserve"> </w:t>
      </w:r>
      <w:r>
        <w:t>переносимости</w:t>
      </w:r>
      <w:r>
        <w:rPr>
          <w:spacing w:val="80"/>
        </w:rPr>
        <w:t xml:space="preserve"> </w:t>
      </w:r>
      <w:r>
        <w:t>может</w:t>
      </w:r>
      <w:r>
        <w:rPr>
          <w:spacing w:val="80"/>
        </w:rPr>
        <w:t xml:space="preserve"> </w:t>
      </w:r>
      <w:r>
        <w:t>достигать</w:t>
      </w:r>
      <w:r>
        <w:rPr>
          <w:spacing w:val="80"/>
        </w:rPr>
        <w:t xml:space="preserve"> </w:t>
      </w:r>
      <w:r>
        <w:t>85%</w:t>
      </w:r>
      <w:r>
        <w:rPr>
          <w:spacing w:val="80"/>
        </w:rPr>
        <w:t xml:space="preserve"> </w:t>
      </w:r>
      <w:r>
        <w:t>от МЧСС, длительность 45–90 минут.</w:t>
      </w:r>
    </w:p>
    <w:p w:rsidR="00CC5102" w:rsidRDefault="00646BE5" w:rsidP="00542A4A">
      <w:pPr>
        <w:pStyle w:val="2"/>
        <w:ind w:left="0" w:firstLine="709"/>
      </w:pPr>
      <w:r>
        <w:t>Советы</w:t>
      </w:r>
      <w:r>
        <w:rPr>
          <w:spacing w:val="-5"/>
        </w:rPr>
        <w:t xml:space="preserve"> </w:t>
      </w:r>
      <w:r>
        <w:t>по</w:t>
      </w:r>
      <w:r>
        <w:rPr>
          <w:spacing w:val="-5"/>
        </w:rPr>
        <w:t xml:space="preserve"> </w:t>
      </w:r>
      <w:r>
        <w:t>повышению</w:t>
      </w:r>
      <w:r>
        <w:rPr>
          <w:spacing w:val="-8"/>
        </w:rPr>
        <w:t xml:space="preserve"> </w:t>
      </w:r>
      <w:r>
        <w:t>повседневной</w:t>
      </w:r>
      <w:r>
        <w:rPr>
          <w:spacing w:val="-2"/>
        </w:rPr>
        <w:t xml:space="preserve"> физической</w:t>
      </w:r>
    </w:p>
    <w:p w:rsidR="00CC5102" w:rsidRDefault="00646BE5" w:rsidP="00542A4A">
      <w:pPr>
        <w:ind w:firstLine="709"/>
        <w:rPr>
          <w:b/>
        </w:rPr>
      </w:pPr>
      <w:r>
        <w:rPr>
          <w:b/>
          <w:spacing w:val="-2"/>
        </w:rPr>
        <w:t>активности</w:t>
      </w:r>
    </w:p>
    <w:p w:rsidR="00CC5102" w:rsidRDefault="00646BE5" w:rsidP="00542A4A">
      <w:pPr>
        <w:pStyle w:val="a3"/>
        <w:ind w:left="0" w:firstLine="709"/>
        <w:jc w:val="both"/>
      </w:pPr>
      <w:r>
        <w:t xml:space="preserve">Многим людям, в силу разных причин, трудно сразу приступить к тренирующим лекциим оздоровительной физкультурой. Поэтому для начала, чтобы выработать положительную мотивацию и хотя бы встать на путь дальнейшего оздоровления, следует увеличить повседневный уровень двигательной активности. С этой целью </w:t>
      </w:r>
      <w:r>
        <w:rPr>
          <w:spacing w:val="-2"/>
        </w:rPr>
        <w:t>рекомендуется:</w:t>
      </w:r>
    </w:p>
    <w:p w:rsidR="00CC5102" w:rsidRDefault="00646BE5" w:rsidP="003A63D1">
      <w:pPr>
        <w:pStyle w:val="a5"/>
        <w:numPr>
          <w:ilvl w:val="0"/>
          <w:numId w:val="12"/>
        </w:numPr>
        <w:tabs>
          <w:tab w:val="left" w:pos="1070"/>
        </w:tabs>
        <w:ind w:left="0" w:firstLine="709"/>
      </w:pPr>
      <w:r>
        <w:t>Больше ходить пешком, заменить ходьбой подъем на лифте и</w:t>
      </w:r>
      <w:r>
        <w:rPr>
          <w:spacing w:val="40"/>
        </w:rPr>
        <w:t xml:space="preserve"> </w:t>
      </w:r>
      <w:r>
        <w:t>поездку в душном автобусе.</w:t>
      </w:r>
    </w:p>
    <w:p w:rsidR="00CC5102" w:rsidRDefault="00646BE5" w:rsidP="003A63D1">
      <w:pPr>
        <w:pStyle w:val="a5"/>
        <w:numPr>
          <w:ilvl w:val="0"/>
          <w:numId w:val="12"/>
        </w:numPr>
        <w:tabs>
          <w:tab w:val="left" w:pos="1041"/>
        </w:tabs>
        <w:ind w:left="0" w:firstLine="709"/>
      </w:pPr>
      <w:r>
        <w:rPr>
          <w:spacing w:val="-8"/>
        </w:rPr>
        <w:t>Заниматься</w:t>
      </w:r>
      <w:r>
        <w:rPr>
          <w:spacing w:val="-11"/>
        </w:rPr>
        <w:t xml:space="preserve"> </w:t>
      </w:r>
      <w:r>
        <w:rPr>
          <w:spacing w:val="-8"/>
        </w:rPr>
        <w:t>ежедневно утренней</w:t>
      </w:r>
      <w:r>
        <w:rPr>
          <w:spacing w:val="-11"/>
        </w:rPr>
        <w:t xml:space="preserve"> </w:t>
      </w:r>
      <w:r>
        <w:rPr>
          <w:spacing w:val="-8"/>
        </w:rPr>
        <w:t xml:space="preserve">гимнастикой. 15 минут упражнений </w:t>
      </w:r>
      <w:r>
        <w:rPr>
          <w:spacing w:val="-2"/>
        </w:rPr>
        <w:t>утром</w:t>
      </w:r>
      <w:r>
        <w:rPr>
          <w:spacing w:val="-13"/>
        </w:rPr>
        <w:t xml:space="preserve"> </w:t>
      </w:r>
      <w:r>
        <w:rPr>
          <w:spacing w:val="-2"/>
        </w:rPr>
        <w:t>повысят</w:t>
      </w:r>
      <w:r>
        <w:rPr>
          <w:spacing w:val="-13"/>
        </w:rPr>
        <w:t xml:space="preserve"> </w:t>
      </w:r>
      <w:r>
        <w:rPr>
          <w:spacing w:val="-2"/>
        </w:rPr>
        <w:t>настроение,</w:t>
      </w:r>
      <w:r>
        <w:rPr>
          <w:spacing w:val="-12"/>
        </w:rPr>
        <w:t xml:space="preserve"> </w:t>
      </w:r>
      <w:r>
        <w:rPr>
          <w:spacing w:val="-2"/>
        </w:rPr>
        <w:t>более</w:t>
      </w:r>
      <w:r>
        <w:rPr>
          <w:spacing w:val="-14"/>
        </w:rPr>
        <w:t xml:space="preserve"> </w:t>
      </w:r>
      <w:r>
        <w:rPr>
          <w:spacing w:val="-2"/>
        </w:rPr>
        <w:t>плавно</w:t>
      </w:r>
      <w:r>
        <w:rPr>
          <w:spacing w:val="-12"/>
        </w:rPr>
        <w:t xml:space="preserve"> </w:t>
      </w:r>
      <w:r>
        <w:rPr>
          <w:spacing w:val="-2"/>
        </w:rPr>
        <w:t>переведут</w:t>
      </w:r>
      <w:r>
        <w:rPr>
          <w:spacing w:val="-13"/>
        </w:rPr>
        <w:t xml:space="preserve"> </w:t>
      </w:r>
      <w:r>
        <w:rPr>
          <w:spacing w:val="-2"/>
        </w:rPr>
        <w:t>организм</w:t>
      </w:r>
      <w:r>
        <w:rPr>
          <w:spacing w:val="-13"/>
        </w:rPr>
        <w:t xml:space="preserve"> </w:t>
      </w:r>
      <w:r>
        <w:rPr>
          <w:spacing w:val="-2"/>
        </w:rPr>
        <w:t xml:space="preserve">из </w:t>
      </w:r>
      <w:r>
        <w:rPr>
          <w:spacing w:val="-6"/>
        </w:rPr>
        <w:t>состояния</w:t>
      </w:r>
      <w:r>
        <w:rPr>
          <w:spacing w:val="-15"/>
        </w:rPr>
        <w:t xml:space="preserve"> </w:t>
      </w:r>
      <w:r>
        <w:rPr>
          <w:spacing w:val="-6"/>
        </w:rPr>
        <w:t>сна</w:t>
      </w:r>
      <w:r>
        <w:rPr>
          <w:spacing w:val="-12"/>
        </w:rPr>
        <w:t xml:space="preserve"> </w:t>
      </w:r>
      <w:r>
        <w:rPr>
          <w:spacing w:val="-6"/>
        </w:rPr>
        <w:t>в</w:t>
      </w:r>
      <w:r>
        <w:rPr>
          <w:spacing w:val="-16"/>
        </w:rPr>
        <w:t xml:space="preserve"> </w:t>
      </w:r>
      <w:r>
        <w:rPr>
          <w:spacing w:val="-6"/>
        </w:rPr>
        <w:t>состояние</w:t>
      </w:r>
      <w:r>
        <w:rPr>
          <w:spacing w:val="-12"/>
        </w:rPr>
        <w:t xml:space="preserve"> </w:t>
      </w:r>
      <w:r>
        <w:rPr>
          <w:spacing w:val="-6"/>
        </w:rPr>
        <w:t>дневного</w:t>
      </w:r>
      <w:r>
        <w:rPr>
          <w:spacing w:val="-15"/>
        </w:rPr>
        <w:t xml:space="preserve"> </w:t>
      </w:r>
      <w:r>
        <w:rPr>
          <w:spacing w:val="-6"/>
        </w:rPr>
        <w:t>бодрствования,</w:t>
      </w:r>
      <w:r>
        <w:rPr>
          <w:spacing w:val="-15"/>
        </w:rPr>
        <w:t xml:space="preserve"> </w:t>
      </w:r>
      <w:r>
        <w:rPr>
          <w:spacing w:val="-6"/>
        </w:rPr>
        <w:t>снимут</w:t>
      </w:r>
      <w:r>
        <w:rPr>
          <w:spacing w:val="-15"/>
        </w:rPr>
        <w:t xml:space="preserve"> </w:t>
      </w:r>
      <w:r>
        <w:rPr>
          <w:spacing w:val="-6"/>
        </w:rPr>
        <w:t>сонливость.</w:t>
      </w:r>
      <w:r>
        <w:rPr>
          <w:spacing w:val="-15"/>
        </w:rPr>
        <w:t xml:space="preserve"> </w:t>
      </w:r>
      <w:r>
        <w:rPr>
          <w:spacing w:val="-6"/>
        </w:rPr>
        <w:t xml:space="preserve">С </w:t>
      </w:r>
      <w:r>
        <w:t>утренней</w:t>
      </w:r>
      <w:r>
        <w:rPr>
          <w:spacing w:val="-11"/>
        </w:rPr>
        <w:t xml:space="preserve"> </w:t>
      </w:r>
      <w:r>
        <w:t>гимнастикой</w:t>
      </w:r>
      <w:r>
        <w:rPr>
          <w:spacing w:val="-11"/>
        </w:rPr>
        <w:t xml:space="preserve"> </w:t>
      </w:r>
      <w:r>
        <w:t xml:space="preserve">день начнется совершенно с другим </w:t>
      </w:r>
      <w:r>
        <w:rPr>
          <w:spacing w:val="-2"/>
        </w:rPr>
        <w:t>самочувствием.</w:t>
      </w:r>
    </w:p>
    <w:p w:rsidR="00CC5102" w:rsidRDefault="00646BE5" w:rsidP="003A63D1">
      <w:pPr>
        <w:pStyle w:val="a5"/>
        <w:numPr>
          <w:ilvl w:val="0"/>
          <w:numId w:val="12"/>
        </w:numPr>
        <w:tabs>
          <w:tab w:val="left" w:pos="1041"/>
        </w:tabs>
        <w:ind w:left="0" w:firstLine="709"/>
      </w:pPr>
      <w:r>
        <w:t>Стараться</w:t>
      </w:r>
      <w:r>
        <w:rPr>
          <w:spacing w:val="-6"/>
        </w:rPr>
        <w:t xml:space="preserve"> </w:t>
      </w:r>
      <w:r>
        <w:t>быть</w:t>
      </w:r>
      <w:r>
        <w:rPr>
          <w:spacing w:val="-6"/>
        </w:rPr>
        <w:t xml:space="preserve"> </w:t>
      </w:r>
      <w:r>
        <w:t>подвижными</w:t>
      </w:r>
      <w:r>
        <w:rPr>
          <w:spacing w:val="-7"/>
        </w:rPr>
        <w:t xml:space="preserve"> </w:t>
      </w:r>
      <w:r>
        <w:t>в</w:t>
      </w:r>
      <w:r>
        <w:rPr>
          <w:spacing w:val="-7"/>
        </w:rPr>
        <w:t xml:space="preserve"> </w:t>
      </w:r>
      <w:r>
        <w:t>течение</w:t>
      </w:r>
      <w:r>
        <w:rPr>
          <w:spacing w:val="-6"/>
        </w:rPr>
        <w:t xml:space="preserve"> </w:t>
      </w:r>
      <w:r>
        <w:t>дня,</w:t>
      </w:r>
      <w:r>
        <w:rPr>
          <w:spacing w:val="-6"/>
        </w:rPr>
        <w:t xml:space="preserve"> </w:t>
      </w:r>
      <w:r>
        <w:t>растягиваться, чтобы сохранять мышцы эластичными, а суставы гибкими.</w:t>
      </w:r>
    </w:p>
    <w:p w:rsidR="00CC5102" w:rsidRDefault="00646BE5" w:rsidP="003A63D1">
      <w:pPr>
        <w:pStyle w:val="a5"/>
        <w:numPr>
          <w:ilvl w:val="0"/>
          <w:numId w:val="12"/>
        </w:numPr>
        <w:tabs>
          <w:tab w:val="left" w:pos="1043"/>
        </w:tabs>
        <w:ind w:left="0" w:firstLine="709"/>
        <w:jc w:val="both"/>
      </w:pPr>
      <w:r>
        <w:rPr>
          <w:spacing w:val="-8"/>
        </w:rPr>
        <w:t>Дома</w:t>
      </w:r>
      <w:r>
        <w:rPr>
          <w:spacing w:val="-2"/>
        </w:rPr>
        <w:t xml:space="preserve"> </w:t>
      </w:r>
      <w:r>
        <w:rPr>
          <w:spacing w:val="-8"/>
        </w:rPr>
        <w:t>во</w:t>
      </w:r>
      <w:r>
        <w:rPr>
          <w:spacing w:val="-2"/>
        </w:rPr>
        <w:t xml:space="preserve"> </w:t>
      </w:r>
      <w:r>
        <w:rPr>
          <w:spacing w:val="-8"/>
        </w:rPr>
        <w:t>время</w:t>
      </w:r>
      <w:r>
        <w:rPr>
          <w:spacing w:val="-4"/>
        </w:rPr>
        <w:t xml:space="preserve"> </w:t>
      </w:r>
      <w:r>
        <w:rPr>
          <w:spacing w:val="-8"/>
        </w:rPr>
        <w:t>приготовления</w:t>
      </w:r>
      <w:r>
        <w:rPr>
          <w:spacing w:val="-4"/>
        </w:rPr>
        <w:t xml:space="preserve"> </w:t>
      </w:r>
      <w:r>
        <w:rPr>
          <w:spacing w:val="-8"/>
        </w:rPr>
        <w:t>ужина</w:t>
      </w:r>
      <w:r>
        <w:rPr>
          <w:spacing w:val="-2"/>
        </w:rPr>
        <w:t xml:space="preserve"> </w:t>
      </w:r>
      <w:r>
        <w:rPr>
          <w:spacing w:val="-8"/>
        </w:rPr>
        <w:t>или</w:t>
      </w:r>
      <w:r>
        <w:rPr>
          <w:spacing w:val="-4"/>
        </w:rPr>
        <w:t xml:space="preserve"> </w:t>
      </w:r>
      <w:r>
        <w:rPr>
          <w:spacing w:val="-8"/>
        </w:rPr>
        <w:t>во</w:t>
      </w:r>
      <w:r>
        <w:rPr>
          <w:spacing w:val="-2"/>
        </w:rPr>
        <w:t xml:space="preserve"> </w:t>
      </w:r>
      <w:r>
        <w:rPr>
          <w:spacing w:val="-8"/>
        </w:rPr>
        <w:t>время</w:t>
      </w:r>
      <w:r>
        <w:rPr>
          <w:spacing w:val="-4"/>
        </w:rPr>
        <w:t xml:space="preserve"> </w:t>
      </w:r>
      <w:r>
        <w:rPr>
          <w:spacing w:val="-8"/>
        </w:rPr>
        <w:t>другой</w:t>
      </w:r>
      <w:r>
        <w:rPr>
          <w:spacing w:val="-4"/>
        </w:rPr>
        <w:t xml:space="preserve"> </w:t>
      </w:r>
      <w:r>
        <w:rPr>
          <w:spacing w:val="-8"/>
        </w:rPr>
        <w:t xml:space="preserve">домашней </w:t>
      </w:r>
      <w:r>
        <w:t>работы полезно включить музыку и подвигаться, потанцевать, не прекращая основного лекции.</w:t>
      </w:r>
    </w:p>
    <w:p w:rsidR="00CC5102" w:rsidRDefault="00646BE5" w:rsidP="003A63D1">
      <w:pPr>
        <w:pStyle w:val="a5"/>
        <w:numPr>
          <w:ilvl w:val="0"/>
          <w:numId w:val="12"/>
        </w:numPr>
        <w:tabs>
          <w:tab w:val="left" w:pos="1041"/>
        </w:tabs>
        <w:ind w:left="0" w:firstLine="709"/>
      </w:pPr>
      <w:r>
        <w:rPr>
          <w:spacing w:val="-8"/>
        </w:rPr>
        <w:t>Использовать</w:t>
      </w:r>
      <w:r>
        <w:rPr>
          <w:spacing w:val="-19"/>
        </w:rPr>
        <w:t xml:space="preserve"> </w:t>
      </w:r>
      <w:r>
        <w:rPr>
          <w:spacing w:val="-8"/>
        </w:rPr>
        <w:t>прогулку</w:t>
      </w:r>
      <w:r>
        <w:rPr>
          <w:spacing w:val="-22"/>
        </w:rPr>
        <w:t xml:space="preserve"> </w:t>
      </w:r>
      <w:r>
        <w:rPr>
          <w:spacing w:val="-8"/>
        </w:rPr>
        <w:t>с</w:t>
      </w:r>
      <w:r>
        <w:rPr>
          <w:spacing w:val="-19"/>
        </w:rPr>
        <w:t xml:space="preserve"> </w:t>
      </w:r>
      <w:r>
        <w:rPr>
          <w:spacing w:val="-8"/>
        </w:rPr>
        <w:t>собакой</w:t>
      </w:r>
      <w:r>
        <w:rPr>
          <w:spacing w:val="-20"/>
        </w:rPr>
        <w:t xml:space="preserve"> </w:t>
      </w:r>
      <w:r>
        <w:rPr>
          <w:spacing w:val="-8"/>
        </w:rPr>
        <w:t>или</w:t>
      </w:r>
      <w:r>
        <w:rPr>
          <w:spacing w:val="-20"/>
        </w:rPr>
        <w:t xml:space="preserve"> </w:t>
      </w:r>
      <w:r>
        <w:rPr>
          <w:spacing w:val="-8"/>
        </w:rPr>
        <w:t>игры</w:t>
      </w:r>
      <w:r>
        <w:rPr>
          <w:spacing w:val="-19"/>
        </w:rPr>
        <w:t xml:space="preserve"> </w:t>
      </w:r>
      <w:r>
        <w:rPr>
          <w:spacing w:val="-8"/>
        </w:rPr>
        <w:t>с</w:t>
      </w:r>
      <w:r>
        <w:rPr>
          <w:spacing w:val="-17"/>
        </w:rPr>
        <w:t xml:space="preserve"> </w:t>
      </w:r>
      <w:r>
        <w:rPr>
          <w:spacing w:val="-8"/>
        </w:rPr>
        <w:t>маленькими</w:t>
      </w:r>
      <w:r>
        <w:rPr>
          <w:spacing w:val="-20"/>
        </w:rPr>
        <w:t xml:space="preserve"> </w:t>
      </w:r>
      <w:r>
        <w:rPr>
          <w:spacing w:val="-8"/>
        </w:rPr>
        <w:t xml:space="preserve">внуками, </w:t>
      </w:r>
      <w:r>
        <w:rPr>
          <w:spacing w:val="-4"/>
        </w:rPr>
        <w:t>поход</w:t>
      </w:r>
      <w:r>
        <w:rPr>
          <w:spacing w:val="-14"/>
        </w:rPr>
        <w:t xml:space="preserve"> </w:t>
      </w:r>
      <w:r>
        <w:rPr>
          <w:spacing w:val="-4"/>
        </w:rPr>
        <w:t>за</w:t>
      </w:r>
      <w:r>
        <w:rPr>
          <w:spacing w:val="-14"/>
        </w:rPr>
        <w:t xml:space="preserve"> </w:t>
      </w:r>
      <w:r>
        <w:rPr>
          <w:spacing w:val="-4"/>
        </w:rPr>
        <w:t>грибами</w:t>
      </w:r>
      <w:r>
        <w:rPr>
          <w:spacing w:val="-16"/>
        </w:rPr>
        <w:t xml:space="preserve"> </w:t>
      </w:r>
      <w:r>
        <w:rPr>
          <w:spacing w:val="-4"/>
        </w:rPr>
        <w:t>и</w:t>
      </w:r>
      <w:r>
        <w:rPr>
          <w:spacing w:val="-13"/>
        </w:rPr>
        <w:t xml:space="preserve"> </w:t>
      </w:r>
      <w:r>
        <w:rPr>
          <w:spacing w:val="-4"/>
        </w:rPr>
        <w:t>ягодами</w:t>
      </w:r>
      <w:r>
        <w:rPr>
          <w:spacing w:val="-13"/>
        </w:rPr>
        <w:t xml:space="preserve"> </w:t>
      </w:r>
      <w:r>
        <w:rPr>
          <w:spacing w:val="-4"/>
        </w:rPr>
        <w:t>и</w:t>
      </w:r>
      <w:r>
        <w:rPr>
          <w:spacing w:val="-16"/>
        </w:rPr>
        <w:t xml:space="preserve"> </w:t>
      </w:r>
      <w:r>
        <w:rPr>
          <w:spacing w:val="-4"/>
        </w:rPr>
        <w:t>даже</w:t>
      </w:r>
      <w:r>
        <w:rPr>
          <w:spacing w:val="-14"/>
        </w:rPr>
        <w:t xml:space="preserve"> </w:t>
      </w:r>
      <w:r>
        <w:rPr>
          <w:spacing w:val="-4"/>
        </w:rPr>
        <w:t>уборку</w:t>
      </w:r>
      <w:r>
        <w:rPr>
          <w:spacing w:val="-18"/>
        </w:rPr>
        <w:t xml:space="preserve"> </w:t>
      </w:r>
      <w:r>
        <w:rPr>
          <w:spacing w:val="-4"/>
        </w:rPr>
        <w:t>дома.</w:t>
      </w:r>
    </w:p>
    <w:p w:rsidR="00CC5102" w:rsidRDefault="00646BE5" w:rsidP="003A63D1">
      <w:pPr>
        <w:pStyle w:val="a5"/>
        <w:numPr>
          <w:ilvl w:val="0"/>
          <w:numId w:val="12"/>
        </w:numPr>
        <w:tabs>
          <w:tab w:val="left" w:pos="1041"/>
        </w:tabs>
        <w:ind w:left="0" w:firstLine="709"/>
      </w:pPr>
      <w:r>
        <w:rPr>
          <w:spacing w:val="-6"/>
        </w:rPr>
        <w:t>Заниматься</w:t>
      </w:r>
      <w:r>
        <w:rPr>
          <w:spacing w:val="-14"/>
        </w:rPr>
        <w:t xml:space="preserve"> </w:t>
      </w:r>
      <w:r>
        <w:rPr>
          <w:spacing w:val="-6"/>
        </w:rPr>
        <w:t>физическим</w:t>
      </w:r>
      <w:r>
        <w:rPr>
          <w:spacing w:val="-10"/>
        </w:rPr>
        <w:t xml:space="preserve"> </w:t>
      </w:r>
      <w:r>
        <w:rPr>
          <w:spacing w:val="-6"/>
        </w:rPr>
        <w:t>трудом</w:t>
      </w:r>
      <w:r>
        <w:rPr>
          <w:spacing w:val="-13"/>
        </w:rPr>
        <w:t xml:space="preserve"> </w:t>
      </w:r>
      <w:r>
        <w:rPr>
          <w:spacing w:val="-6"/>
        </w:rPr>
        <w:t>(работа</w:t>
      </w:r>
      <w:r>
        <w:rPr>
          <w:spacing w:val="-9"/>
        </w:rPr>
        <w:t xml:space="preserve"> </w:t>
      </w:r>
      <w:r>
        <w:rPr>
          <w:spacing w:val="-6"/>
        </w:rPr>
        <w:t>на</w:t>
      </w:r>
      <w:r>
        <w:rPr>
          <w:spacing w:val="-9"/>
        </w:rPr>
        <w:t xml:space="preserve"> </w:t>
      </w:r>
      <w:r>
        <w:rPr>
          <w:spacing w:val="-6"/>
        </w:rPr>
        <w:t>приусадебном</w:t>
      </w:r>
      <w:r>
        <w:rPr>
          <w:spacing w:val="-10"/>
        </w:rPr>
        <w:t xml:space="preserve"> </w:t>
      </w:r>
      <w:r>
        <w:rPr>
          <w:spacing w:val="-6"/>
        </w:rPr>
        <w:t>участке</w:t>
      </w:r>
      <w:r>
        <w:rPr>
          <w:spacing w:val="-9"/>
        </w:rPr>
        <w:t xml:space="preserve"> </w:t>
      </w:r>
      <w:r>
        <w:rPr>
          <w:spacing w:val="-6"/>
        </w:rPr>
        <w:t xml:space="preserve">и </w:t>
      </w:r>
      <w:r>
        <w:rPr>
          <w:spacing w:val="-2"/>
        </w:rPr>
        <w:t>пр.).</w:t>
      </w:r>
    </w:p>
    <w:p w:rsidR="00CC5102" w:rsidRDefault="00646BE5" w:rsidP="003A63D1">
      <w:pPr>
        <w:pStyle w:val="a5"/>
        <w:numPr>
          <w:ilvl w:val="0"/>
          <w:numId w:val="12"/>
        </w:numPr>
        <w:tabs>
          <w:tab w:val="left" w:pos="1041"/>
        </w:tabs>
        <w:ind w:left="0" w:firstLine="709"/>
      </w:pPr>
      <w:r>
        <w:rPr>
          <w:spacing w:val="-8"/>
        </w:rPr>
        <w:t>Играть</w:t>
      </w:r>
      <w:r>
        <w:rPr>
          <w:spacing w:val="-7"/>
        </w:rPr>
        <w:t xml:space="preserve"> </w:t>
      </w:r>
      <w:r>
        <w:rPr>
          <w:spacing w:val="-8"/>
        </w:rPr>
        <w:t>в</w:t>
      </w:r>
      <w:r>
        <w:rPr>
          <w:spacing w:val="-7"/>
        </w:rPr>
        <w:t xml:space="preserve"> </w:t>
      </w:r>
      <w:r>
        <w:rPr>
          <w:spacing w:val="-8"/>
        </w:rPr>
        <w:t>подвижные</w:t>
      </w:r>
      <w:r>
        <w:rPr>
          <w:spacing w:val="-5"/>
        </w:rPr>
        <w:t xml:space="preserve"> </w:t>
      </w:r>
      <w:r>
        <w:rPr>
          <w:spacing w:val="-8"/>
        </w:rPr>
        <w:t>игры</w:t>
      </w:r>
      <w:r>
        <w:rPr>
          <w:spacing w:val="-9"/>
        </w:rPr>
        <w:t xml:space="preserve"> </w:t>
      </w:r>
      <w:r>
        <w:rPr>
          <w:spacing w:val="-8"/>
        </w:rPr>
        <w:t>(волейбол,</w:t>
      </w:r>
      <w:r>
        <w:rPr>
          <w:spacing w:val="-6"/>
        </w:rPr>
        <w:t xml:space="preserve"> </w:t>
      </w:r>
      <w:r>
        <w:rPr>
          <w:spacing w:val="-8"/>
        </w:rPr>
        <w:t>бадминтон,</w:t>
      </w:r>
      <w:r>
        <w:rPr>
          <w:spacing w:val="-6"/>
        </w:rPr>
        <w:t xml:space="preserve"> </w:t>
      </w:r>
      <w:r>
        <w:rPr>
          <w:spacing w:val="-8"/>
        </w:rPr>
        <w:t>теннис</w:t>
      </w:r>
      <w:r>
        <w:rPr>
          <w:spacing w:val="-5"/>
        </w:rPr>
        <w:t xml:space="preserve"> </w:t>
      </w:r>
      <w:r>
        <w:rPr>
          <w:spacing w:val="-8"/>
        </w:rPr>
        <w:t>и</w:t>
      </w:r>
      <w:r>
        <w:rPr>
          <w:spacing w:val="-6"/>
        </w:rPr>
        <w:t xml:space="preserve"> </w:t>
      </w:r>
      <w:r>
        <w:rPr>
          <w:spacing w:val="-8"/>
        </w:rPr>
        <w:t>т.</w:t>
      </w:r>
      <w:r>
        <w:rPr>
          <w:spacing w:val="-6"/>
        </w:rPr>
        <w:t xml:space="preserve"> </w:t>
      </w:r>
      <w:r>
        <w:rPr>
          <w:spacing w:val="-8"/>
        </w:rPr>
        <w:t>д.).</w:t>
      </w:r>
    </w:p>
    <w:p w:rsidR="00CC5102" w:rsidRDefault="00646BE5" w:rsidP="003A63D1">
      <w:pPr>
        <w:pStyle w:val="a5"/>
        <w:numPr>
          <w:ilvl w:val="0"/>
          <w:numId w:val="12"/>
        </w:numPr>
        <w:tabs>
          <w:tab w:val="left" w:pos="1041"/>
        </w:tabs>
        <w:ind w:left="0" w:firstLine="709"/>
      </w:pPr>
      <w:r>
        <w:rPr>
          <w:spacing w:val="-6"/>
        </w:rPr>
        <w:t xml:space="preserve">Начать регулярные лекции каким-либо видом физкультуры </w:t>
      </w:r>
      <w:r>
        <w:t>(ходьба, плавание, велосипед, лыжи, медленный бег и т. д.).</w:t>
      </w:r>
    </w:p>
    <w:p w:rsidR="00CC5102" w:rsidRDefault="00646BE5" w:rsidP="00542A4A">
      <w:pPr>
        <w:pStyle w:val="a3"/>
        <w:ind w:left="0" w:firstLine="709"/>
      </w:pPr>
      <w:r>
        <w:t>Помните!</w:t>
      </w:r>
      <w:r>
        <w:rPr>
          <w:spacing w:val="-11"/>
        </w:rPr>
        <w:t xml:space="preserve"> </w:t>
      </w:r>
      <w:r>
        <w:t>Положительный</w:t>
      </w:r>
      <w:r>
        <w:rPr>
          <w:spacing w:val="-10"/>
        </w:rPr>
        <w:t xml:space="preserve"> </w:t>
      </w:r>
      <w:r>
        <w:t>эффект</w:t>
      </w:r>
      <w:r>
        <w:rPr>
          <w:spacing w:val="-10"/>
        </w:rPr>
        <w:t xml:space="preserve"> </w:t>
      </w:r>
      <w:r>
        <w:t>физической</w:t>
      </w:r>
      <w:r>
        <w:rPr>
          <w:spacing w:val="-10"/>
        </w:rPr>
        <w:t xml:space="preserve"> </w:t>
      </w:r>
      <w:r>
        <w:t xml:space="preserve">активности </w:t>
      </w:r>
      <w:r>
        <w:lastRenderedPageBreak/>
        <w:t>проявляется только при постоянных лекциих.</w:t>
      </w:r>
    </w:p>
    <w:p w:rsidR="00CC5102" w:rsidRDefault="00646BE5" w:rsidP="00542A4A">
      <w:pPr>
        <w:pStyle w:val="2"/>
        <w:ind w:left="0" w:firstLine="709"/>
        <w:jc w:val="both"/>
      </w:pPr>
      <w:r>
        <w:t>Чтобы легче было поддерживать хороший уровень активности, соблюдайте эти простые правила:</w:t>
      </w:r>
    </w:p>
    <w:p w:rsidR="00CC5102" w:rsidRDefault="00646BE5" w:rsidP="003A63D1">
      <w:pPr>
        <w:pStyle w:val="a5"/>
        <w:numPr>
          <w:ilvl w:val="0"/>
          <w:numId w:val="12"/>
        </w:numPr>
        <w:tabs>
          <w:tab w:val="left" w:pos="1062"/>
        </w:tabs>
        <w:ind w:left="0" w:firstLine="709"/>
        <w:jc w:val="both"/>
      </w:pPr>
      <w:r>
        <w:t>Упражнения</w:t>
      </w:r>
      <w:r>
        <w:rPr>
          <w:spacing w:val="-5"/>
        </w:rPr>
        <w:t xml:space="preserve"> </w:t>
      </w:r>
      <w:r>
        <w:t>и</w:t>
      </w:r>
      <w:r>
        <w:rPr>
          <w:spacing w:val="-5"/>
        </w:rPr>
        <w:t xml:space="preserve"> </w:t>
      </w:r>
      <w:r>
        <w:t>тренировки</w:t>
      </w:r>
      <w:r>
        <w:rPr>
          <w:spacing w:val="-5"/>
        </w:rPr>
        <w:t xml:space="preserve"> </w:t>
      </w:r>
      <w:r>
        <w:t>должны</w:t>
      </w:r>
      <w:r>
        <w:rPr>
          <w:spacing w:val="-4"/>
        </w:rPr>
        <w:t xml:space="preserve"> </w:t>
      </w:r>
      <w:r>
        <w:t>нравиться,</w:t>
      </w:r>
      <w:r>
        <w:rPr>
          <w:spacing w:val="-5"/>
        </w:rPr>
        <w:t xml:space="preserve"> </w:t>
      </w:r>
      <w:r>
        <w:t>быть</w:t>
      </w:r>
      <w:r>
        <w:rPr>
          <w:spacing w:val="-5"/>
        </w:rPr>
        <w:t xml:space="preserve"> </w:t>
      </w:r>
      <w:r>
        <w:t>приятными, поэтому для ежедневных тренировок выбирайте любимый тип упражнений и лекции, которые Вам подходят, могут быть легко вставлены в Ваш распорядок.</w:t>
      </w:r>
    </w:p>
    <w:p w:rsidR="00CC5102" w:rsidRDefault="00646BE5" w:rsidP="003A63D1">
      <w:pPr>
        <w:pStyle w:val="a5"/>
        <w:numPr>
          <w:ilvl w:val="0"/>
          <w:numId w:val="12"/>
        </w:numPr>
        <w:tabs>
          <w:tab w:val="left" w:pos="1061"/>
        </w:tabs>
        <w:ind w:left="0" w:firstLine="709"/>
        <w:jc w:val="both"/>
      </w:pPr>
      <w:r>
        <w:t>Не</w:t>
      </w:r>
      <w:r>
        <w:rPr>
          <w:spacing w:val="-7"/>
        </w:rPr>
        <w:t xml:space="preserve"> </w:t>
      </w:r>
      <w:r>
        <w:t>ждите</w:t>
      </w:r>
      <w:r>
        <w:rPr>
          <w:spacing w:val="-6"/>
        </w:rPr>
        <w:t xml:space="preserve"> </w:t>
      </w:r>
      <w:r>
        <w:t>сразу</w:t>
      </w:r>
      <w:r>
        <w:rPr>
          <w:spacing w:val="-7"/>
        </w:rPr>
        <w:t xml:space="preserve"> </w:t>
      </w:r>
      <w:r>
        <w:t>блестящих</w:t>
      </w:r>
      <w:r>
        <w:rPr>
          <w:spacing w:val="-4"/>
        </w:rPr>
        <w:t xml:space="preserve"> </w:t>
      </w:r>
      <w:r>
        <w:t>результатов,</w:t>
      </w:r>
      <w:r>
        <w:rPr>
          <w:spacing w:val="-4"/>
        </w:rPr>
        <w:t xml:space="preserve"> </w:t>
      </w:r>
      <w:r>
        <w:t>наберитесь</w:t>
      </w:r>
      <w:r>
        <w:rPr>
          <w:spacing w:val="-4"/>
        </w:rPr>
        <w:t xml:space="preserve"> </w:t>
      </w:r>
      <w:r>
        <w:rPr>
          <w:spacing w:val="-2"/>
        </w:rPr>
        <w:t>терпения.</w:t>
      </w:r>
    </w:p>
    <w:p w:rsidR="00CC5102" w:rsidRDefault="00646BE5" w:rsidP="003A63D1">
      <w:pPr>
        <w:pStyle w:val="a5"/>
        <w:numPr>
          <w:ilvl w:val="1"/>
          <w:numId w:val="12"/>
        </w:numPr>
        <w:tabs>
          <w:tab w:val="left" w:pos="1415"/>
        </w:tabs>
        <w:ind w:left="0" w:firstLine="709"/>
        <w:jc w:val="both"/>
      </w:pPr>
      <w:r>
        <w:t xml:space="preserve">Начинайте лекции постепенно и расширяйте режим </w:t>
      </w:r>
      <w:r>
        <w:rPr>
          <w:spacing w:val="-2"/>
        </w:rPr>
        <w:t>активности.</w:t>
      </w:r>
    </w:p>
    <w:p w:rsidR="00CC5102" w:rsidRDefault="00646BE5" w:rsidP="003A63D1">
      <w:pPr>
        <w:pStyle w:val="a5"/>
        <w:numPr>
          <w:ilvl w:val="1"/>
          <w:numId w:val="12"/>
        </w:numPr>
        <w:tabs>
          <w:tab w:val="left" w:pos="1229"/>
        </w:tabs>
        <w:ind w:left="0" w:firstLine="709"/>
        <w:jc w:val="both"/>
      </w:pPr>
      <w:r>
        <w:t>Найдите</w:t>
      </w:r>
      <w:r>
        <w:rPr>
          <w:spacing w:val="-5"/>
        </w:rPr>
        <w:t xml:space="preserve"> </w:t>
      </w:r>
      <w:r>
        <w:t>друзей</w:t>
      </w:r>
      <w:r>
        <w:rPr>
          <w:spacing w:val="-5"/>
        </w:rPr>
        <w:t xml:space="preserve"> </w:t>
      </w:r>
      <w:r>
        <w:t>для</w:t>
      </w:r>
      <w:r>
        <w:rPr>
          <w:spacing w:val="-5"/>
        </w:rPr>
        <w:t xml:space="preserve"> </w:t>
      </w:r>
      <w:r>
        <w:t>совместных</w:t>
      </w:r>
      <w:r>
        <w:rPr>
          <w:spacing w:val="-4"/>
        </w:rPr>
        <w:t xml:space="preserve"> </w:t>
      </w:r>
      <w:r>
        <w:rPr>
          <w:spacing w:val="-2"/>
        </w:rPr>
        <w:t>лекций.</w:t>
      </w:r>
    </w:p>
    <w:p w:rsidR="00CC5102" w:rsidRDefault="00646BE5" w:rsidP="003A63D1">
      <w:pPr>
        <w:pStyle w:val="a5"/>
        <w:numPr>
          <w:ilvl w:val="1"/>
          <w:numId w:val="12"/>
        </w:numPr>
        <w:tabs>
          <w:tab w:val="left" w:pos="1396"/>
        </w:tabs>
        <w:ind w:left="0" w:firstLine="709"/>
        <w:jc w:val="both"/>
      </w:pPr>
      <w:r>
        <w:t>Не старайтесь соревноваться с другими участниками. Стремитесь улучшить свой собственный результат.</w:t>
      </w:r>
    </w:p>
    <w:p w:rsidR="00CC5102" w:rsidRDefault="00646BE5" w:rsidP="003A63D1">
      <w:pPr>
        <w:pStyle w:val="a5"/>
        <w:numPr>
          <w:ilvl w:val="1"/>
          <w:numId w:val="12"/>
        </w:numPr>
        <w:tabs>
          <w:tab w:val="left" w:pos="1271"/>
        </w:tabs>
        <w:ind w:left="0" w:firstLine="709"/>
        <w:jc w:val="both"/>
      </w:pPr>
      <w:r>
        <w:t>1–2 дня в неделю должны быть выходными для того, чтобы избежать перегрузки.</w:t>
      </w:r>
    </w:p>
    <w:p w:rsidR="00CC5102" w:rsidRDefault="00646BE5" w:rsidP="003A63D1">
      <w:pPr>
        <w:pStyle w:val="a5"/>
        <w:numPr>
          <w:ilvl w:val="1"/>
          <w:numId w:val="12"/>
        </w:numPr>
        <w:tabs>
          <w:tab w:val="left" w:pos="1247"/>
        </w:tabs>
        <w:ind w:left="0" w:firstLine="709"/>
        <w:jc w:val="both"/>
      </w:pPr>
      <w:r>
        <w:t>Приступайте к лекциим только после того, как Вы полностью оправились после болезни. После этого продолжите лекции с меньшей нагрузкой, чем до болезни.</w:t>
      </w:r>
    </w:p>
    <w:p w:rsidR="00CC5102" w:rsidRDefault="00646BE5" w:rsidP="003A63D1">
      <w:pPr>
        <w:pStyle w:val="a5"/>
        <w:numPr>
          <w:ilvl w:val="1"/>
          <w:numId w:val="12"/>
        </w:numPr>
        <w:tabs>
          <w:tab w:val="left" w:pos="1229"/>
        </w:tabs>
        <w:ind w:left="0" w:firstLine="709"/>
        <w:jc w:val="both"/>
      </w:pPr>
      <w:r>
        <w:t>Надевайте</w:t>
      </w:r>
      <w:r>
        <w:rPr>
          <w:spacing w:val="-7"/>
        </w:rPr>
        <w:t xml:space="preserve"> </w:t>
      </w:r>
      <w:r>
        <w:t>удобную</w:t>
      </w:r>
      <w:r>
        <w:rPr>
          <w:spacing w:val="-4"/>
        </w:rPr>
        <w:t xml:space="preserve"> </w:t>
      </w:r>
      <w:r>
        <w:t>обувь</w:t>
      </w:r>
      <w:r>
        <w:rPr>
          <w:spacing w:val="-5"/>
        </w:rPr>
        <w:t xml:space="preserve"> </w:t>
      </w:r>
      <w:r>
        <w:t>и</w:t>
      </w:r>
      <w:r>
        <w:rPr>
          <w:spacing w:val="-4"/>
        </w:rPr>
        <w:t xml:space="preserve"> </w:t>
      </w:r>
      <w:r>
        <w:t>свободную</w:t>
      </w:r>
      <w:r>
        <w:rPr>
          <w:spacing w:val="-4"/>
        </w:rPr>
        <w:t xml:space="preserve"> </w:t>
      </w:r>
      <w:r>
        <w:rPr>
          <w:spacing w:val="-2"/>
        </w:rPr>
        <w:t>одежду.</w:t>
      </w:r>
    </w:p>
    <w:p w:rsidR="00CC5102" w:rsidRDefault="00646BE5" w:rsidP="003A63D1">
      <w:pPr>
        <w:pStyle w:val="a5"/>
        <w:numPr>
          <w:ilvl w:val="1"/>
          <w:numId w:val="12"/>
        </w:numPr>
        <w:tabs>
          <w:tab w:val="left" w:pos="1461"/>
        </w:tabs>
        <w:ind w:left="0" w:firstLine="709"/>
        <w:jc w:val="both"/>
      </w:pPr>
      <w:r>
        <w:t>Помните, лекции физической активностью должны продолжаться</w:t>
      </w:r>
      <w:r>
        <w:rPr>
          <w:spacing w:val="-4"/>
        </w:rPr>
        <w:t xml:space="preserve"> </w:t>
      </w:r>
      <w:r>
        <w:t>всю</w:t>
      </w:r>
      <w:r>
        <w:rPr>
          <w:spacing w:val="-6"/>
        </w:rPr>
        <w:t xml:space="preserve"> </w:t>
      </w:r>
      <w:r>
        <w:t>жизнь!</w:t>
      </w:r>
      <w:r>
        <w:rPr>
          <w:spacing w:val="-6"/>
        </w:rPr>
        <w:t xml:space="preserve"> </w:t>
      </w:r>
      <w:r>
        <w:t>Не</w:t>
      </w:r>
      <w:r>
        <w:rPr>
          <w:spacing w:val="-4"/>
        </w:rPr>
        <w:t xml:space="preserve"> </w:t>
      </w:r>
      <w:r>
        <w:t>следует</w:t>
      </w:r>
      <w:r>
        <w:rPr>
          <w:spacing w:val="-4"/>
        </w:rPr>
        <w:t xml:space="preserve"> </w:t>
      </w:r>
      <w:r>
        <w:t>начинать</w:t>
      </w:r>
      <w:r>
        <w:rPr>
          <w:spacing w:val="-7"/>
        </w:rPr>
        <w:t xml:space="preserve"> </w:t>
      </w:r>
      <w:r>
        <w:t>слишком</w:t>
      </w:r>
      <w:r>
        <w:rPr>
          <w:spacing w:val="-4"/>
        </w:rPr>
        <w:t xml:space="preserve"> </w:t>
      </w:r>
      <w:r>
        <w:t>интенсивно. Получайте удовольствие от того, что Вы становитесь здоровее!</w:t>
      </w:r>
    </w:p>
    <w:p w:rsidR="00CC5102" w:rsidRDefault="00646BE5" w:rsidP="00542A4A">
      <w:pPr>
        <w:pStyle w:val="2"/>
        <w:ind w:left="0" w:firstLine="709"/>
        <w:jc w:val="both"/>
      </w:pPr>
      <w:r>
        <w:t>Пример</w:t>
      </w:r>
      <w:r>
        <w:rPr>
          <w:spacing w:val="-9"/>
        </w:rPr>
        <w:t xml:space="preserve"> </w:t>
      </w:r>
      <w:r>
        <w:t>построения</w:t>
      </w:r>
      <w:r>
        <w:rPr>
          <w:spacing w:val="-9"/>
        </w:rPr>
        <w:t xml:space="preserve"> </w:t>
      </w:r>
      <w:r>
        <w:rPr>
          <w:spacing w:val="-2"/>
        </w:rPr>
        <w:t>лекций</w:t>
      </w:r>
    </w:p>
    <w:p w:rsidR="00CC5102" w:rsidRDefault="00646BE5" w:rsidP="00542A4A">
      <w:pPr>
        <w:pStyle w:val="a3"/>
        <w:ind w:left="0" w:firstLine="709"/>
        <w:jc w:val="both"/>
      </w:pPr>
      <w:r>
        <w:t>Например, Вам 50 лет, АД на уровне 170/100 мм рт. ст. (умеренная артериальная гипертония).</w:t>
      </w:r>
    </w:p>
    <w:p w:rsidR="00CC5102" w:rsidRDefault="00646BE5" w:rsidP="00542A4A">
      <w:pPr>
        <w:pStyle w:val="a3"/>
        <w:ind w:left="0" w:firstLine="709"/>
        <w:jc w:val="both"/>
      </w:pPr>
      <w:r>
        <w:t xml:space="preserve">Рассчитываем МЧСС (максимальную частоту сердечных </w:t>
      </w:r>
      <w:r>
        <w:rPr>
          <w:spacing w:val="-2"/>
        </w:rPr>
        <w:t>сокращений):</w:t>
      </w:r>
    </w:p>
    <w:p w:rsidR="00CC5102" w:rsidRDefault="00646BE5" w:rsidP="00542A4A">
      <w:pPr>
        <w:pStyle w:val="a3"/>
        <w:ind w:left="0" w:firstLine="709"/>
        <w:jc w:val="both"/>
      </w:pPr>
      <w:r>
        <w:t>МЧСС</w:t>
      </w:r>
      <w:r>
        <w:rPr>
          <w:spacing w:val="10"/>
        </w:rPr>
        <w:t xml:space="preserve"> </w:t>
      </w:r>
      <w:r>
        <w:t>=</w:t>
      </w:r>
      <w:r>
        <w:rPr>
          <w:spacing w:val="12"/>
        </w:rPr>
        <w:t xml:space="preserve"> </w:t>
      </w:r>
      <w:r>
        <w:t>220</w:t>
      </w:r>
      <w:r>
        <w:rPr>
          <w:spacing w:val="13"/>
        </w:rPr>
        <w:t xml:space="preserve"> </w:t>
      </w:r>
      <w:r>
        <w:t>–</w:t>
      </w:r>
      <w:r>
        <w:rPr>
          <w:spacing w:val="11"/>
        </w:rPr>
        <w:t xml:space="preserve"> </w:t>
      </w:r>
      <w:r>
        <w:t>50</w:t>
      </w:r>
      <w:r>
        <w:rPr>
          <w:spacing w:val="9"/>
        </w:rPr>
        <w:t xml:space="preserve"> </w:t>
      </w:r>
      <w:r>
        <w:t>=</w:t>
      </w:r>
      <w:r>
        <w:rPr>
          <w:spacing w:val="12"/>
        </w:rPr>
        <w:t xml:space="preserve"> </w:t>
      </w:r>
      <w:r>
        <w:t>170</w:t>
      </w:r>
      <w:r>
        <w:rPr>
          <w:spacing w:val="11"/>
        </w:rPr>
        <w:t xml:space="preserve"> </w:t>
      </w:r>
      <w:r>
        <w:t>уд.</w:t>
      </w:r>
      <w:r>
        <w:rPr>
          <w:spacing w:val="12"/>
        </w:rPr>
        <w:t xml:space="preserve"> </w:t>
      </w:r>
      <w:r>
        <w:t>в</w:t>
      </w:r>
      <w:r>
        <w:rPr>
          <w:spacing w:val="9"/>
        </w:rPr>
        <w:t xml:space="preserve"> </w:t>
      </w:r>
      <w:r>
        <w:t>мин.</w:t>
      </w:r>
      <w:r>
        <w:rPr>
          <w:spacing w:val="11"/>
        </w:rPr>
        <w:t xml:space="preserve"> </w:t>
      </w:r>
      <w:r>
        <w:t>35–55%</w:t>
      </w:r>
      <w:r>
        <w:rPr>
          <w:spacing w:val="12"/>
        </w:rPr>
        <w:t xml:space="preserve"> </w:t>
      </w:r>
      <w:r>
        <w:t>от</w:t>
      </w:r>
      <w:r>
        <w:rPr>
          <w:spacing w:val="11"/>
        </w:rPr>
        <w:t xml:space="preserve"> </w:t>
      </w:r>
      <w:r>
        <w:t>170</w:t>
      </w:r>
      <w:r>
        <w:rPr>
          <w:spacing w:val="8"/>
        </w:rPr>
        <w:t xml:space="preserve"> </w:t>
      </w:r>
      <w:r>
        <w:t>=</w:t>
      </w:r>
      <w:r>
        <w:rPr>
          <w:spacing w:val="12"/>
        </w:rPr>
        <w:t xml:space="preserve"> </w:t>
      </w:r>
      <w:r>
        <w:t>60–94,</w:t>
      </w:r>
      <w:r>
        <w:rPr>
          <w:spacing w:val="11"/>
        </w:rPr>
        <w:t xml:space="preserve"> </w:t>
      </w:r>
      <w:r>
        <w:t>а</w:t>
      </w:r>
      <w:r>
        <w:rPr>
          <w:spacing w:val="12"/>
        </w:rPr>
        <w:t xml:space="preserve"> </w:t>
      </w:r>
      <w:r>
        <w:rPr>
          <w:spacing w:val="-5"/>
        </w:rPr>
        <w:t>55–</w:t>
      </w:r>
    </w:p>
    <w:p w:rsidR="00CC5102" w:rsidRDefault="00646BE5" w:rsidP="00542A4A">
      <w:pPr>
        <w:pStyle w:val="a3"/>
        <w:ind w:left="0" w:firstLine="709"/>
        <w:jc w:val="both"/>
      </w:pPr>
      <w:r>
        <w:t>70%</w:t>
      </w:r>
      <w:r>
        <w:rPr>
          <w:spacing w:val="-4"/>
        </w:rPr>
        <w:t xml:space="preserve"> </w:t>
      </w:r>
      <w:r>
        <w:t>от</w:t>
      </w:r>
      <w:r>
        <w:rPr>
          <w:spacing w:val="-1"/>
        </w:rPr>
        <w:t xml:space="preserve"> </w:t>
      </w:r>
      <w:r>
        <w:t>170</w:t>
      </w:r>
      <w:r>
        <w:rPr>
          <w:spacing w:val="-1"/>
        </w:rPr>
        <w:t xml:space="preserve"> </w:t>
      </w:r>
      <w:r>
        <w:t>=</w:t>
      </w:r>
      <w:r>
        <w:rPr>
          <w:spacing w:val="-2"/>
        </w:rPr>
        <w:t xml:space="preserve"> </w:t>
      </w:r>
      <w:r>
        <w:t>94–119</w:t>
      </w:r>
      <w:r>
        <w:rPr>
          <w:spacing w:val="-1"/>
        </w:rPr>
        <w:t xml:space="preserve"> </w:t>
      </w:r>
      <w:r>
        <w:t>уд.</w:t>
      </w:r>
      <w:r>
        <w:rPr>
          <w:spacing w:val="-1"/>
        </w:rPr>
        <w:t xml:space="preserve"> </w:t>
      </w:r>
      <w:r>
        <w:t>в</w:t>
      </w:r>
      <w:r>
        <w:rPr>
          <w:spacing w:val="-4"/>
        </w:rPr>
        <w:t xml:space="preserve"> мин.</w:t>
      </w:r>
    </w:p>
    <w:p w:rsidR="00CC5102" w:rsidRDefault="00646BE5" w:rsidP="00542A4A">
      <w:pPr>
        <w:pStyle w:val="a3"/>
        <w:ind w:left="0" w:firstLine="709"/>
        <w:jc w:val="both"/>
      </w:pPr>
      <w:r>
        <w:t>Рекомендуется поддерживать регулярную (3–5 раз в неделю) физическую активность (ходьба, плавание, велосипед, лыжи и т. д.). Продолжительность: от 20 до 60 минут.</w:t>
      </w:r>
    </w:p>
    <w:p w:rsidR="00CC5102" w:rsidRDefault="00646BE5" w:rsidP="00542A4A">
      <w:pPr>
        <w:pStyle w:val="a3"/>
        <w:ind w:left="0" w:firstLine="709"/>
        <w:jc w:val="both"/>
      </w:pPr>
      <w:r>
        <w:t>Фазы</w:t>
      </w:r>
      <w:r>
        <w:rPr>
          <w:spacing w:val="-7"/>
        </w:rPr>
        <w:t xml:space="preserve"> </w:t>
      </w:r>
      <w:r>
        <w:t>физической</w:t>
      </w:r>
      <w:r>
        <w:rPr>
          <w:spacing w:val="-3"/>
        </w:rPr>
        <w:t xml:space="preserve"> </w:t>
      </w:r>
      <w:r>
        <w:rPr>
          <w:spacing w:val="-2"/>
        </w:rPr>
        <w:t>нагрузки:</w:t>
      </w:r>
    </w:p>
    <w:p w:rsidR="00CC5102" w:rsidRDefault="00646BE5" w:rsidP="003A63D1">
      <w:pPr>
        <w:pStyle w:val="a5"/>
        <w:numPr>
          <w:ilvl w:val="1"/>
          <w:numId w:val="12"/>
        </w:numPr>
        <w:tabs>
          <w:tab w:val="left" w:pos="1266"/>
        </w:tabs>
        <w:ind w:left="0" w:firstLine="709"/>
      </w:pPr>
      <w:r>
        <w:t>Разминка</w:t>
      </w:r>
      <w:r>
        <w:rPr>
          <w:spacing w:val="31"/>
        </w:rPr>
        <w:t xml:space="preserve"> </w:t>
      </w:r>
      <w:r>
        <w:t>(5–20</w:t>
      </w:r>
      <w:r>
        <w:rPr>
          <w:spacing w:val="33"/>
        </w:rPr>
        <w:t xml:space="preserve"> </w:t>
      </w:r>
      <w:r>
        <w:t>минут):</w:t>
      </w:r>
      <w:r>
        <w:rPr>
          <w:spacing w:val="34"/>
        </w:rPr>
        <w:t xml:space="preserve"> </w:t>
      </w:r>
      <w:r>
        <w:t>интенсивность</w:t>
      </w:r>
      <w:r>
        <w:rPr>
          <w:spacing w:val="30"/>
        </w:rPr>
        <w:t xml:space="preserve"> </w:t>
      </w:r>
      <w:r>
        <w:t>35–55%</w:t>
      </w:r>
      <w:r>
        <w:rPr>
          <w:spacing w:val="31"/>
        </w:rPr>
        <w:t xml:space="preserve"> </w:t>
      </w:r>
      <w:r>
        <w:t>МЧСС,</w:t>
      </w:r>
      <w:r>
        <w:rPr>
          <w:spacing w:val="33"/>
        </w:rPr>
        <w:t xml:space="preserve"> </w:t>
      </w:r>
      <w:r>
        <w:t>пульс 60–94 уд. в мин.</w:t>
      </w:r>
    </w:p>
    <w:p w:rsidR="00CC5102" w:rsidRDefault="00646BE5" w:rsidP="003A63D1">
      <w:pPr>
        <w:pStyle w:val="a5"/>
        <w:numPr>
          <w:ilvl w:val="1"/>
          <w:numId w:val="12"/>
        </w:numPr>
        <w:tabs>
          <w:tab w:val="left" w:pos="1293"/>
        </w:tabs>
        <w:ind w:left="0" w:firstLine="709"/>
      </w:pPr>
      <w:r>
        <w:lastRenderedPageBreak/>
        <w:t>Эффективная</w:t>
      </w:r>
      <w:r>
        <w:rPr>
          <w:spacing w:val="40"/>
        </w:rPr>
        <w:t xml:space="preserve"> </w:t>
      </w:r>
      <w:r>
        <w:t>тренировка</w:t>
      </w:r>
      <w:r>
        <w:rPr>
          <w:spacing w:val="40"/>
        </w:rPr>
        <w:t xml:space="preserve"> </w:t>
      </w:r>
      <w:r>
        <w:t>(10–30</w:t>
      </w:r>
      <w:r>
        <w:rPr>
          <w:spacing w:val="40"/>
        </w:rPr>
        <w:t xml:space="preserve"> </w:t>
      </w:r>
      <w:r>
        <w:t>минут):</w:t>
      </w:r>
      <w:r>
        <w:rPr>
          <w:spacing w:val="40"/>
        </w:rPr>
        <w:t xml:space="preserve"> </w:t>
      </w:r>
      <w:r>
        <w:t>интенсивность</w:t>
      </w:r>
      <w:r>
        <w:rPr>
          <w:spacing w:val="40"/>
        </w:rPr>
        <w:t xml:space="preserve"> </w:t>
      </w:r>
      <w:r>
        <w:t>55– 70% МЧСС, пульс 94–119 уд. в мин.</w:t>
      </w:r>
    </w:p>
    <w:p w:rsidR="00CC5102" w:rsidRDefault="00646BE5" w:rsidP="003A63D1">
      <w:pPr>
        <w:pStyle w:val="a5"/>
        <w:numPr>
          <w:ilvl w:val="1"/>
          <w:numId w:val="12"/>
        </w:numPr>
        <w:tabs>
          <w:tab w:val="left" w:pos="1350"/>
        </w:tabs>
        <w:ind w:left="0" w:firstLine="709"/>
      </w:pPr>
      <w:r>
        <w:t>Период</w:t>
      </w:r>
      <w:r>
        <w:rPr>
          <w:spacing w:val="80"/>
        </w:rPr>
        <w:t xml:space="preserve"> </w:t>
      </w:r>
      <w:r>
        <w:t>остывания</w:t>
      </w:r>
      <w:r>
        <w:rPr>
          <w:spacing w:val="80"/>
        </w:rPr>
        <w:t xml:space="preserve"> </w:t>
      </w:r>
      <w:r>
        <w:t>(5–10</w:t>
      </w:r>
      <w:r>
        <w:rPr>
          <w:spacing w:val="80"/>
        </w:rPr>
        <w:t xml:space="preserve"> </w:t>
      </w:r>
      <w:r>
        <w:t>минут):</w:t>
      </w:r>
      <w:r>
        <w:rPr>
          <w:spacing w:val="80"/>
        </w:rPr>
        <w:t xml:space="preserve"> </w:t>
      </w:r>
      <w:r>
        <w:t>интенсивность</w:t>
      </w:r>
      <w:r>
        <w:rPr>
          <w:spacing w:val="80"/>
        </w:rPr>
        <w:t xml:space="preserve"> </w:t>
      </w:r>
      <w:r>
        <w:t>35–55% МЧСС, пульс 60–94 уд. в мин.</w:t>
      </w:r>
    </w:p>
    <w:p w:rsidR="00CC5102" w:rsidRDefault="00646BE5" w:rsidP="00542A4A">
      <w:pPr>
        <w:pStyle w:val="a3"/>
        <w:ind w:left="0" w:firstLine="709"/>
        <w:jc w:val="both"/>
      </w:pPr>
      <w:r>
        <w:t>Таким образом, во время разминки и остывания Вы должны выполнять нагрузку такой интенсивности, чтобы пульс был в пределах 60–94 уд. в мин. (10–16 уд. за 10 сек.). На первых порах следует поддерживать интенсивность эффективной тренировки в пределах 94 уд. в мин. (16 уд. за 10 сек.), в дальнейшем, постепенно повышая интенсивность нагрузки в течение до полугода, увеличить ее до частоты пульса 119 уд. в мин. (20 уд. за 10 сек.).</w:t>
      </w:r>
    </w:p>
    <w:p w:rsidR="00CC5102" w:rsidRDefault="00CC5102" w:rsidP="00542A4A">
      <w:pPr>
        <w:pStyle w:val="a3"/>
        <w:ind w:left="0" w:firstLine="709"/>
        <w:jc w:val="both"/>
        <w:sectPr w:rsidR="00CC5102" w:rsidSect="00542A4A">
          <w:pgSz w:w="8420" w:h="11910"/>
          <w:pgMar w:top="1134" w:right="851" w:bottom="1134" w:left="1134" w:header="0" w:footer="702" w:gutter="0"/>
          <w:cols w:space="720"/>
        </w:sectPr>
      </w:pPr>
    </w:p>
    <w:p w:rsidR="00CC5102" w:rsidRDefault="00646BE5" w:rsidP="00542A4A">
      <w:pPr>
        <w:pStyle w:val="2"/>
        <w:ind w:left="0" w:firstLine="709"/>
      </w:pPr>
      <w:r>
        <w:lastRenderedPageBreak/>
        <w:t>5</w:t>
      </w:r>
      <w:r>
        <w:rPr>
          <w:spacing w:val="-8"/>
        </w:rPr>
        <w:t xml:space="preserve"> </w:t>
      </w:r>
      <w:r>
        <w:t>признаков</w:t>
      </w:r>
      <w:r>
        <w:rPr>
          <w:spacing w:val="-8"/>
        </w:rPr>
        <w:t xml:space="preserve"> </w:t>
      </w:r>
      <w:r>
        <w:t>улучшения</w:t>
      </w:r>
      <w:r>
        <w:rPr>
          <w:spacing w:val="-9"/>
        </w:rPr>
        <w:t xml:space="preserve"> </w:t>
      </w:r>
      <w:r>
        <w:t>здоровья</w:t>
      </w:r>
      <w:r>
        <w:rPr>
          <w:spacing w:val="-8"/>
        </w:rPr>
        <w:t xml:space="preserve"> </w:t>
      </w:r>
      <w:r>
        <w:t>после</w:t>
      </w:r>
      <w:r>
        <w:rPr>
          <w:spacing w:val="-8"/>
        </w:rPr>
        <w:t xml:space="preserve"> </w:t>
      </w:r>
      <w:r>
        <w:t>увеличения физической активности</w:t>
      </w:r>
    </w:p>
    <w:p w:rsidR="00CC5102" w:rsidRDefault="00646BE5" w:rsidP="003A63D1">
      <w:pPr>
        <w:pStyle w:val="a5"/>
        <w:numPr>
          <w:ilvl w:val="0"/>
          <w:numId w:val="13"/>
        </w:numPr>
        <w:tabs>
          <w:tab w:val="left" w:pos="1149"/>
        </w:tabs>
        <w:ind w:left="0" w:firstLine="709"/>
      </w:pPr>
      <w:r>
        <w:t>Снижение</w:t>
      </w:r>
      <w:r>
        <w:rPr>
          <w:spacing w:val="-9"/>
        </w:rPr>
        <w:t xml:space="preserve"> </w:t>
      </w:r>
      <w:r>
        <w:t>артериального</w:t>
      </w:r>
      <w:r>
        <w:rPr>
          <w:spacing w:val="-6"/>
        </w:rPr>
        <w:t xml:space="preserve"> </w:t>
      </w:r>
      <w:r>
        <w:rPr>
          <w:spacing w:val="-2"/>
        </w:rPr>
        <w:t>давления.</w:t>
      </w:r>
    </w:p>
    <w:p w:rsidR="00CC5102" w:rsidRDefault="00646BE5" w:rsidP="003A63D1">
      <w:pPr>
        <w:pStyle w:val="a5"/>
        <w:numPr>
          <w:ilvl w:val="0"/>
          <w:numId w:val="13"/>
        </w:numPr>
        <w:tabs>
          <w:tab w:val="left" w:pos="1204"/>
        </w:tabs>
        <w:ind w:left="0" w:firstLine="709"/>
      </w:pPr>
      <w:r>
        <w:t>Улучшение</w:t>
      </w:r>
      <w:r>
        <w:rPr>
          <w:spacing w:val="-4"/>
        </w:rPr>
        <w:t xml:space="preserve"> </w:t>
      </w:r>
      <w:r>
        <w:t>сна,</w:t>
      </w:r>
      <w:r>
        <w:rPr>
          <w:spacing w:val="-6"/>
        </w:rPr>
        <w:t xml:space="preserve"> </w:t>
      </w:r>
      <w:r>
        <w:t>настроения</w:t>
      </w:r>
      <w:r>
        <w:rPr>
          <w:spacing w:val="-5"/>
        </w:rPr>
        <w:t xml:space="preserve"> </w:t>
      </w:r>
      <w:r>
        <w:t>и</w:t>
      </w:r>
      <w:r>
        <w:rPr>
          <w:spacing w:val="-3"/>
        </w:rPr>
        <w:t xml:space="preserve"> </w:t>
      </w:r>
      <w:r>
        <w:rPr>
          <w:spacing w:val="-2"/>
        </w:rPr>
        <w:t>самочувствия.</w:t>
      </w:r>
    </w:p>
    <w:p w:rsidR="00CC5102" w:rsidRDefault="00646BE5" w:rsidP="003A63D1">
      <w:pPr>
        <w:pStyle w:val="a5"/>
        <w:numPr>
          <w:ilvl w:val="0"/>
          <w:numId w:val="13"/>
        </w:numPr>
        <w:tabs>
          <w:tab w:val="left" w:pos="1149"/>
        </w:tabs>
        <w:ind w:left="0" w:firstLine="709"/>
      </w:pPr>
      <w:r>
        <w:t>Урежение</w:t>
      </w:r>
      <w:r>
        <w:rPr>
          <w:spacing w:val="-3"/>
        </w:rPr>
        <w:t xml:space="preserve"> </w:t>
      </w:r>
      <w:r>
        <w:t>пульса</w:t>
      </w:r>
      <w:r>
        <w:rPr>
          <w:spacing w:val="-3"/>
        </w:rPr>
        <w:t xml:space="preserve"> </w:t>
      </w:r>
      <w:r>
        <w:t>в</w:t>
      </w:r>
      <w:r>
        <w:rPr>
          <w:spacing w:val="-3"/>
        </w:rPr>
        <w:t xml:space="preserve"> </w:t>
      </w:r>
      <w:r>
        <w:rPr>
          <w:spacing w:val="-2"/>
        </w:rPr>
        <w:t>покое.</w:t>
      </w:r>
    </w:p>
    <w:p w:rsidR="00CC5102" w:rsidRDefault="00646BE5" w:rsidP="003A63D1">
      <w:pPr>
        <w:pStyle w:val="a5"/>
        <w:numPr>
          <w:ilvl w:val="0"/>
          <w:numId w:val="13"/>
        </w:numPr>
        <w:tabs>
          <w:tab w:val="left" w:pos="1149"/>
        </w:tabs>
        <w:ind w:left="0" w:firstLine="709"/>
      </w:pPr>
      <w:r>
        <w:t>Более</w:t>
      </w:r>
      <w:r>
        <w:rPr>
          <w:spacing w:val="-7"/>
        </w:rPr>
        <w:t xml:space="preserve"> </w:t>
      </w:r>
      <w:r>
        <w:t>быстрое</w:t>
      </w:r>
      <w:r>
        <w:rPr>
          <w:spacing w:val="-7"/>
        </w:rPr>
        <w:t xml:space="preserve"> </w:t>
      </w:r>
      <w:r>
        <w:t>восстановление</w:t>
      </w:r>
      <w:r>
        <w:rPr>
          <w:spacing w:val="-7"/>
        </w:rPr>
        <w:t xml:space="preserve"> </w:t>
      </w:r>
      <w:r>
        <w:t>частоты</w:t>
      </w:r>
      <w:r>
        <w:rPr>
          <w:spacing w:val="-7"/>
        </w:rPr>
        <w:t xml:space="preserve"> </w:t>
      </w:r>
      <w:r>
        <w:t>сердечных</w:t>
      </w:r>
      <w:r>
        <w:rPr>
          <w:spacing w:val="-7"/>
        </w:rPr>
        <w:t xml:space="preserve"> </w:t>
      </w:r>
      <w:r>
        <w:t>сокращений до</w:t>
      </w:r>
      <w:r>
        <w:rPr>
          <w:spacing w:val="-7"/>
        </w:rPr>
        <w:t xml:space="preserve"> </w:t>
      </w:r>
      <w:r>
        <w:t>исходных</w:t>
      </w:r>
      <w:r>
        <w:rPr>
          <w:spacing w:val="-4"/>
        </w:rPr>
        <w:t xml:space="preserve"> </w:t>
      </w:r>
      <w:r>
        <w:t>значений</w:t>
      </w:r>
      <w:r>
        <w:rPr>
          <w:spacing w:val="-4"/>
        </w:rPr>
        <w:t xml:space="preserve"> </w:t>
      </w:r>
      <w:r>
        <w:t>после</w:t>
      </w:r>
      <w:r>
        <w:rPr>
          <w:spacing w:val="-4"/>
        </w:rPr>
        <w:t xml:space="preserve"> </w:t>
      </w:r>
      <w:r>
        <w:t>лекции</w:t>
      </w:r>
      <w:r>
        <w:rPr>
          <w:spacing w:val="-5"/>
        </w:rPr>
        <w:t xml:space="preserve"> </w:t>
      </w:r>
      <w:r>
        <w:t>(примерно</w:t>
      </w:r>
      <w:r>
        <w:rPr>
          <w:spacing w:val="-4"/>
        </w:rPr>
        <w:t xml:space="preserve"> </w:t>
      </w:r>
      <w:r>
        <w:t>в</w:t>
      </w:r>
      <w:r>
        <w:rPr>
          <w:spacing w:val="-5"/>
        </w:rPr>
        <w:t xml:space="preserve"> </w:t>
      </w:r>
      <w:r>
        <w:t>течение</w:t>
      </w:r>
      <w:r>
        <w:rPr>
          <w:spacing w:val="-4"/>
        </w:rPr>
        <w:t xml:space="preserve"> </w:t>
      </w:r>
      <w:r>
        <w:t>10</w:t>
      </w:r>
      <w:r>
        <w:rPr>
          <w:spacing w:val="-4"/>
        </w:rPr>
        <w:t xml:space="preserve"> </w:t>
      </w:r>
      <w:r>
        <w:rPr>
          <w:spacing w:val="-2"/>
        </w:rPr>
        <w:t>минут).</w:t>
      </w:r>
    </w:p>
    <w:p w:rsidR="00CC5102" w:rsidRDefault="00646BE5" w:rsidP="003A63D1">
      <w:pPr>
        <w:pStyle w:val="a5"/>
        <w:numPr>
          <w:ilvl w:val="0"/>
          <w:numId w:val="13"/>
        </w:numPr>
        <w:tabs>
          <w:tab w:val="left" w:pos="1168"/>
        </w:tabs>
        <w:ind w:left="0" w:firstLine="709"/>
      </w:pPr>
      <w:r>
        <w:t>Постепенное повышение интенсивности физической нагрузки не сопровождается увеличением утомляемости.</w:t>
      </w:r>
    </w:p>
    <w:p w:rsidR="00CC5102" w:rsidRDefault="00646BE5" w:rsidP="00542A4A">
      <w:pPr>
        <w:pStyle w:val="a3"/>
        <w:ind w:left="0" w:firstLine="709"/>
      </w:pPr>
      <w:r>
        <w:t>Повышение</w:t>
      </w:r>
      <w:r>
        <w:rPr>
          <w:spacing w:val="-8"/>
        </w:rPr>
        <w:t xml:space="preserve"> </w:t>
      </w:r>
      <w:r>
        <w:t>физической</w:t>
      </w:r>
      <w:r>
        <w:rPr>
          <w:spacing w:val="-9"/>
        </w:rPr>
        <w:t xml:space="preserve"> </w:t>
      </w:r>
      <w:r>
        <w:t>активности</w:t>
      </w:r>
      <w:r>
        <w:rPr>
          <w:spacing w:val="-7"/>
        </w:rPr>
        <w:t xml:space="preserve"> </w:t>
      </w:r>
      <w:r>
        <w:t>позволит</w:t>
      </w:r>
      <w:r>
        <w:rPr>
          <w:spacing w:val="-7"/>
        </w:rPr>
        <w:t xml:space="preserve"> </w:t>
      </w:r>
      <w:r>
        <w:t>вам</w:t>
      </w:r>
      <w:r>
        <w:rPr>
          <w:spacing w:val="-6"/>
        </w:rPr>
        <w:t xml:space="preserve"> </w:t>
      </w:r>
      <w:r>
        <w:t>сохранить здоровье на долгие годы!</w:t>
      </w:r>
    </w:p>
    <w:p w:rsidR="00CC5102" w:rsidRDefault="00CC5102" w:rsidP="00542A4A">
      <w:pPr>
        <w:pStyle w:val="a3"/>
        <w:ind w:left="0" w:firstLine="709"/>
      </w:pPr>
    </w:p>
    <w:p w:rsidR="00CC5102" w:rsidRDefault="00646BE5" w:rsidP="00542A4A">
      <w:pPr>
        <w:pStyle w:val="2"/>
        <w:ind w:left="0" w:firstLine="709"/>
      </w:pPr>
      <w:r>
        <w:t>Опросник</w:t>
      </w:r>
      <w:r>
        <w:rPr>
          <w:spacing w:val="-5"/>
        </w:rPr>
        <w:t xml:space="preserve"> </w:t>
      </w:r>
      <w:r>
        <w:t>по</w:t>
      </w:r>
      <w:r>
        <w:rPr>
          <w:spacing w:val="-8"/>
        </w:rPr>
        <w:t xml:space="preserve"> </w:t>
      </w:r>
      <w:r>
        <w:t>оценке</w:t>
      </w:r>
      <w:r>
        <w:rPr>
          <w:spacing w:val="-5"/>
        </w:rPr>
        <w:t xml:space="preserve"> </w:t>
      </w:r>
      <w:r>
        <w:t>уровня</w:t>
      </w:r>
      <w:r>
        <w:rPr>
          <w:spacing w:val="-5"/>
        </w:rPr>
        <w:t xml:space="preserve"> </w:t>
      </w:r>
      <w:r>
        <w:t>физической</w:t>
      </w:r>
      <w:r>
        <w:rPr>
          <w:spacing w:val="-4"/>
        </w:rPr>
        <w:t xml:space="preserve"> </w:t>
      </w:r>
      <w:r>
        <w:rPr>
          <w:spacing w:val="-2"/>
        </w:rPr>
        <w:t>активности</w:t>
      </w:r>
    </w:p>
    <w:p w:rsidR="00CC5102" w:rsidRDefault="00646BE5" w:rsidP="00542A4A">
      <w:pPr>
        <w:pStyle w:val="a3"/>
        <w:ind w:left="0" w:firstLine="709"/>
      </w:pPr>
      <w:r>
        <w:rPr>
          <w:spacing w:val="-10"/>
        </w:rPr>
        <w:t>Постарайтесь</w:t>
      </w:r>
      <w:r>
        <w:rPr>
          <w:spacing w:val="-20"/>
        </w:rPr>
        <w:t xml:space="preserve"> </w:t>
      </w:r>
      <w:r>
        <w:rPr>
          <w:spacing w:val="-10"/>
        </w:rPr>
        <w:t>вспомнить</w:t>
      </w:r>
      <w:r>
        <w:rPr>
          <w:spacing w:val="-17"/>
        </w:rPr>
        <w:t xml:space="preserve"> </w:t>
      </w:r>
      <w:r>
        <w:rPr>
          <w:spacing w:val="-10"/>
        </w:rPr>
        <w:t>Вашу</w:t>
      </w:r>
      <w:r>
        <w:rPr>
          <w:spacing w:val="-20"/>
        </w:rPr>
        <w:t xml:space="preserve"> </w:t>
      </w:r>
      <w:r>
        <w:rPr>
          <w:spacing w:val="-10"/>
        </w:rPr>
        <w:t>двигательную</w:t>
      </w:r>
      <w:r>
        <w:rPr>
          <w:spacing w:val="-19"/>
        </w:rPr>
        <w:t xml:space="preserve"> </w:t>
      </w:r>
      <w:r>
        <w:rPr>
          <w:spacing w:val="-10"/>
        </w:rPr>
        <w:t>активность.</w:t>
      </w:r>
    </w:p>
    <w:p w:rsidR="00CC5102" w:rsidRDefault="00646BE5" w:rsidP="00542A4A">
      <w:pPr>
        <w:pStyle w:val="a3"/>
        <w:ind w:left="0" w:firstLine="709"/>
      </w:pPr>
      <w:r>
        <w:rPr>
          <w:spacing w:val="-4"/>
        </w:rPr>
        <w:t>Сделайте</w:t>
      </w:r>
      <w:r>
        <w:t xml:space="preserve"> </w:t>
      </w:r>
      <w:r>
        <w:rPr>
          <w:spacing w:val="-4"/>
        </w:rPr>
        <w:t>отметку</w:t>
      </w:r>
      <w:r>
        <w:t xml:space="preserve"> </w:t>
      </w:r>
      <w:r>
        <w:rPr>
          <w:spacing w:val="-4"/>
        </w:rPr>
        <w:t>крестиком</w:t>
      </w:r>
      <w:r>
        <w:t xml:space="preserve"> </w:t>
      </w:r>
      <w:r>
        <w:rPr>
          <w:spacing w:val="-4"/>
        </w:rPr>
        <w:t>в</w:t>
      </w:r>
      <w:r>
        <w:t xml:space="preserve"> </w:t>
      </w:r>
      <w:r>
        <w:rPr>
          <w:spacing w:val="-4"/>
        </w:rPr>
        <w:t>одном</w:t>
      </w:r>
      <w:r>
        <w:t xml:space="preserve"> </w:t>
      </w:r>
      <w:r>
        <w:rPr>
          <w:spacing w:val="-4"/>
        </w:rPr>
        <w:t>из</w:t>
      </w:r>
      <w:r>
        <w:t xml:space="preserve"> </w:t>
      </w:r>
      <w:r>
        <w:rPr>
          <w:spacing w:val="-4"/>
        </w:rPr>
        <w:t>соответствующих</w:t>
      </w:r>
      <w:r>
        <w:rPr>
          <w:spacing w:val="12"/>
        </w:rPr>
        <w:t xml:space="preserve"> </w:t>
      </w:r>
      <w:r>
        <w:rPr>
          <w:spacing w:val="-4"/>
        </w:rPr>
        <w:t>по</w:t>
      </w:r>
      <w:r>
        <w:rPr>
          <w:spacing w:val="14"/>
        </w:rPr>
        <w:t xml:space="preserve"> </w:t>
      </w:r>
      <w:r>
        <w:rPr>
          <w:spacing w:val="-4"/>
        </w:rPr>
        <w:t xml:space="preserve">времени </w:t>
      </w:r>
      <w:r>
        <w:t>квадратов</w:t>
      </w:r>
      <w:r>
        <w:rPr>
          <w:spacing w:val="-13"/>
        </w:rPr>
        <w:t xml:space="preserve"> </w:t>
      </w:r>
      <w:r>
        <w:t>для</w:t>
      </w:r>
      <w:r>
        <w:rPr>
          <w:spacing w:val="-13"/>
        </w:rPr>
        <w:t xml:space="preserve"> </w:t>
      </w:r>
      <w:r>
        <w:t>каждого</w:t>
      </w:r>
      <w:r>
        <w:rPr>
          <w:spacing w:val="-12"/>
        </w:rPr>
        <w:t xml:space="preserve"> </w:t>
      </w:r>
      <w:r>
        <w:t>вида</w:t>
      </w:r>
      <w:r>
        <w:rPr>
          <w:spacing w:val="-12"/>
        </w:rPr>
        <w:t xml:space="preserve"> </w:t>
      </w:r>
      <w:r>
        <w:t>деятельности.</w:t>
      </w:r>
    </w:p>
    <w:p w:rsidR="00CC5102" w:rsidRDefault="00CC5102" w:rsidP="00542A4A">
      <w:pPr>
        <w:pStyle w:val="a3"/>
        <w:ind w:left="0" w:firstLine="709"/>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29"/>
        <w:gridCol w:w="616"/>
        <w:gridCol w:w="741"/>
        <w:gridCol w:w="739"/>
        <w:gridCol w:w="617"/>
        <w:gridCol w:w="739"/>
        <w:gridCol w:w="864"/>
      </w:tblGrid>
      <w:tr w:rsidR="00CC5102" w:rsidTr="001A6DA5">
        <w:trPr>
          <w:trHeight w:val="458"/>
        </w:trPr>
        <w:tc>
          <w:tcPr>
            <w:tcW w:w="1652" w:type="pct"/>
            <w:vMerge w:val="restart"/>
          </w:tcPr>
          <w:p w:rsidR="00CC5102" w:rsidRDefault="00CC5102" w:rsidP="001A6DA5">
            <w:pPr>
              <w:pStyle w:val="TableParagraph"/>
              <w:rPr>
                <w:sz w:val="20"/>
              </w:rPr>
            </w:pPr>
          </w:p>
          <w:p w:rsidR="00CC5102" w:rsidRDefault="00646BE5" w:rsidP="001A6DA5">
            <w:pPr>
              <w:pStyle w:val="TableParagraph"/>
              <w:rPr>
                <w:b/>
                <w:sz w:val="20"/>
              </w:rPr>
            </w:pPr>
            <w:r>
              <w:rPr>
                <w:b/>
                <w:sz w:val="20"/>
              </w:rPr>
              <w:t>Вид</w:t>
            </w:r>
            <w:r>
              <w:rPr>
                <w:b/>
                <w:spacing w:val="-3"/>
                <w:sz w:val="20"/>
              </w:rPr>
              <w:t xml:space="preserve"> </w:t>
            </w:r>
            <w:r>
              <w:rPr>
                <w:b/>
                <w:spacing w:val="-2"/>
                <w:sz w:val="20"/>
              </w:rPr>
              <w:t>деятельности</w:t>
            </w:r>
          </w:p>
        </w:tc>
        <w:tc>
          <w:tcPr>
            <w:tcW w:w="478" w:type="pct"/>
          </w:tcPr>
          <w:p w:rsidR="00CC5102" w:rsidRDefault="00646BE5" w:rsidP="001A6DA5">
            <w:pPr>
              <w:pStyle w:val="TableParagraph"/>
              <w:jc w:val="center"/>
              <w:rPr>
                <w:b/>
                <w:sz w:val="20"/>
              </w:rPr>
            </w:pPr>
            <w:r>
              <w:rPr>
                <w:b/>
                <w:spacing w:val="-5"/>
                <w:sz w:val="20"/>
              </w:rPr>
              <w:t>Нет</w:t>
            </w:r>
          </w:p>
        </w:tc>
        <w:tc>
          <w:tcPr>
            <w:tcW w:w="575" w:type="pct"/>
          </w:tcPr>
          <w:p w:rsidR="00CC5102" w:rsidRDefault="00646BE5" w:rsidP="001A6DA5">
            <w:pPr>
              <w:pStyle w:val="TableParagraph"/>
              <w:rPr>
                <w:b/>
                <w:sz w:val="20"/>
              </w:rPr>
            </w:pPr>
            <w:r>
              <w:rPr>
                <w:b/>
                <w:sz w:val="20"/>
              </w:rPr>
              <w:t>&lt;</w:t>
            </w:r>
            <w:r>
              <w:rPr>
                <w:b/>
                <w:spacing w:val="-3"/>
                <w:sz w:val="20"/>
              </w:rPr>
              <w:t xml:space="preserve"> </w:t>
            </w:r>
            <w:r>
              <w:rPr>
                <w:b/>
                <w:spacing w:val="-5"/>
                <w:sz w:val="20"/>
              </w:rPr>
              <w:t>0,5</w:t>
            </w:r>
          </w:p>
          <w:p w:rsidR="00CC5102" w:rsidRDefault="00646BE5" w:rsidP="001A6DA5">
            <w:pPr>
              <w:pStyle w:val="TableParagraph"/>
              <w:rPr>
                <w:b/>
                <w:sz w:val="20"/>
              </w:rPr>
            </w:pPr>
            <w:r>
              <w:rPr>
                <w:b/>
                <w:spacing w:val="-2"/>
                <w:sz w:val="20"/>
              </w:rPr>
              <w:t>часов</w:t>
            </w:r>
          </w:p>
        </w:tc>
        <w:tc>
          <w:tcPr>
            <w:tcW w:w="573" w:type="pct"/>
          </w:tcPr>
          <w:p w:rsidR="00CC5102" w:rsidRDefault="00646BE5" w:rsidP="001A6DA5">
            <w:pPr>
              <w:pStyle w:val="TableParagraph"/>
              <w:rPr>
                <w:b/>
                <w:sz w:val="20"/>
              </w:rPr>
            </w:pPr>
            <w:r>
              <w:rPr>
                <w:b/>
                <w:spacing w:val="-2"/>
                <w:sz w:val="20"/>
              </w:rPr>
              <w:t>0,5-</w:t>
            </w:r>
            <w:r>
              <w:rPr>
                <w:b/>
                <w:spacing w:val="-10"/>
                <w:sz w:val="20"/>
              </w:rPr>
              <w:t>1</w:t>
            </w:r>
          </w:p>
          <w:p w:rsidR="00CC5102" w:rsidRDefault="00646BE5" w:rsidP="001A6DA5">
            <w:pPr>
              <w:pStyle w:val="TableParagraph"/>
              <w:rPr>
                <w:b/>
                <w:sz w:val="20"/>
              </w:rPr>
            </w:pPr>
            <w:r>
              <w:rPr>
                <w:b/>
                <w:spacing w:val="-5"/>
                <w:sz w:val="20"/>
              </w:rPr>
              <w:t>час</w:t>
            </w:r>
          </w:p>
        </w:tc>
        <w:tc>
          <w:tcPr>
            <w:tcW w:w="479" w:type="pct"/>
          </w:tcPr>
          <w:p w:rsidR="00CC5102" w:rsidRDefault="00646BE5" w:rsidP="001A6DA5">
            <w:pPr>
              <w:pStyle w:val="TableParagraph"/>
              <w:rPr>
                <w:b/>
                <w:sz w:val="20"/>
              </w:rPr>
            </w:pPr>
            <w:r>
              <w:rPr>
                <w:b/>
                <w:spacing w:val="-2"/>
                <w:sz w:val="20"/>
              </w:rPr>
              <w:t>1-</w:t>
            </w:r>
            <w:r>
              <w:rPr>
                <w:b/>
                <w:spacing w:val="-10"/>
                <w:sz w:val="20"/>
              </w:rPr>
              <w:t>2</w:t>
            </w:r>
          </w:p>
          <w:p w:rsidR="00CC5102" w:rsidRDefault="00646BE5" w:rsidP="001A6DA5">
            <w:pPr>
              <w:pStyle w:val="TableParagraph"/>
              <w:rPr>
                <w:b/>
                <w:sz w:val="20"/>
              </w:rPr>
            </w:pPr>
            <w:r>
              <w:rPr>
                <w:b/>
                <w:spacing w:val="-4"/>
                <w:sz w:val="20"/>
              </w:rPr>
              <w:t>часа</w:t>
            </w:r>
          </w:p>
        </w:tc>
        <w:tc>
          <w:tcPr>
            <w:tcW w:w="573" w:type="pct"/>
          </w:tcPr>
          <w:p w:rsidR="00CC5102" w:rsidRDefault="00646BE5" w:rsidP="001A6DA5">
            <w:pPr>
              <w:pStyle w:val="TableParagraph"/>
              <w:jc w:val="center"/>
              <w:rPr>
                <w:b/>
                <w:sz w:val="20"/>
              </w:rPr>
            </w:pPr>
            <w:r>
              <w:rPr>
                <w:b/>
                <w:sz w:val="20"/>
              </w:rPr>
              <w:t>&gt;</w:t>
            </w:r>
            <w:r>
              <w:rPr>
                <w:b/>
                <w:spacing w:val="-3"/>
                <w:sz w:val="20"/>
              </w:rPr>
              <w:t xml:space="preserve"> </w:t>
            </w:r>
            <w:r>
              <w:rPr>
                <w:b/>
                <w:spacing w:val="-10"/>
                <w:sz w:val="20"/>
              </w:rPr>
              <w:t>2</w:t>
            </w:r>
          </w:p>
          <w:p w:rsidR="00CC5102" w:rsidRDefault="00646BE5" w:rsidP="001A6DA5">
            <w:pPr>
              <w:pStyle w:val="TableParagraph"/>
              <w:jc w:val="center"/>
              <w:rPr>
                <w:b/>
                <w:sz w:val="20"/>
              </w:rPr>
            </w:pPr>
            <w:r>
              <w:rPr>
                <w:b/>
                <w:spacing w:val="-2"/>
                <w:sz w:val="20"/>
              </w:rPr>
              <w:t>часов</w:t>
            </w:r>
          </w:p>
        </w:tc>
        <w:tc>
          <w:tcPr>
            <w:tcW w:w="670" w:type="pct"/>
          </w:tcPr>
          <w:p w:rsidR="00CC5102" w:rsidRDefault="00646BE5" w:rsidP="001A6DA5">
            <w:pPr>
              <w:pStyle w:val="TableParagraph"/>
              <w:rPr>
                <w:b/>
                <w:sz w:val="20"/>
              </w:rPr>
            </w:pPr>
            <w:r>
              <w:rPr>
                <w:b/>
                <w:spacing w:val="-2"/>
                <w:sz w:val="20"/>
              </w:rPr>
              <w:t>Сумма баллов</w:t>
            </w:r>
          </w:p>
        </w:tc>
      </w:tr>
      <w:tr w:rsidR="00CC5102" w:rsidTr="001A6DA5">
        <w:trPr>
          <w:trHeight w:val="228"/>
        </w:trPr>
        <w:tc>
          <w:tcPr>
            <w:tcW w:w="1652" w:type="pct"/>
            <w:vMerge/>
            <w:tcBorders>
              <w:top w:val="nil"/>
            </w:tcBorders>
          </w:tcPr>
          <w:p w:rsidR="00CC5102" w:rsidRDefault="00CC5102" w:rsidP="001A6DA5">
            <w:pPr>
              <w:rPr>
                <w:sz w:val="2"/>
                <w:szCs w:val="2"/>
              </w:rPr>
            </w:pPr>
          </w:p>
        </w:tc>
        <w:tc>
          <w:tcPr>
            <w:tcW w:w="2678" w:type="pct"/>
            <w:gridSpan w:val="5"/>
          </w:tcPr>
          <w:p w:rsidR="00CC5102" w:rsidRDefault="00646BE5" w:rsidP="001A6DA5">
            <w:pPr>
              <w:pStyle w:val="TableParagraph"/>
              <w:jc w:val="center"/>
              <w:rPr>
                <w:b/>
                <w:sz w:val="20"/>
              </w:rPr>
            </w:pPr>
            <w:r>
              <w:rPr>
                <w:b/>
                <w:spacing w:val="-4"/>
                <w:sz w:val="20"/>
              </w:rPr>
              <w:t>Баллы</w:t>
            </w:r>
          </w:p>
        </w:tc>
        <w:tc>
          <w:tcPr>
            <w:tcW w:w="670" w:type="pct"/>
            <w:vMerge w:val="restart"/>
          </w:tcPr>
          <w:p w:rsidR="00CC5102" w:rsidRDefault="00CC5102" w:rsidP="001A6DA5">
            <w:pPr>
              <w:pStyle w:val="TableParagraph"/>
              <w:rPr>
                <w:sz w:val="20"/>
              </w:rPr>
            </w:pPr>
          </w:p>
        </w:tc>
      </w:tr>
      <w:tr w:rsidR="00CC5102" w:rsidTr="001A6DA5">
        <w:trPr>
          <w:trHeight w:val="230"/>
        </w:trPr>
        <w:tc>
          <w:tcPr>
            <w:tcW w:w="1652" w:type="pct"/>
            <w:vMerge/>
            <w:tcBorders>
              <w:top w:val="nil"/>
            </w:tcBorders>
          </w:tcPr>
          <w:p w:rsidR="00CC5102" w:rsidRDefault="00CC5102" w:rsidP="001A6DA5">
            <w:pPr>
              <w:rPr>
                <w:sz w:val="2"/>
                <w:szCs w:val="2"/>
              </w:rPr>
            </w:pPr>
          </w:p>
        </w:tc>
        <w:tc>
          <w:tcPr>
            <w:tcW w:w="478" w:type="pct"/>
          </w:tcPr>
          <w:p w:rsidR="00CC5102" w:rsidRDefault="00646BE5" w:rsidP="001A6DA5">
            <w:pPr>
              <w:pStyle w:val="TableParagraph"/>
              <w:jc w:val="center"/>
              <w:rPr>
                <w:b/>
                <w:sz w:val="20"/>
              </w:rPr>
            </w:pPr>
            <w:r>
              <w:rPr>
                <w:b/>
                <w:spacing w:val="-10"/>
                <w:sz w:val="20"/>
              </w:rPr>
              <w:t>0</w:t>
            </w:r>
          </w:p>
        </w:tc>
        <w:tc>
          <w:tcPr>
            <w:tcW w:w="575" w:type="pct"/>
          </w:tcPr>
          <w:p w:rsidR="00CC5102" w:rsidRDefault="00646BE5" w:rsidP="001A6DA5">
            <w:pPr>
              <w:pStyle w:val="TableParagraph"/>
              <w:jc w:val="center"/>
              <w:rPr>
                <w:b/>
                <w:sz w:val="20"/>
              </w:rPr>
            </w:pPr>
            <w:r>
              <w:rPr>
                <w:b/>
                <w:spacing w:val="-10"/>
                <w:sz w:val="20"/>
              </w:rPr>
              <w:t>1</w:t>
            </w:r>
          </w:p>
        </w:tc>
        <w:tc>
          <w:tcPr>
            <w:tcW w:w="573" w:type="pct"/>
          </w:tcPr>
          <w:p w:rsidR="00CC5102" w:rsidRDefault="00646BE5" w:rsidP="001A6DA5">
            <w:pPr>
              <w:pStyle w:val="TableParagraph"/>
              <w:jc w:val="center"/>
              <w:rPr>
                <w:b/>
                <w:sz w:val="20"/>
              </w:rPr>
            </w:pPr>
            <w:r>
              <w:rPr>
                <w:b/>
                <w:spacing w:val="-10"/>
                <w:sz w:val="20"/>
              </w:rPr>
              <w:t>2</w:t>
            </w:r>
          </w:p>
        </w:tc>
        <w:tc>
          <w:tcPr>
            <w:tcW w:w="479" w:type="pct"/>
          </w:tcPr>
          <w:p w:rsidR="00CC5102" w:rsidRDefault="00646BE5" w:rsidP="001A6DA5">
            <w:pPr>
              <w:pStyle w:val="TableParagraph"/>
              <w:jc w:val="center"/>
              <w:rPr>
                <w:b/>
                <w:sz w:val="20"/>
              </w:rPr>
            </w:pPr>
            <w:r>
              <w:rPr>
                <w:b/>
                <w:spacing w:val="-10"/>
                <w:sz w:val="20"/>
              </w:rPr>
              <w:t>3</w:t>
            </w:r>
          </w:p>
        </w:tc>
        <w:tc>
          <w:tcPr>
            <w:tcW w:w="573" w:type="pct"/>
          </w:tcPr>
          <w:p w:rsidR="00CC5102" w:rsidRDefault="00646BE5" w:rsidP="001A6DA5">
            <w:pPr>
              <w:pStyle w:val="TableParagraph"/>
              <w:jc w:val="center"/>
              <w:rPr>
                <w:b/>
                <w:sz w:val="20"/>
              </w:rPr>
            </w:pPr>
            <w:r>
              <w:rPr>
                <w:b/>
                <w:spacing w:val="-10"/>
                <w:sz w:val="20"/>
              </w:rPr>
              <w:t>4</w:t>
            </w:r>
          </w:p>
        </w:tc>
        <w:tc>
          <w:tcPr>
            <w:tcW w:w="670" w:type="pct"/>
            <w:vMerge/>
            <w:tcBorders>
              <w:top w:val="nil"/>
            </w:tcBorders>
          </w:tcPr>
          <w:p w:rsidR="00CC5102" w:rsidRDefault="00CC5102" w:rsidP="001A6DA5">
            <w:pPr>
              <w:rPr>
                <w:sz w:val="2"/>
                <w:szCs w:val="2"/>
              </w:rPr>
            </w:pPr>
          </w:p>
        </w:tc>
      </w:tr>
      <w:tr w:rsidR="00CC5102" w:rsidTr="001A6DA5">
        <w:trPr>
          <w:trHeight w:val="690"/>
        </w:trPr>
        <w:tc>
          <w:tcPr>
            <w:tcW w:w="1652" w:type="pct"/>
          </w:tcPr>
          <w:p w:rsidR="00CC5102" w:rsidRDefault="00646BE5" w:rsidP="001A6DA5">
            <w:pPr>
              <w:pStyle w:val="TableParagraph"/>
              <w:rPr>
                <w:sz w:val="20"/>
              </w:rPr>
            </w:pPr>
            <w:r>
              <w:rPr>
                <w:sz w:val="20"/>
              </w:rPr>
              <w:t>1. Хожу пешком до работы</w:t>
            </w:r>
            <w:r>
              <w:rPr>
                <w:spacing w:val="-13"/>
                <w:sz w:val="20"/>
              </w:rPr>
              <w:t xml:space="preserve"> </w:t>
            </w:r>
            <w:r>
              <w:rPr>
                <w:sz w:val="20"/>
              </w:rPr>
              <w:t>и</w:t>
            </w:r>
            <w:r>
              <w:rPr>
                <w:spacing w:val="-12"/>
                <w:sz w:val="20"/>
              </w:rPr>
              <w:t xml:space="preserve"> </w:t>
            </w:r>
            <w:r>
              <w:rPr>
                <w:sz w:val="20"/>
              </w:rPr>
              <w:t>за</w:t>
            </w:r>
            <w:r>
              <w:rPr>
                <w:spacing w:val="-13"/>
                <w:sz w:val="20"/>
              </w:rPr>
              <w:t xml:space="preserve"> </w:t>
            </w:r>
            <w:r>
              <w:rPr>
                <w:sz w:val="20"/>
              </w:rPr>
              <w:t>покупками</w:t>
            </w:r>
          </w:p>
          <w:p w:rsidR="00CC5102" w:rsidRDefault="00646BE5" w:rsidP="001A6DA5">
            <w:pPr>
              <w:pStyle w:val="TableParagraph"/>
              <w:rPr>
                <w:sz w:val="20"/>
              </w:rPr>
            </w:pPr>
            <w:r>
              <w:rPr>
                <w:spacing w:val="-2"/>
                <w:sz w:val="20"/>
              </w:rPr>
              <w:t>ежедневно</w:t>
            </w:r>
          </w:p>
        </w:tc>
        <w:tc>
          <w:tcPr>
            <w:tcW w:w="478" w:type="pct"/>
          </w:tcPr>
          <w:p w:rsidR="00CC5102" w:rsidRDefault="00CC5102" w:rsidP="001A6DA5">
            <w:pPr>
              <w:pStyle w:val="TableParagraph"/>
              <w:rPr>
                <w:sz w:val="20"/>
              </w:rPr>
            </w:pPr>
          </w:p>
        </w:tc>
        <w:tc>
          <w:tcPr>
            <w:tcW w:w="575" w:type="pct"/>
          </w:tcPr>
          <w:p w:rsidR="00CC5102" w:rsidRDefault="00CC5102" w:rsidP="001A6DA5">
            <w:pPr>
              <w:pStyle w:val="TableParagraph"/>
              <w:rPr>
                <w:sz w:val="20"/>
              </w:rPr>
            </w:pPr>
          </w:p>
        </w:tc>
        <w:tc>
          <w:tcPr>
            <w:tcW w:w="573" w:type="pct"/>
          </w:tcPr>
          <w:p w:rsidR="00CC5102" w:rsidRDefault="00CC5102" w:rsidP="001A6DA5">
            <w:pPr>
              <w:pStyle w:val="TableParagraph"/>
              <w:rPr>
                <w:sz w:val="20"/>
              </w:rPr>
            </w:pPr>
          </w:p>
        </w:tc>
        <w:tc>
          <w:tcPr>
            <w:tcW w:w="479" w:type="pct"/>
          </w:tcPr>
          <w:p w:rsidR="00CC5102" w:rsidRDefault="00CC5102" w:rsidP="001A6DA5">
            <w:pPr>
              <w:pStyle w:val="TableParagraph"/>
              <w:rPr>
                <w:sz w:val="20"/>
              </w:rPr>
            </w:pPr>
          </w:p>
        </w:tc>
        <w:tc>
          <w:tcPr>
            <w:tcW w:w="573" w:type="pct"/>
          </w:tcPr>
          <w:p w:rsidR="00CC5102" w:rsidRDefault="00CC5102" w:rsidP="001A6DA5">
            <w:pPr>
              <w:pStyle w:val="TableParagraph"/>
              <w:rPr>
                <w:sz w:val="20"/>
              </w:rPr>
            </w:pPr>
          </w:p>
        </w:tc>
        <w:tc>
          <w:tcPr>
            <w:tcW w:w="670" w:type="pct"/>
            <w:vMerge/>
            <w:tcBorders>
              <w:top w:val="nil"/>
            </w:tcBorders>
          </w:tcPr>
          <w:p w:rsidR="00CC5102" w:rsidRDefault="00CC5102" w:rsidP="001A6DA5">
            <w:pPr>
              <w:rPr>
                <w:sz w:val="2"/>
                <w:szCs w:val="2"/>
              </w:rPr>
            </w:pPr>
          </w:p>
        </w:tc>
      </w:tr>
      <w:tr w:rsidR="00CC5102" w:rsidTr="001A6DA5">
        <w:trPr>
          <w:trHeight w:val="460"/>
        </w:trPr>
        <w:tc>
          <w:tcPr>
            <w:tcW w:w="1652" w:type="pct"/>
          </w:tcPr>
          <w:p w:rsidR="00CC5102" w:rsidRDefault="00646BE5" w:rsidP="001A6DA5">
            <w:pPr>
              <w:pStyle w:val="TableParagraph"/>
              <w:rPr>
                <w:sz w:val="20"/>
              </w:rPr>
            </w:pPr>
            <w:r>
              <w:rPr>
                <w:sz w:val="20"/>
              </w:rPr>
              <w:t>2.</w:t>
            </w:r>
            <w:r>
              <w:rPr>
                <w:spacing w:val="-7"/>
                <w:sz w:val="20"/>
              </w:rPr>
              <w:t xml:space="preserve"> </w:t>
            </w:r>
            <w:r>
              <w:rPr>
                <w:sz w:val="20"/>
              </w:rPr>
              <w:t>Занимаюсь</w:t>
            </w:r>
            <w:r>
              <w:rPr>
                <w:spacing w:val="-6"/>
                <w:sz w:val="20"/>
              </w:rPr>
              <w:t xml:space="preserve"> </w:t>
            </w:r>
            <w:r>
              <w:rPr>
                <w:spacing w:val="-2"/>
                <w:sz w:val="20"/>
              </w:rPr>
              <w:t>физической</w:t>
            </w:r>
          </w:p>
          <w:p w:rsidR="00CC5102" w:rsidRDefault="00646BE5" w:rsidP="001A6DA5">
            <w:pPr>
              <w:pStyle w:val="TableParagraph"/>
              <w:rPr>
                <w:sz w:val="20"/>
              </w:rPr>
            </w:pPr>
            <w:r>
              <w:rPr>
                <w:sz w:val="20"/>
              </w:rPr>
              <w:t>культурой</w:t>
            </w:r>
            <w:r>
              <w:rPr>
                <w:spacing w:val="-11"/>
                <w:sz w:val="20"/>
              </w:rPr>
              <w:t xml:space="preserve"> </w:t>
            </w:r>
            <w:r>
              <w:rPr>
                <w:spacing w:val="-2"/>
                <w:sz w:val="20"/>
              </w:rPr>
              <w:t>ежедневно</w:t>
            </w:r>
          </w:p>
        </w:tc>
        <w:tc>
          <w:tcPr>
            <w:tcW w:w="478" w:type="pct"/>
          </w:tcPr>
          <w:p w:rsidR="00CC5102" w:rsidRDefault="00CC5102" w:rsidP="001A6DA5">
            <w:pPr>
              <w:pStyle w:val="TableParagraph"/>
              <w:rPr>
                <w:sz w:val="20"/>
              </w:rPr>
            </w:pPr>
          </w:p>
        </w:tc>
        <w:tc>
          <w:tcPr>
            <w:tcW w:w="575" w:type="pct"/>
          </w:tcPr>
          <w:p w:rsidR="00CC5102" w:rsidRDefault="00CC5102" w:rsidP="001A6DA5">
            <w:pPr>
              <w:pStyle w:val="TableParagraph"/>
              <w:rPr>
                <w:sz w:val="20"/>
              </w:rPr>
            </w:pPr>
          </w:p>
        </w:tc>
        <w:tc>
          <w:tcPr>
            <w:tcW w:w="573" w:type="pct"/>
          </w:tcPr>
          <w:p w:rsidR="00CC5102" w:rsidRDefault="00CC5102" w:rsidP="001A6DA5">
            <w:pPr>
              <w:pStyle w:val="TableParagraph"/>
              <w:rPr>
                <w:sz w:val="20"/>
              </w:rPr>
            </w:pPr>
          </w:p>
        </w:tc>
        <w:tc>
          <w:tcPr>
            <w:tcW w:w="479" w:type="pct"/>
          </w:tcPr>
          <w:p w:rsidR="00CC5102" w:rsidRDefault="00CC5102" w:rsidP="001A6DA5">
            <w:pPr>
              <w:pStyle w:val="TableParagraph"/>
              <w:rPr>
                <w:sz w:val="20"/>
              </w:rPr>
            </w:pPr>
          </w:p>
        </w:tc>
        <w:tc>
          <w:tcPr>
            <w:tcW w:w="573" w:type="pct"/>
          </w:tcPr>
          <w:p w:rsidR="00CC5102" w:rsidRDefault="00CC5102" w:rsidP="001A6DA5">
            <w:pPr>
              <w:pStyle w:val="TableParagraph"/>
              <w:rPr>
                <w:sz w:val="20"/>
              </w:rPr>
            </w:pPr>
          </w:p>
        </w:tc>
        <w:tc>
          <w:tcPr>
            <w:tcW w:w="670" w:type="pct"/>
            <w:vMerge/>
            <w:tcBorders>
              <w:top w:val="nil"/>
            </w:tcBorders>
          </w:tcPr>
          <w:p w:rsidR="00CC5102" w:rsidRDefault="00CC5102" w:rsidP="001A6DA5">
            <w:pPr>
              <w:rPr>
                <w:sz w:val="2"/>
                <w:szCs w:val="2"/>
              </w:rPr>
            </w:pPr>
          </w:p>
        </w:tc>
      </w:tr>
      <w:tr w:rsidR="00CC5102" w:rsidTr="001A6DA5">
        <w:trPr>
          <w:trHeight w:val="460"/>
        </w:trPr>
        <w:tc>
          <w:tcPr>
            <w:tcW w:w="1652" w:type="pct"/>
          </w:tcPr>
          <w:p w:rsidR="00CC5102" w:rsidRDefault="00646BE5" w:rsidP="001A6DA5">
            <w:pPr>
              <w:pStyle w:val="TableParagraph"/>
              <w:rPr>
                <w:sz w:val="20"/>
              </w:rPr>
            </w:pPr>
            <w:r>
              <w:rPr>
                <w:sz w:val="20"/>
              </w:rPr>
              <w:t>3.</w:t>
            </w:r>
            <w:r>
              <w:rPr>
                <w:spacing w:val="-5"/>
                <w:sz w:val="20"/>
              </w:rPr>
              <w:t xml:space="preserve"> </w:t>
            </w:r>
            <w:r>
              <w:rPr>
                <w:sz w:val="20"/>
              </w:rPr>
              <w:t>Нахожусь</w:t>
            </w:r>
            <w:r>
              <w:rPr>
                <w:spacing w:val="-5"/>
                <w:sz w:val="20"/>
              </w:rPr>
              <w:t xml:space="preserve"> </w:t>
            </w:r>
            <w:r>
              <w:rPr>
                <w:sz w:val="20"/>
              </w:rPr>
              <w:t>в</w:t>
            </w:r>
            <w:r>
              <w:rPr>
                <w:spacing w:val="-2"/>
                <w:sz w:val="20"/>
              </w:rPr>
              <w:t xml:space="preserve"> движении</w:t>
            </w:r>
          </w:p>
          <w:p w:rsidR="00CC5102" w:rsidRDefault="00646BE5" w:rsidP="001A6DA5">
            <w:pPr>
              <w:pStyle w:val="TableParagraph"/>
              <w:rPr>
                <w:sz w:val="20"/>
              </w:rPr>
            </w:pPr>
            <w:r>
              <w:rPr>
                <w:sz w:val="20"/>
              </w:rPr>
              <w:t>на</w:t>
            </w:r>
            <w:r>
              <w:rPr>
                <w:spacing w:val="-4"/>
                <w:sz w:val="20"/>
              </w:rPr>
              <w:t xml:space="preserve"> </w:t>
            </w:r>
            <w:r>
              <w:rPr>
                <w:spacing w:val="-2"/>
                <w:sz w:val="20"/>
              </w:rPr>
              <w:t>работе</w:t>
            </w:r>
          </w:p>
        </w:tc>
        <w:tc>
          <w:tcPr>
            <w:tcW w:w="478" w:type="pct"/>
          </w:tcPr>
          <w:p w:rsidR="00CC5102" w:rsidRDefault="00CC5102" w:rsidP="001A6DA5">
            <w:pPr>
              <w:pStyle w:val="TableParagraph"/>
              <w:rPr>
                <w:sz w:val="20"/>
              </w:rPr>
            </w:pPr>
          </w:p>
        </w:tc>
        <w:tc>
          <w:tcPr>
            <w:tcW w:w="575" w:type="pct"/>
          </w:tcPr>
          <w:p w:rsidR="00CC5102" w:rsidRDefault="00CC5102" w:rsidP="001A6DA5">
            <w:pPr>
              <w:pStyle w:val="TableParagraph"/>
              <w:rPr>
                <w:sz w:val="20"/>
              </w:rPr>
            </w:pPr>
          </w:p>
        </w:tc>
        <w:tc>
          <w:tcPr>
            <w:tcW w:w="573" w:type="pct"/>
          </w:tcPr>
          <w:p w:rsidR="00CC5102" w:rsidRDefault="00CC5102" w:rsidP="001A6DA5">
            <w:pPr>
              <w:pStyle w:val="TableParagraph"/>
              <w:rPr>
                <w:sz w:val="20"/>
              </w:rPr>
            </w:pPr>
          </w:p>
        </w:tc>
        <w:tc>
          <w:tcPr>
            <w:tcW w:w="479" w:type="pct"/>
          </w:tcPr>
          <w:p w:rsidR="00CC5102" w:rsidRDefault="00CC5102" w:rsidP="001A6DA5">
            <w:pPr>
              <w:pStyle w:val="TableParagraph"/>
              <w:rPr>
                <w:sz w:val="20"/>
              </w:rPr>
            </w:pPr>
          </w:p>
        </w:tc>
        <w:tc>
          <w:tcPr>
            <w:tcW w:w="573" w:type="pct"/>
          </w:tcPr>
          <w:p w:rsidR="00CC5102" w:rsidRDefault="00CC5102" w:rsidP="001A6DA5">
            <w:pPr>
              <w:pStyle w:val="TableParagraph"/>
              <w:rPr>
                <w:sz w:val="20"/>
              </w:rPr>
            </w:pPr>
          </w:p>
        </w:tc>
        <w:tc>
          <w:tcPr>
            <w:tcW w:w="670" w:type="pct"/>
            <w:vMerge/>
            <w:tcBorders>
              <w:top w:val="nil"/>
            </w:tcBorders>
          </w:tcPr>
          <w:p w:rsidR="00CC5102" w:rsidRDefault="00CC5102" w:rsidP="001A6DA5">
            <w:pPr>
              <w:rPr>
                <w:sz w:val="2"/>
                <w:szCs w:val="2"/>
              </w:rPr>
            </w:pPr>
          </w:p>
        </w:tc>
      </w:tr>
      <w:tr w:rsidR="00CC5102" w:rsidTr="001A6DA5">
        <w:trPr>
          <w:trHeight w:val="230"/>
        </w:trPr>
        <w:tc>
          <w:tcPr>
            <w:tcW w:w="1652" w:type="pct"/>
          </w:tcPr>
          <w:p w:rsidR="00CC5102" w:rsidRDefault="00646BE5" w:rsidP="001A6DA5">
            <w:pPr>
              <w:pStyle w:val="TableParagraph"/>
              <w:rPr>
                <w:b/>
                <w:sz w:val="20"/>
              </w:rPr>
            </w:pPr>
            <w:r>
              <w:rPr>
                <w:b/>
                <w:sz w:val="20"/>
              </w:rPr>
              <w:t>Количество</w:t>
            </w:r>
            <w:r>
              <w:rPr>
                <w:b/>
                <w:spacing w:val="-9"/>
                <w:sz w:val="20"/>
              </w:rPr>
              <w:t xml:space="preserve"> </w:t>
            </w:r>
            <w:r>
              <w:rPr>
                <w:b/>
                <w:spacing w:val="-2"/>
                <w:sz w:val="20"/>
              </w:rPr>
              <w:t>баллов</w:t>
            </w:r>
          </w:p>
        </w:tc>
        <w:tc>
          <w:tcPr>
            <w:tcW w:w="478" w:type="pct"/>
          </w:tcPr>
          <w:p w:rsidR="00CC5102" w:rsidRDefault="00CC5102" w:rsidP="001A6DA5">
            <w:pPr>
              <w:pStyle w:val="TableParagraph"/>
              <w:rPr>
                <w:sz w:val="16"/>
              </w:rPr>
            </w:pPr>
          </w:p>
        </w:tc>
        <w:tc>
          <w:tcPr>
            <w:tcW w:w="575" w:type="pct"/>
          </w:tcPr>
          <w:p w:rsidR="00CC5102" w:rsidRDefault="00CC5102" w:rsidP="001A6DA5">
            <w:pPr>
              <w:pStyle w:val="TableParagraph"/>
              <w:rPr>
                <w:sz w:val="16"/>
              </w:rPr>
            </w:pPr>
          </w:p>
        </w:tc>
        <w:tc>
          <w:tcPr>
            <w:tcW w:w="573" w:type="pct"/>
          </w:tcPr>
          <w:p w:rsidR="00CC5102" w:rsidRDefault="00CC5102" w:rsidP="001A6DA5">
            <w:pPr>
              <w:pStyle w:val="TableParagraph"/>
              <w:rPr>
                <w:sz w:val="16"/>
              </w:rPr>
            </w:pPr>
          </w:p>
        </w:tc>
        <w:tc>
          <w:tcPr>
            <w:tcW w:w="479" w:type="pct"/>
          </w:tcPr>
          <w:p w:rsidR="00CC5102" w:rsidRDefault="00CC5102" w:rsidP="001A6DA5">
            <w:pPr>
              <w:pStyle w:val="TableParagraph"/>
              <w:rPr>
                <w:sz w:val="16"/>
              </w:rPr>
            </w:pPr>
          </w:p>
        </w:tc>
        <w:tc>
          <w:tcPr>
            <w:tcW w:w="573" w:type="pct"/>
          </w:tcPr>
          <w:p w:rsidR="00CC5102" w:rsidRDefault="00CC5102" w:rsidP="001A6DA5">
            <w:pPr>
              <w:pStyle w:val="TableParagraph"/>
              <w:rPr>
                <w:sz w:val="16"/>
              </w:rPr>
            </w:pPr>
          </w:p>
        </w:tc>
        <w:tc>
          <w:tcPr>
            <w:tcW w:w="670" w:type="pct"/>
          </w:tcPr>
          <w:p w:rsidR="00CC5102" w:rsidRDefault="00CC5102" w:rsidP="001A6DA5">
            <w:pPr>
              <w:pStyle w:val="TableParagraph"/>
              <w:rPr>
                <w:sz w:val="16"/>
              </w:rPr>
            </w:pPr>
          </w:p>
        </w:tc>
      </w:tr>
    </w:tbl>
    <w:p w:rsidR="00CC5102" w:rsidRDefault="00646BE5" w:rsidP="00542A4A">
      <w:pPr>
        <w:pStyle w:val="a3"/>
        <w:ind w:left="0" w:firstLine="709"/>
      </w:pPr>
      <w:r>
        <w:t>Результаты</w:t>
      </w:r>
      <w:r>
        <w:rPr>
          <w:spacing w:val="-5"/>
        </w:rPr>
        <w:t xml:space="preserve"> </w:t>
      </w:r>
      <w:r>
        <w:t>теста</w:t>
      </w:r>
      <w:r>
        <w:rPr>
          <w:spacing w:val="-5"/>
        </w:rPr>
        <w:t xml:space="preserve"> </w:t>
      </w:r>
      <w:r>
        <w:t>позволят</w:t>
      </w:r>
      <w:r>
        <w:rPr>
          <w:spacing w:val="-5"/>
        </w:rPr>
        <w:t xml:space="preserve"> </w:t>
      </w:r>
      <w:r>
        <w:t>Вам</w:t>
      </w:r>
      <w:r>
        <w:rPr>
          <w:spacing w:val="-5"/>
        </w:rPr>
        <w:t xml:space="preserve"> </w:t>
      </w:r>
      <w:r>
        <w:t>выяснить,</w:t>
      </w:r>
      <w:r>
        <w:rPr>
          <w:spacing w:val="-5"/>
        </w:rPr>
        <w:t xml:space="preserve"> </w:t>
      </w:r>
      <w:r>
        <w:t>достаточен</w:t>
      </w:r>
      <w:r>
        <w:rPr>
          <w:spacing w:val="-5"/>
        </w:rPr>
        <w:t xml:space="preserve"> </w:t>
      </w:r>
      <w:r>
        <w:t>ли</w:t>
      </w:r>
      <w:r>
        <w:rPr>
          <w:spacing w:val="-5"/>
        </w:rPr>
        <w:t xml:space="preserve"> </w:t>
      </w:r>
      <w:r>
        <w:t>уровень Вашей двигательной активности.</w:t>
      </w:r>
    </w:p>
    <w:p w:rsidR="00CC5102" w:rsidRDefault="00646BE5" w:rsidP="003A63D1">
      <w:pPr>
        <w:pStyle w:val="a5"/>
        <w:numPr>
          <w:ilvl w:val="1"/>
          <w:numId w:val="13"/>
        </w:numPr>
        <w:tabs>
          <w:tab w:val="left" w:pos="1289"/>
        </w:tabs>
        <w:ind w:left="0" w:firstLine="709"/>
      </w:pPr>
      <w:r>
        <w:t>0–5</w:t>
      </w:r>
      <w:r>
        <w:rPr>
          <w:spacing w:val="-4"/>
        </w:rPr>
        <w:t xml:space="preserve"> </w:t>
      </w:r>
      <w:r>
        <w:t>баллов</w:t>
      </w:r>
      <w:r>
        <w:rPr>
          <w:spacing w:val="-3"/>
        </w:rPr>
        <w:t xml:space="preserve"> </w:t>
      </w:r>
      <w:r>
        <w:t>–</w:t>
      </w:r>
      <w:r>
        <w:rPr>
          <w:spacing w:val="-3"/>
        </w:rPr>
        <w:t xml:space="preserve"> </w:t>
      </w:r>
      <w:r>
        <w:t>низкая</w:t>
      </w:r>
      <w:r>
        <w:rPr>
          <w:spacing w:val="-6"/>
        </w:rPr>
        <w:t xml:space="preserve"> </w:t>
      </w:r>
      <w:r>
        <w:t>физическая</w:t>
      </w:r>
      <w:r>
        <w:rPr>
          <w:spacing w:val="-5"/>
        </w:rPr>
        <w:t xml:space="preserve"> </w:t>
      </w:r>
      <w:r>
        <w:rPr>
          <w:spacing w:val="-2"/>
        </w:rPr>
        <w:t>активность,</w:t>
      </w:r>
    </w:p>
    <w:p w:rsidR="00CC5102" w:rsidRDefault="00646BE5" w:rsidP="003A63D1">
      <w:pPr>
        <w:pStyle w:val="a5"/>
        <w:numPr>
          <w:ilvl w:val="1"/>
          <w:numId w:val="13"/>
        </w:numPr>
        <w:tabs>
          <w:tab w:val="left" w:pos="1289"/>
        </w:tabs>
        <w:ind w:left="0" w:firstLine="709"/>
      </w:pPr>
      <w:r>
        <w:t>6–9</w:t>
      </w:r>
      <w:r>
        <w:rPr>
          <w:spacing w:val="-4"/>
        </w:rPr>
        <w:t xml:space="preserve"> </w:t>
      </w:r>
      <w:r>
        <w:t>баллов</w:t>
      </w:r>
      <w:r>
        <w:rPr>
          <w:spacing w:val="-3"/>
        </w:rPr>
        <w:t xml:space="preserve"> </w:t>
      </w:r>
      <w:r>
        <w:t>–</w:t>
      </w:r>
      <w:r>
        <w:rPr>
          <w:spacing w:val="-3"/>
        </w:rPr>
        <w:t xml:space="preserve"> </w:t>
      </w:r>
      <w:r>
        <w:t>средняя</w:t>
      </w:r>
      <w:r>
        <w:rPr>
          <w:spacing w:val="-3"/>
        </w:rPr>
        <w:t xml:space="preserve"> </w:t>
      </w:r>
      <w:r>
        <w:t>физическая</w:t>
      </w:r>
      <w:r>
        <w:rPr>
          <w:spacing w:val="-3"/>
        </w:rPr>
        <w:t xml:space="preserve"> </w:t>
      </w:r>
      <w:r>
        <w:rPr>
          <w:spacing w:val="-2"/>
        </w:rPr>
        <w:t>активность,</w:t>
      </w:r>
    </w:p>
    <w:p w:rsidR="00CC5102" w:rsidRDefault="00646BE5" w:rsidP="003A63D1">
      <w:pPr>
        <w:pStyle w:val="a5"/>
        <w:numPr>
          <w:ilvl w:val="1"/>
          <w:numId w:val="13"/>
        </w:numPr>
        <w:tabs>
          <w:tab w:val="left" w:pos="1289"/>
        </w:tabs>
        <w:ind w:left="0" w:firstLine="709"/>
      </w:pPr>
      <w:r>
        <w:t>10–12</w:t>
      </w:r>
      <w:r>
        <w:rPr>
          <w:spacing w:val="-5"/>
        </w:rPr>
        <w:t xml:space="preserve"> </w:t>
      </w:r>
      <w:r>
        <w:t>баллов</w:t>
      </w:r>
      <w:r>
        <w:rPr>
          <w:spacing w:val="-4"/>
        </w:rPr>
        <w:t xml:space="preserve"> </w:t>
      </w:r>
      <w:r>
        <w:t>–</w:t>
      </w:r>
      <w:r>
        <w:rPr>
          <w:spacing w:val="-5"/>
        </w:rPr>
        <w:t xml:space="preserve"> </w:t>
      </w:r>
      <w:r>
        <w:t>достаточная</w:t>
      </w:r>
      <w:r>
        <w:rPr>
          <w:spacing w:val="-3"/>
        </w:rPr>
        <w:t xml:space="preserve"> </w:t>
      </w:r>
      <w:r>
        <w:t>физическая</w:t>
      </w:r>
      <w:r>
        <w:rPr>
          <w:spacing w:val="-2"/>
        </w:rPr>
        <w:t xml:space="preserve"> активность,</w:t>
      </w:r>
    </w:p>
    <w:p w:rsidR="00CC5102" w:rsidRDefault="00646BE5" w:rsidP="003A63D1">
      <w:pPr>
        <w:pStyle w:val="a5"/>
        <w:numPr>
          <w:ilvl w:val="1"/>
          <w:numId w:val="13"/>
        </w:numPr>
        <w:tabs>
          <w:tab w:val="left" w:pos="1289"/>
        </w:tabs>
        <w:ind w:left="0" w:firstLine="709"/>
      </w:pPr>
      <w:r>
        <w:t>более</w:t>
      </w:r>
      <w:r>
        <w:rPr>
          <w:spacing w:val="-5"/>
        </w:rPr>
        <w:t xml:space="preserve"> </w:t>
      </w:r>
      <w:r>
        <w:t>12</w:t>
      </w:r>
      <w:r>
        <w:rPr>
          <w:spacing w:val="-3"/>
        </w:rPr>
        <w:t xml:space="preserve"> </w:t>
      </w:r>
      <w:r>
        <w:t>баллов</w:t>
      </w:r>
      <w:r>
        <w:rPr>
          <w:spacing w:val="-3"/>
        </w:rPr>
        <w:t xml:space="preserve"> </w:t>
      </w:r>
      <w:r>
        <w:t>–</w:t>
      </w:r>
      <w:r>
        <w:rPr>
          <w:spacing w:val="-3"/>
        </w:rPr>
        <w:t xml:space="preserve"> </w:t>
      </w:r>
      <w:r>
        <w:t>высокая</w:t>
      </w:r>
      <w:r>
        <w:rPr>
          <w:spacing w:val="-3"/>
        </w:rPr>
        <w:t xml:space="preserve"> </w:t>
      </w:r>
      <w:r>
        <w:t>физическая</w:t>
      </w:r>
      <w:r>
        <w:rPr>
          <w:spacing w:val="-5"/>
        </w:rPr>
        <w:t xml:space="preserve"> </w:t>
      </w:r>
      <w:r>
        <w:rPr>
          <w:spacing w:val="-2"/>
        </w:rPr>
        <w:t>активность.</w:t>
      </w:r>
    </w:p>
    <w:p w:rsidR="00CC5102" w:rsidRDefault="00646BE5" w:rsidP="00542A4A">
      <w:pPr>
        <w:pStyle w:val="2"/>
        <w:ind w:left="0" w:firstLine="709"/>
        <w:jc w:val="center"/>
      </w:pPr>
      <w:r>
        <w:t>Как</w:t>
      </w:r>
      <w:r>
        <w:rPr>
          <w:spacing w:val="-5"/>
        </w:rPr>
        <w:t xml:space="preserve"> </w:t>
      </w:r>
      <w:r>
        <w:t>оценить</w:t>
      </w:r>
      <w:r>
        <w:rPr>
          <w:spacing w:val="-4"/>
        </w:rPr>
        <w:t xml:space="preserve"> </w:t>
      </w:r>
      <w:r>
        <w:t>физическую</w:t>
      </w:r>
      <w:r>
        <w:rPr>
          <w:spacing w:val="-5"/>
        </w:rPr>
        <w:t xml:space="preserve"> </w:t>
      </w:r>
      <w:r>
        <w:rPr>
          <w:spacing w:val="-2"/>
        </w:rPr>
        <w:t>тренированность?</w:t>
      </w:r>
    </w:p>
    <w:p w:rsidR="00CC5102" w:rsidRDefault="00646BE5" w:rsidP="001A6DA5">
      <w:pPr>
        <w:pStyle w:val="a3"/>
        <w:ind w:left="0" w:firstLine="709"/>
        <w:jc w:val="both"/>
      </w:pPr>
      <w:r>
        <w:rPr>
          <w:spacing w:val="-2"/>
        </w:rPr>
        <w:lastRenderedPageBreak/>
        <w:t>Простым</w:t>
      </w:r>
      <w:r>
        <w:rPr>
          <w:spacing w:val="-5"/>
        </w:rPr>
        <w:t xml:space="preserve"> </w:t>
      </w:r>
      <w:r>
        <w:rPr>
          <w:spacing w:val="-2"/>
        </w:rPr>
        <w:t>методом</w:t>
      </w:r>
      <w:r>
        <w:rPr>
          <w:spacing w:val="6"/>
        </w:rPr>
        <w:t xml:space="preserve"> </w:t>
      </w:r>
      <w:r>
        <w:rPr>
          <w:spacing w:val="-2"/>
        </w:rPr>
        <w:t>оценки</w:t>
      </w:r>
      <w:r>
        <w:rPr>
          <w:spacing w:val="4"/>
        </w:rPr>
        <w:t xml:space="preserve"> </w:t>
      </w:r>
      <w:r>
        <w:rPr>
          <w:spacing w:val="-2"/>
        </w:rPr>
        <w:t>физической</w:t>
      </w:r>
      <w:r>
        <w:rPr>
          <w:spacing w:val="3"/>
        </w:rPr>
        <w:t xml:space="preserve"> </w:t>
      </w:r>
      <w:r>
        <w:rPr>
          <w:spacing w:val="-2"/>
        </w:rPr>
        <w:t>тренированности</w:t>
      </w:r>
      <w:r w:rsidR="001A6DA5">
        <w:rPr>
          <w:spacing w:val="7"/>
        </w:rPr>
        <w:t xml:space="preserve"> </w:t>
      </w:r>
      <w:r>
        <w:rPr>
          <w:spacing w:val="-2"/>
        </w:rPr>
        <w:t>является</w:t>
      </w:r>
      <w:r w:rsidR="001A6DA5">
        <w:t xml:space="preserve"> </w:t>
      </w:r>
      <w:r>
        <w:t>проба</w:t>
      </w:r>
      <w:r>
        <w:rPr>
          <w:spacing w:val="-2"/>
        </w:rPr>
        <w:t xml:space="preserve"> Мартине.</w:t>
      </w:r>
    </w:p>
    <w:p w:rsidR="00CC5102" w:rsidRDefault="00646BE5" w:rsidP="00542A4A">
      <w:pPr>
        <w:pStyle w:val="2"/>
        <w:ind w:left="0" w:firstLine="709"/>
        <w:jc w:val="center"/>
      </w:pPr>
      <w:r>
        <w:t>Как</w:t>
      </w:r>
      <w:r>
        <w:rPr>
          <w:spacing w:val="-3"/>
        </w:rPr>
        <w:t xml:space="preserve"> </w:t>
      </w:r>
      <w:r>
        <w:t>провести</w:t>
      </w:r>
      <w:r>
        <w:rPr>
          <w:spacing w:val="-2"/>
        </w:rPr>
        <w:t xml:space="preserve"> </w:t>
      </w:r>
      <w:r>
        <w:t>пробу</w:t>
      </w:r>
      <w:r>
        <w:rPr>
          <w:spacing w:val="-5"/>
        </w:rPr>
        <w:t xml:space="preserve"> </w:t>
      </w:r>
      <w:r>
        <w:rPr>
          <w:spacing w:val="-2"/>
        </w:rPr>
        <w:t>Мартине</w:t>
      </w:r>
    </w:p>
    <w:p w:rsidR="00CC5102" w:rsidRDefault="00646BE5" w:rsidP="003A63D1">
      <w:pPr>
        <w:pStyle w:val="a5"/>
        <w:numPr>
          <w:ilvl w:val="2"/>
          <w:numId w:val="13"/>
        </w:numPr>
        <w:tabs>
          <w:tab w:val="left" w:pos="1457"/>
        </w:tabs>
        <w:ind w:left="0" w:firstLine="709"/>
      </w:pPr>
      <w:r>
        <w:t>Предварительно</w:t>
      </w:r>
      <w:r>
        <w:rPr>
          <w:spacing w:val="-5"/>
        </w:rPr>
        <w:t xml:space="preserve"> </w:t>
      </w:r>
      <w:r>
        <w:t>замеряется</w:t>
      </w:r>
      <w:r>
        <w:rPr>
          <w:spacing w:val="-5"/>
        </w:rPr>
        <w:t xml:space="preserve"> </w:t>
      </w:r>
      <w:r>
        <w:t>частота</w:t>
      </w:r>
      <w:r>
        <w:rPr>
          <w:spacing w:val="-5"/>
        </w:rPr>
        <w:t xml:space="preserve"> </w:t>
      </w:r>
      <w:r>
        <w:t>пульса</w:t>
      </w:r>
      <w:r>
        <w:rPr>
          <w:spacing w:val="-5"/>
        </w:rPr>
        <w:t xml:space="preserve"> </w:t>
      </w:r>
      <w:r>
        <w:t>в</w:t>
      </w:r>
      <w:r>
        <w:rPr>
          <w:spacing w:val="-3"/>
        </w:rPr>
        <w:t xml:space="preserve"> </w:t>
      </w:r>
      <w:r>
        <w:rPr>
          <w:spacing w:val="-2"/>
        </w:rPr>
        <w:t>покое.</w:t>
      </w:r>
    </w:p>
    <w:p w:rsidR="00CC5102" w:rsidRDefault="00646BE5" w:rsidP="003A63D1">
      <w:pPr>
        <w:pStyle w:val="a5"/>
        <w:numPr>
          <w:ilvl w:val="2"/>
          <w:numId w:val="13"/>
        </w:numPr>
        <w:tabs>
          <w:tab w:val="left" w:pos="1457"/>
        </w:tabs>
        <w:ind w:left="0" w:firstLine="709"/>
      </w:pPr>
      <w:r>
        <w:rPr>
          <w:spacing w:val="-2"/>
        </w:rPr>
        <w:t>Затем</w:t>
      </w:r>
      <w:r>
        <w:rPr>
          <w:spacing w:val="-10"/>
        </w:rPr>
        <w:t xml:space="preserve"> </w:t>
      </w:r>
      <w:r>
        <w:rPr>
          <w:spacing w:val="-2"/>
        </w:rPr>
        <w:t>выполняется</w:t>
      </w:r>
      <w:r>
        <w:rPr>
          <w:spacing w:val="-4"/>
        </w:rPr>
        <w:t xml:space="preserve"> </w:t>
      </w:r>
      <w:r>
        <w:rPr>
          <w:spacing w:val="-2"/>
        </w:rPr>
        <w:t>нагрузка:</w:t>
      </w:r>
      <w:r>
        <w:rPr>
          <w:spacing w:val="-5"/>
        </w:rPr>
        <w:t xml:space="preserve"> </w:t>
      </w:r>
      <w:r>
        <w:rPr>
          <w:spacing w:val="-2"/>
        </w:rPr>
        <w:t>20</w:t>
      </w:r>
      <w:r>
        <w:rPr>
          <w:spacing w:val="-6"/>
        </w:rPr>
        <w:t xml:space="preserve"> </w:t>
      </w:r>
      <w:r>
        <w:rPr>
          <w:spacing w:val="-2"/>
        </w:rPr>
        <w:t>приседаний</w:t>
      </w:r>
      <w:r>
        <w:rPr>
          <w:spacing w:val="-7"/>
        </w:rPr>
        <w:t xml:space="preserve"> </w:t>
      </w:r>
      <w:r>
        <w:rPr>
          <w:spacing w:val="-2"/>
        </w:rPr>
        <w:t>за</w:t>
      </w:r>
      <w:r>
        <w:rPr>
          <w:spacing w:val="-6"/>
        </w:rPr>
        <w:t xml:space="preserve"> </w:t>
      </w:r>
      <w:r>
        <w:rPr>
          <w:spacing w:val="-2"/>
        </w:rPr>
        <w:t>30</w:t>
      </w:r>
      <w:r>
        <w:rPr>
          <w:spacing w:val="-6"/>
        </w:rPr>
        <w:t xml:space="preserve"> </w:t>
      </w:r>
      <w:r>
        <w:rPr>
          <w:spacing w:val="-2"/>
        </w:rPr>
        <w:t>секунд.</w:t>
      </w:r>
    </w:p>
    <w:p w:rsidR="00CC5102" w:rsidRDefault="00646BE5" w:rsidP="003A63D1">
      <w:pPr>
        <w:pStyle w:val="a5"/>
        <w:numPr>
          <w:ilvl w:val="2"/>
          <w:numId w:val="13"/>
        </w:numPr>
        <w:tabs>
          <w:tab w:val="left" w:pos="1457"/>
        </w:tabs>
        <w:ind w:left="0" w:firstLine="709"/>
      </w:pPr>
      <w:r>
        <w:rPr>
          <w:spacing w:val="-6"/>
        </w:rPr>
        <w:t xml:space="preserve">Спустя 3 минуты после окончания приседаний проводится </w:t>
      </w:r>
      <w:r>
        <w:t>повторный замер пульса.</w:t>
      </w:r>
    </w:p>
    <w:p w:rsidR="00CC5102" w:rsidRDefault="00646BE5" w:rsidP="00542A4A">
      <w:pPr>
        <w:pStyle w:val="2"/>
        <w:ind w:left="0" w:firstLine="709"/>
      </w:pPr>
      <w:r>
        <w:rPr>
          <w:spacing w:val="-2"/>
        </w:rPr>
        <w:t>Оценка</w:t>
      </w:r>
    </w:p>
    <w:p w:rsidR="00CC5102" w:rsidRDefault="00646BE5" w:rsidP="00542A4A">
      <w:pPr>
        <w:pStyle w:val="a3"/>
        <w:ind w:left="0" w:firstLine="709"/>
      </w:pPr>
      <w:r>
        <w:rPr>
          <w:spacing w:val="-4"/>
        </w:rPr>
        <w:t>Если</w:t>
      </w:r>
      <w:r>
        <w:rPr>
          <w:spacing w:val="-8"/>
        </w:rPr>
        <w:t xml:space="preserve"> </w:t>
      </w:r>
      <w:r>
        <w:rPr>
          <w:spacing w:val="-4"/>
        </w:rPr>
        <w:t>разность</w:t>
      </w:r>
      <w:r>
        <w:rPr>
          <w:spacing w:val="-10"/>
        </w:rPr>
        <w:t xml:space="preserve"> </w:t>
      </w:r>
      <w:r>
        <w:rPr>
          <w:spacing w:val="-4"/>
        </w:rPr>
        <w:t>между</w:t>
      </w:r>
      <w:r>
        <w:rPr>
          <w:spacing w:val="-10"/>
        </w:rPr>
        <w:t xml:space="preserve"> </w:t>
      </w:r>
      <w:r>
        <w:rPr>
          <w:spacing w:val="-4"/>
        </w:rPr>
        <w:t>величиной пульса</w:t>
      </w:r>
      <w:r>
        <w:rPr>
          <w:spacing w:val="-5"/>
        </w:rPr>
        <w:t xml:space="preserve"> </w:t>
      </w:r>
      <w:r>
        <w:rPr>
          <w:spacing w:val="-4"/>
        </w:rPr>
        <w:t>до</w:t>
      </w:r>
      <w:r>
        <w:rPr>
          <w:spacing w:val="-6"/>
        </w:rPr>
        <w:t xml:space="preserve"> </w:t>
      </w:r>
      <w:r>
        <w:rPr>
          <w:spacing w:val="-4"/>
        </w:rPr>
        <w:t>и после</w:t>
      </w:r>
      <w:r>
        <w:rPr>
          <w:spacing w:val="-5"/>
        </w:rPr>
        <w:t xml:space="preserve"> </w:t>
      </w:r>
      <w:r>
        <w:rPr>
          <w:spacing w:val="-4"/>
        </w:rPr>
        <w:t>нагрузки через</w:t>
      </w:r>
      <w:r>
        <w:rPr>
          <w:spacing w:val="-6"/>
        </w:rPr>
        <w:t xml:space="preserve"> </w:t>
      </w:r>
      <w:r>
        <w:rPr>
          <w:spacing w:val="-4"/>
        </w:rPr>
        <w:t xml:space="preserve">3 </w:t>
      </w:r>
      <w:r>
        <w:t>минуты составит:</w:t>
      </w:r>
    </w:p>
    <w:p w:rsidR="00CC5102" w:rsidRDefault="00646BE5" w:rsidP="003A63D1">
      <w:pPr>
        <w:pStyle w:val="a5"/>
        <w:numPr>
          <w:ilvl w:val="2"/>
          <w:numId w:val="13"/>
        </w:numPr>
        <w:tabs>
          <w:tab w:val="left" w:pos="1457"/>
        </w:tabs>
        <w:ind w:left="0" w:firstLine="709"/>
      </w:pPr>
      <w:r>
        <w:t>менее</w:t>
      </w:r>
      <w:r>
        <w:rPr>
          <w:spacing w:val="-14"/>
        </w:rPr>
        <w:t xml:space="preserve"> </w:t>
      </w:r>
      <w:r>
        <w:t>5</w:t>
      </w:r>
      <w:r>
        <w:rPr>
          <w:spacing w:val="-14"/>
        </w:rPr>
        <w:t xml:space="preserve"> </w:t>
      </w:r>
      <w:r>
        <w:t>ударов</w:t>
      </w:r>
      <w:r>
        <w:rPr>
          <w:spacing w:val="-14"/>
        </w:rPr>
        <w:t xml:space="preserve"> </w:t>
      </w:r>
      <w:r>
        <w:t>в</w:t>
      </w:r>
      <w:r>
        <w:rPr>
          <w:spacing w:val="-13"/>
        </w:rPr>
        <w:t xml:space="preserve"> </w:t>
      </w:r>
      <w:r>
        <w:t>минуту</w:t>
      </w:r>
      <w:r>
        <w:rPr>
          <w:spacing w:val="-14"/>
        </w:rPr>
        <w:t xml:space="preserve"> </w:t>
      </w:r>
      <w:r>
        <w:t>–</w:t>
      </w:r>
      <w:r>
        <w:rPr>
          <w:spacing w:val="-14"/>
        </w:rPr>
        <w:t xml:space="preserve"> </w:t>
      </w:r>
      <w:r>
        <w:t>реакция</w:t>
      </w:r>
      <w:r>
        <w:rPr>
          <w:spacing w:val="-14"/>
        </w:rPr>
        <w:t xml:space="preserve"> </w:t>
      </w:r>
      <w:r>
        <w:t>сердечно-сосудистой системы хорошая,</w:t>
      </w:r>
    </w:p>
    <w:p w:rsidR="00CC5102" w:rsidRDefault="00646BE5" w:rsidP="003A63D1">
      <w:pPr>
        <w:pStyle w:val="a5"/>
        <w:numPr>
          <w:ilvl w:val="2"/>
          <w:numId w:val="13"/>
        </w:numPr>
        <w:tabs>
          <w:tab w:val="left" w:pos="1457"/>
        </w:tabs>
        <w:ind w:left="0" w:firstLine="709"/>
      </w:pPr>
      <w:r>
        <w:t>от 5 до 10</w:t>
      </w:r>
      <w:r>
        <w:rPr>
          <w:spacing w:val="-2"/>
        </w:rPr>
        <w:t xml:space="preserve"> </w:t>
      </w:r>
      <w:r>
        <w:t xml:space="preserve">– </w:t>
      </w:r>
      <w:r>
        <w:rPr>
          <w:spacing w:val="-2"/>
        </w:rPr>
        <w:t>удовлетворительная,</w:t>
      </w:r>
    </w:p>
    <w:p w:rsidR="00CC5102" w:rsidRDefault="00646BE5" w:rsidP="003A63D1">
      <w:pPr>
        <w:pStyle w:val="a5"/>
        <w:numPr>
          <w:ilvl w:val="2"/>
          <w:numId w:val="13"/>
        </w:numPr>
        <w:tabs>
          <w:tab w:val="left" w:pos="1457"/>
        </w:tabs>
        <w:ind w:left="0" w:firstLine="709"/>
      </w:pPr>
      <w:r>
        <w:t>более</w:t>
      </w:r>
      <w:r>
        <w:rPr>
          <w:spacing w:val="-2"/>
        </w:rPr>
        <w:t xml:space="preserve"> </w:t>
      </w:r>
      <w:r>
        <w:t xml:space="preserve">10 – </w:t>
      </w:r>
      <w:r>
        <w:rPr>
          <w:spacing w:val="-2"/>
        </w:rPr>
        <w:t>неудовлетворительная.</w:t>
      </w:r>
    </w:p>
    <w:p w:rsidR="00CC5102" w:rsidRDefault="00646BE5" w:rsidP="00542A4A">
      <w:pPr>
        <w:pStyle w:val="2"/>
        <w:ind w:left="0" w:firstLine="709"/>
      </w:pPr>
      <w:r>
        <w:t>Интенсивность</w:t>
      </w:r>
      <w:r>
        <w:rPr>
          <w:spacing w:val="40"/>
        </w:rPr>
        <w:t xml:space="preserve"> </w:t>
      </w:r>
      <w:r>
        <w:t>физических</w:t>
      </w:r>
      <w:r>
        <w:rPr>
          <w:spacing w:val="40"/>
        </w:rPr>
        <w:t xml:space="preserve"> </w:t>
      </w:r>
      <w:r>
        <w:t>упражнений</w:t>
      </w:r>
      <w:r>
        <w:rPr>
          <w:spacing w:val="40"/>
        </w:rPr>
        <w:t xml:space="preserve"> </w:t>
      </w:r>
      <w:r>
        <w:t>в</w:t>
      </w:r>
      <w:r>
        <w:rPr>
          <w:spacing w:val="40"/>
        </w:rPr>
        <w:t xml:space="preserve"> </w:t>
      </w:r>
      <w:r>
        <w:t>зависимости</w:t>
      </w:r>
      <w:r>
        <w:rPr>
          <w:spacing w:val="40"/>
        </w:rPr>
        <w:t xml:space="preserve"> </w:t>
      </w:r>
      <w:r>
        <w:t xml:space="preserve">от </w:t>
      </w:r>
      <w:r>
        <w:rPr>
          <w:spacing w:val="-2"/>
        </w:rPr>
        <w:t>возраста</w:t>
      </w:r>
    </w:p>
    <w:p w:rsidR="00CC5102" w:rsidRDefault="00CC5102" w:rsidP="00542A4A">
      <w:pPr>
        <w:pStyle w:val="a3"/>
        <w:ind w:left="0" w:firstLine="709"/>
        <w:rPr>
          <w:b/>
          <w:sz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04"/>
        <w:gridCol w:w="1524"/>
        <w:gridCol w:w="1631"/>
        <w:gridCol w:w="1792"/>
      </w:tblGrid>
      <w:tr w:rsidR="00CC5102" w:rsidTr="001A6DA5">
        <w:trPr>
          <w:trHeight w:val="366"/>
        </w:trPr>
        <w:tc>
          <w:tcPr>
            <w:tcW w:w="1166" w:type="pct"/>
            <w:vMerge w:val="restart"/>
          </w:tcPr>
          <w:p w:rsidR="00CC5102" w:rsidRDefault="00CC5102" w:rsidP="001A6DA5">
            <w:pPr>
              <w:pStyle w:val="TableParagraph"/>
              <w:rPr>
                <w:b/>
                <w:sz w:val="20"/>
              </w:rPr>
            </w:pPr>
          </w:p>
          <w:p w:rsidR="00CC5102" w:rsidRDefault="00646BE5" w:rsidP="001A6DA5">
            <w:pPr>
              <w:pStyle w:val="TableParagraph"/>
              <w:jc w:val="center"/>
              <w:rPr>
                <w:b/>
                <w:sz w:val="20"/>
              </w:rPr>
            </w:pPr>
            <w:r>
              <w:rPr>
                <w:b/>
                <w:spacing w:val="-2"/>
                <w:sz w:val="20"/>
              </w:rPr>
              <w:t>Возраст</w:t>
            </w:r>
          </w:p>
          <w:p w:rsidR="00CC5102" w:rsidRDefault="00646BE5" w:rsidP="001A6DA5">
            <w:pPr>
              <w:pStyle w:val="TableParagraph"/>
              <w:jc w:val="center"/>
              <w:rPr>
                <w:sz w:val="20"/>
              </w:rPr>
            </w:pPr>
            <w:r>
              <w:rPr>
                <w:spacing w:val="-4"/>
                <w:sz w:val="20"/>
              </w:rPr>
              <w:t>годы</w:t>
            </w:r>
          </w:p>
        </w:tc>
        <w:tc>
          <w:tcPr>
            <w:tcW w:w="3834" w:type="pct"/>
            <w:gridSpan w:val="3"/>
          </w:tcPr>
          <w:p w:rsidR="00CC5102" w:rsidRDefault="00646BE5" w:rsidP="001A6DA5">
            <w:pPr>
              <w:pStyle w:val="TableParagraph"/>
              <w:rPr>
                <w:b/>
                <w:sz w:val="20"/>
              </w:rPr>
            </w:pPr>
            <w:r>
              <w:rPr>
                <w:b/>
                <w:spacing w:val="-16"/>
                <w:sz w:val="20"/>
              </w:rPr>
              <w:t>Интенсивность</w:t>
            </w:r>
            <w:r>
              <w:rPr>
                <w:b/>
                <w:spacing w:val="-22"/>
                <w:sz w:val="20"/>
              </w:rPr>
              <w:t xml:space="preserve"> </w:t>
            </w:r>
            <w:r>
              <w:rPr>
                <w:b/>
                <w:spacing w:val="-16"/>
                <w:sz w:val="20"/>
              </w:rPr>
              <w:t>(пульс</w:t>
            </w:r>
            <w:r>
              <w:rPr>
                <w:b/>
                <w:spacing w:val="4"/>
                <w:sz w:val="20"/>
              </w:rPr>
              <w:t xml:space="preserve"> </w:t>
            </w:r>
            <w:r>
              <w:rPr>
                <w:b/>
                <w:spacing w:val="-16"/>
                <w:sz w:val="20"/>
              </w:rPr>
              <w:t>в</w:t>
            </w:r>
            <w:r>
              <w:rPr>
                <w:b/>
                <w:spacing w:val="7"/>
                <w:sz w:val="20"/>
              </w:rPr>
              <w:t xml:space="preserve"> </w:t>
            </w:r>
            <w:r>
              <w:rPr>
                <w:spacing w:val="-16"/>
                <w:sz w:val="20"/>
              </w:rPr>
              <w:t>1</w:t>
            </w:r>
            <w:r>
              <w:rPr>
                <w:spacing w:val="4"/>
                <w:sz w:val="20"/>
              </w:rPr>
              <w:t xml:space="preserve"> </w:t>
            </w:r>
            <w:r>
              <w:rPr>
                <w:b/>
                <w:spacing w:val="-16"/>
                <w:sz w:val="20"/>
              </w:rPr>
              <w:t>мин)</w:t>
            </w:r>
          </w:p>
        </w:tc>
      </w:tr>
      <w:tr w:rsidR="00CC5102" w:rsidTr="001A6DA5">
        <w:trPr>
          <w:trHeight w:val="683"/>
        </w:trPr>
        <w:tc>
          <w:tcPr>
            <w:tcW w:w="1166" w:type="pct"/>
            <w:vMerge/>
            <w:tcBorders>
              <w:top w:val="nil"/>
            </w:tcBorders>
          </w:tcPr>
          <w:p w:rsidR="00CC5102" w:rsidRDefault="00CC5102" w:rsidP="001A6DA5">
            <w:pPr>
              <w:rPr>
                <w:sz w:val="2"/>
                <w:szCs w:val="2"/>
              </w:rPr>
            </w:pPr>
          </w:p>
        </w:tc>
        <w:tc>
          <w:tcPr>
            <w:tcW w:w="1181" w:type="pct"/>
          </w:tcPr>
          <w:p w:rsidR="00CC5102" w:rsidRDefault="00646BE5" w:rsidP="001A6DA5">
            <w:pPr>
              <w:pStyle w:val="TableParagraph"/>
              <w:jc w:val="center"/>
              <w:rPr>
                <w:b/>
                <w:sz w:val="20"/>
              </w:rPr>
            </w:pPr>
            <w:r>
              <w:rPr>
                <w:b/>
                <w:spacing w:val="-2"/>
                <w:sz w:val="20"/>
              </w:rPr>
              <w:t>Низкая</w:t>
            </w:r>
          </w:p>
          <w:p w:rsidR="00CC5102" w:rsidRDefault="00646BE5" w:rsidP="001A6DA5">
            <w:pPr>
              <w:pStyle w:val="TableParagraph"/>
              <w:jc w:val="center"/>
              <w:rPr>
                <w:b/>
                <w:sz w:val="20"/>
              </w:rPr>
            </w:pPr>
            <w:r>
              <w:rPr>
                <w:b/>
                <w:sz w:val="20"/>
              </w:rPr>
              <w:t>(35–55%</w:t>
            </w:r>
            <w:r>
              <w:rPr>
                <w:b/>
                <w:spacing w:val="-8"/>
                <w:sz w:val="20"/>
              </w:rPr>
              <w:t xml:space="preserve"> </w:t>
            </w:r>
            <w:r>
              <w:rPr>
                <w:b/>
                <w:spacing w:val="-2"/>
                <w:sz w:val="20"/>
              </w:rPr>
              <w:t>МЧСС)</w:t>
            </w:r>
          </w:p>
        </w:tc>
        <w:tc>
          <w:tcPr>
            <w:tcW w:w="1264" w:type="pct"/>
          </w:tcPr>
          <w:p w:rsidR="00CC5102" w:rsidRDefault="00646BE5" w:rsidP="001A6DA5">
            <w:pPr>
              <w:pStyle w:val="TableParagraph"/>
              <w:rPr>
                <w:b/>
                <w:sz w:val="20"/>
              </w:rPr>
            </w:pPr>
            <w:r>
              <w:rPr>
                <w:b/>
                <w:spacing w:val="-2"/>
                <w:sz w:val="20"/>
              </w:rPr>
              <w:t xml:space="preserve">Умеренная </w:t>
            </w:r>
            <w:r>
              <w:rPr>
                <w:b/>
                <w:sz w:val="20"/>
              </w:rPr>
              <w:t>(55–70%</w:t>
            </w:r>
            <w:r>
              <w:rPr>
                <w:b/>
                <w:spacing w:val="-13"/>
                <w:sz w:val="20"/>
              </w:rPr>
              <w:t xml:space="preserve"> </w:t>
            </w:r>
            <w:r>
              <w:rPr>
                <w:b/>
                <w:sz w:val="20"/>
              </w:rPr>
              <w:t>МЧСС)</w:t>
            </w:r>
          </w:p>
        </w:tc>
        <w:tc>
          <w:tcPr>
            <w:tcW w:w="1390" w:type="pct"/>
          </w:tcPr>
          <w:p w:rsidR="00CC5102" w:rsidRDefault="00646BE5" w:rsidP="001A6DA5">
            <w:pPr>
              <w:pStyle w:val="TableParagraph"/>
              <w:rPr>
                <w:b/>
                <w:sz w:val="20"/>
              </w:rPr>
            </w:pPr>
            <w:r>
              <w:rPr>
                <w:b/>
                <w:spacing w:val="-2"/>
                <w:sz w:val="20"/>
              </w:rPr>
              <w:t xml:space="preserve">Значительная </w:t>
            </w:r>
            <w:r>
              <w:rPr>
                <w:b/>
                <w:sz w:val="20"/>
              </w:rPr>
              <w:t>(70–85%</w:t>
            </w:r>
            <w:r>
              <w:rPr>
                <w:b/>
                <w:spacing w:val="-13"/>
                <w:sz w:val="20"/>
              </w:rPr>
              <w:t xml:space="preserve"> </w:t>
            </w:r>
            <w:r>
              <w:rPr>
                <w:b/>
                <w:sz w:val="20"/>
              </w:rPr>
              <w:t>МЧСС)</w:t>
            </w:r>
          </w:p>
        </w:tc>
      </w:tr>
      <w:tr w:rsidR="00CC5102" w:rsidTr="001A6DA5">
        <w:trPr>
          <w:trHeight w:val="297"/>
        </w:trPr>
        <w:tc>
          <w:tcPr>
            <w:tcW w:w="1166" w:type="pct"/>
          </w:tcPr>
          <w:p w:rsidR="00CC5102" w:rsidRDefault="00646BE5" w:rsidP="001A6DA5">
            <w:pPr>
              <w:pStyle w:val="TableParagraph"/>
              <w:jc w:val="center"/>
              <w:rPr>
                <w:sz w:val="20"/>
              </w:rPr>
            </w:pPr>
            <w:r>
              <w:rPr>
                <w:spacing w:val="-5"/>
                <w:sz w:val="20"/>
              </w:rPr>
              <w:t>30</w:t>
            </w:r>
          </w:p>
        </w:tc>
        <w:tc>
          <w:tcPr>
            <w:tcW w:w="1181" w:type="pct"/>
          </w:tcPr>
          <w:p w:rsidR="00CC5102" w:rsidRDefault="00646BE5" w:rsidP="001A6DA5">
            <w:pPr>
              <w:pStyle w:val="TableParagraph"/>
              <w:jc w:val="center"/>
              <w:rPr>
                <w:sz w:val="20"/>
              </w:rPr>
            </w:pPr>
            <w:r>
              <w:rPr>
                <w:spacing w:val="-2"/>
                <w:sz w:val="20"/>
              </w:rPr>
              <w:t>67–105</w:t>
            </w:r>
          </w:p>
        </w:tc>
        <w:tc>
          <w:tcPr>
            <w:tcW w:w="1264" w:type="pct"/>
          </w:tcPr>
          <w:p w:rsidR="00CC5102" w:rsidRDefault="00646BE5" w:rsidP="001A6DA5">
            <w:pPr>
              <w:pStyle w:val="TableParagraph"/>
              <w:jc w:val="center"/>
              <w:rPr>
                <w:sz w:val="20"/>
              </w:rPr>
            </w:pPr>
            <w:r>
              <w:rPr>
                <w:spacing w:val="-2"/>
                <w:sz w:val="20"/>
              </w:rPr>
              <w:t>105–133</w:t>
            </w:r>
          </w:p>
        </w:tc>
        <w:tc>
          <w:tcPr>
            <w:tcW w:w="1390" w:type="pct"/>
          </w:tcPr>
          <w:p w:rsidR="00CC5102" w:rsidRDefault="00646BE5" w:rsidP="001A6DA5">
            <w:pPr>
              <w:pStyle w:val="TableParagraph"/>
              <w:jc w:val="center"/>
              <w:rPr>
                <w:sz w:val="20"/>
              </w:rPr>
            </w:pPr>
            <w:r>
              <w:rPr>
                <w:spacing w:val="-2"/>
                <w:sz w:val="20"/>
              </w:rPr>
              <w:t>133–162</w:t>
            </w:r>
          </w:p>
        </w:tc>
      </w:tr>
      <w:tr w:rsidR="00CC5102" w:rsidTr="001A6DA5">
        <w:trPr>
          <w:trHeight w:val="297"/>
        </w:trPr>
        <w:tc>
          <w:tcPr>
            <w:tcW w:w="1166" w:type="pct"/>
          </w:tcPr>
          <w:p w:rsidR="00CC5102" w:rsidRDefault="00646BE5" w:rsidP="001A6DA5">
            <w:pPr>
              <w:pStyle w:val="TableParagraph"/>
              <w:jc w:val="center"/>
              <w:rPr>
                <w:sz w:val="20"/>
              </w:rPr>
            </w:pPr>
            <w:r>
              <w:rPr>
                <w:spacing w:val="-5"/>
                <w:sz w:val="20"/>
              </w:rPr>
              <w:t>35</w:t>
            </w:r>
          </w:p>
        </w:tc>
        <w:tc>
          <w:tcPr>
            <w:tcW w:w="1181" w:type="pct"/>
          </w:tcPr>
          <w:p w:rsidR="00CC5102" w:rsidRDefault="00646BE5" w:rsidP="001A6DA5">
            <w:pPr>
              <w:pStyle w:val="TableParagraph"/>
              <w:jc w:val="center"/>
              <w:rPr>
                <w:sz w:val="20"/>
              </w:rPr>
            </w:pPr>
            <w:r>
              <w:rPr>
                <w:spacing w:val="-2"/>
                <w:sz w:val="20"/>
              </w:rPr>
              <w:t>65–102</w:t>
            </w:r>
          </w:p>
        </w:tc>
        <w:tc>
          <w:tcPr>
            <w:tcW w:w="1264" w:type="pct"/>
          </w:tcPr>
          <w:p w:rsidR="00CC5102" w:rsidRDefault="00646BE5" w:rsidP="001A6DA5">
            <w:pPr>
              <w:pStyle w:val="TableParagraph"/>
              <w:jc w:val="center"/>
              <w:rPr>
                <w:sz w:val="20"/>
              </w:rPr>
            </w:pPr>
            <w:r>
              <w:rPr>
                <w:spacing w:val="-2"/>
                <w:sz w:val="20"/>
              </w:rPr>
              <w:t>102–130</w:t>
            </w:r>
          </w:p>
        </w:tc>
        <w:tc>
          <w:tcPr>
            <w:tcW w:w="1390" w:type="pct"/>
          </w:tcPr>
          <w:p w:rsidR="00CC5102" w:rsidRDefault="00646BE5" w:rsidP="001A6DA5">
            <w:pPr>
              <w:pStyle w:val="TableParagraph"/>
              <w:jc w:val="center"/>
              <w:rPr>
                <w:sz w:val="20"/>
              </w:rPr>
            </w:pPr>
            <w:r>
              <w:rPr>
                <w:spacing w:val="-2"/>
                <w:sz w:val="20"/>
              </w:rPr>
              <w:t>130–157</w:t>
            </w:r>
          </w:p>
        </w:tc>
      </w:tr>
      <w:tr w:rsidR="00CC5102" w:rsidTr="001A6DA5">
        <w:trPr>
          <w:trHeight w:val="297"/>
        </w:trPr>
        <w:tc>
          <w:tcPr>
            <w:tcW w:w="1166" w:type="pct"/>
          </w:tcPr>
          <w:p w:rsidR="00CC5102" w:rsidRDefault="00646BE5" w:rsidP="001A6DA5">
            <w:pPr>
              <w:pStyle w:val="TableParagraph"/>
              <w:jc w:val="center"/>
              <w:rPr>
                <w:sz w:val="20"/>
              </w:rPr>
            </w:pPr>
            <w:r>
              <w:rPr>
                <w:spacing w:val="-5"/>
                <w:sz w:val="20"/>
              </w:rPr>
              <w:t>40</w:t>
            </w:r>
          </w:p>
        </w:tc>
        <w:tc>
          <w:tcPr>
            <w:tcW w:w="1181" w:type="pct"/>
          </w:tcPr>
          <w:p w:rsidR="00CC5102" w:rsidRDefault="00646BE5" w:rsidP="001A6DA5">
            <w:pPr>
              <w:pStyle w:val="TableParagraph"/>
              <w:jc w:val="center"/>
              <w:rPr>
                <w:sz w:val="20"/>
              </w:rPr>
            </w:pPr>
            <w:r>
              <w:rPr>
                <w:spacing w:val="-2"/>
                <w:sz w:val="20"/>
              </w:rPr>
              <w:t>63–99</w:t>
            </w:r>
          </w:p>
        </w:tc>
        <w:tc>
          <w:tcPr>
            <w:tcW w:w="1264" w:type="pct"/>
          </w:tcPr>
          <w:p w:rsidR="00CC5102" w:rsidRDefault="00646BE5" w:rsidP="001A6DA5">
            <w:pPr>
              <w:pStyle w:val="TableParagraph"/>
              <w:jc w:val="center"/>
              <w:rPr>
                <w:sz w:val="20"/>
              </w:rPr>
            </w:pPr>
            <w:r>
              <w:rPr>
                <w:spacing w:val="-2"/>
                <w:sz w:val="20"/>
              </w:rPr>
              <w:t>99–126</w:t>
            </w:r>
          </w:p>
        </w:tc>
        <w:tc>
          <w:tcPr>
            <w:tcW w:w="1390" w:type="pct"/>
          </w:tcPr>
          <w:p w:rsidR="00CC5102" w:rsidRDefault="00646BE5" w:rsidP="001A6DA5">
            <w:pPr>
              <w:pStyle w:val="TableParagraph"/>
              <w:jc w:val="center"/>
              <w:rPr>
                <w:sz w:val="20"/>
              </w:rPr>
            </w:pPr>
            <w:r>
              <w:rPr>
                <w:spacing w:val="-2"/>
                <w:sz w:val="20"/>
              </w:rPr>
              <w:t>126–153</w:t>
            </w:r>
          </w:p>
        </w:tc>
      </w:tr>
      <w:tr w:rsidR="00CC5102" w:rsidTr="001A6DA5">
        <w:trPr>
          <w:trHeight w:val="296"/>
        </w:trPr>
        <w:tc>
          <w:tcPr>
            <w:tcW w:w="1166" w:type="pct"/>
          </w:tcPr>
          <w:p w:rsidR="00CC5102" w:rsidRDefault="00646BE5" w:rsidP="001A6DA5">
            <w:pPr>
              <w:pStyle w:val="TableParagraph"/>
              <w:jc w:val="center"/>
              <w:rPr>
                <w:sz w:val="20"/>
              </w:rPr>
            </w:pPr>
            <w:r>
              <w:rPr>
                <w:spacing w:val="-5"/>
                <w:sz w:val="20"/>
              </w:rPr>
              <w:t>45</w:t>
            </w:r>
          </w:p>
        </w:tc>
        <w:tc>
          <w:tcPr>
            <w:tcW w:w="1181" w:type="pct"/>
          </w:tcPr>
          <w:p w:rsidR="00CC5102" w:rsidRDefault="00646BE5" w:rsidP="001A6DA5">
            <w:pPr>
              <w:pStyle w:val="TableParagraph"/>
              <w:jc w:val="center"/>
              <w:rPr>
                <w:sz w:val="20"/>
              </w:rPr>
            </w:pPr>
            <w:r>
              <w:rPr>
                <w:spacing w:val="-2"/>
                <w:sz w:val="20"/>
              </w:rPr>
              <w:t>61–96</w:t>
            </w:r>
          </w:p>
        </w:tc>
        <w:tc>
          <w:tcPr>
            <w:tcW w:w="1264" w:type="pct"/>
          </w:tcPr>
          <w:p w:rsidR="00CC5102" w:rsidRDefault="00646BE5" w:rsidP="001A6DA5">
            <w:pPr>
              <w:pStyle w:val="TableParagraph"/>
              <w:jc w:val="center"/>
              <w:rPr>
                <w:sz w:val="20"/>
              </w:rPr>
            </w:pPr>
            <w:r>
              <w:rPr>
                <w:spacing w:val="-2"/>
                <w:sz w:val="20"/>
              </w:rPr>
              <w:t>96–123</w:t>
            </w:r>
          </w:p>
        </w:tc>
        <w:tc>
          <w:tcPr>
            <w:tcW w:w="1390" w:type="pct"/>
          </w:tcPr>
          <w:p w:rsidR="00CC5102" w:rsidRDefault="00646BE5" w:rsidP="001A6DA5">
            <w:pPr>
              <w:pStyle w:val="TableParagraph"/>
              <w:jc w:val="center"/>
              <w:rPr>
                <w:sz w:val="20"/>
              </w:rPr>
            </w:pPr>
            <w:r>
              <w:rPr>
                <w:spacing w:val="-2"/>
                <w:sz w:val="20"/>
              </w:rPr>
              <w:t>123–149</w:t>
            </w:r>
          </w:p>
        </w:tc>
      </w:tr>
      <w:tr w:rsidR="00CC5102" w:rsidTr="001A6DA5">
        <w:trPr>
          <w:trHeight w:val="292"/>
        </w:trPr>
        <w:tc>
          <w:tcPr>
            <w:tcW w:w="1166" w:type="pct"/>
          </w:tcPr>
          <w:p w:rsidR="00CC5102" w:rsidRDefault="00646BE5" w:rsidP="001A6DA5">
            <w:pPr>
              <w:pStyle w:val="TableParagraph"/>
              <w:jc w:val="center"/>
              <w:rPr>
                <w:sz w:val="20"/>
              </w:rPr>
            </w:pPr>
            <w:r>
              <w:rPr>
                <w:spacing w:val="-5"/>
                <w:sz w:val="20"/>
              </w:rPr>
              <w:t>50</w:t>
            </w:r>
          </w:p>
        </w:tc>
        <w:tc>
          <w:tcPr>
            <w:tcW w:w="1181" w:type="pct"/>
          </w:tcPr>
          <w:p w:rsidR="00CC5102" w:rsidRDefault="00646BE5" w:rsidP="001A6DA5">
            <w:pPr>
              <w:pStyle w:val="TableParagraph"/>
              <w:jc w:val="center"/>
              <w:rPr>
                <w:sz w:val="20"/>
              </w:rPr>
            </w:pPr>
            <w:r>
              <w:rPr>
                <w:spacing w:val="-2"/>
                <w:sz w:val="20"/>
              </w:rPr>
              <w:t>60–94</w:t>
            </w:r>
          </w:p>
        </w:tc>
        <w:tc>
          <w:tcPr>
            <w:tcW w:w="1264" w:type="pct"/>
          </w:tcPr>
          <w:p w:rsidR="00CC5102" w:rsidRDefault="00646BE5" w:rsidP="001A6DA5">
            <w:pPr>
              <w:pStyle w:val="TableParagraph"/>
              <w:jc w:val="center"/>
              <w:rPr>
                <w:sz w:val="20"/>
              </w:rPr>
            </w:pPr>
            <w:r>
              <w:rPr>
                <w:spacing w:val="-2"/>
                <w:sz w:val="20"/>
              </w:rPr>
              <w:t>94–119</w:t>
            </w:r>
          </w:p>
        </w:tc>
        <w:tc>
          <w:tcPr>
            <w:tcW w:w="1390" w:type="pct"/>
          </w:tcPr>
          <w:p w:rsidR="00CC5102" w:rsidRDefault="00646BE5" w:rsidP="001A6DA5">
            <w:pPr>
              <w:pStyle w:val="TableParagraph"/>
              <w:jc w:val="center"/>
              <w:rPr>
                <w:sz w:val="20"/>
              </w:rPr>
            </w:pPr>
            <w:r>
              <w:rPr>
                <w:spacing w:val="-2"/>
                <w:sz w:val="20"/>
              </w:rPr>
              <w:t>119–145</w:t>
            </w:r>
          </w:p>
        </w:tc>
      </w:tr>
      <w:tr w:rsidR="00CC5102" w:rsidTr="001A6DA5">
        <w:trPr>
          <w:trHeight w:val="292"/>
        </w:trPr>
        <w:tc>
          <w:tcPr>
            <w:tcW w:w="1166" w:type="pct"/>
          </w:tcPr>
          <w:p w:rsidR="00CC5102" w:rsidRDefault="00646BE5" w:rsidP="001A6DA5">
            <w:pPr>
              <w:pStyle w:val="TableParagraph"/>
              <w:jc w:val="center"/>
              <w:rPr>
                <w:sz w:val="20"/>
              </w:rPr>
            </w:pPr>
            <w:r>
              <w:rPr>
                <w:spacing w:val="-5"/>
                <w:sz w:val="20"/>
              </w:rPr>
              <w:t>55</w:t>
            </w:r>
          </w:p>
        </w:tc>
        <w:tc>
          <w:tcPr>
            <w:tcW w:w="1181" w:type="pct"/>
          </w:tcPr>
          <w:p w:rsidR="00CC5102" w:rsidRDefault="00646BE5" w:rsidP="001A6DA5">
            <w:pPr>
              <w:pStyle w:val="TableParagraph"/>
              <w:jc w:val="center"/>
              <w:rPr>
                <w:sz w:val="20"/>
              </w:rPr>
            </w:pPr>
            <w:r>
              <w:rPr>
                <w:spacing w:val="-2"/>
                <w:sz w:val="20"/>
              </w:rPr>
              <w:t>58–91</w:t>
            </w:r>
          </w:p>
        </w:tc>
        <w:tc>
          <w:tcPr>
            <w:tcW w:w="1264" w:type="pct"/>
          </w:tcPr>
          <w:p w:rsidR="00CC5102" w:rsidRDefault="00646BE5" w:rsidP="001A6DA5">
            <w:pPr>
              <w:pStyle w:val="TableParagraph"/>
              <w:jc w:val="center"/>
              <w:rPr>
                <w:sz w:val="20"/>
              </w:rPr>
            </w:pPr>
            <w:r>
              <w:rPr>
                <w:spacing w:val="-2"/>
                <w:sz w:val="20"/>
              </w:rPr>
              <w:t>91–116</w:t>
            </w:r>
          </w:p>
        </w:tc>
        <w:tc>
          <w:tcPr>
            <w:tcW w:w="1390" w:type="pct"/>
          </w:tcPr>
          <w:p w:rsidR="00CC5102" w:rsidRDefault="00646BE5" w:rsidP="001A6DA5">
            <w:pPr>
              <w:pStyle w:val="TableParagraph"/>
              <w:jc w:val="center"/>
              <w:rPr>
                <w:sz w:val="20"/>
              </w:rPr>
            </w:pPr>
            <w:r>
              <w:rPr>
                <w:spacing w:val="-2"/>
                <w:sz w:val="20"/>
              </w:rPr>
              <w:t>116–140</w:t>
            </w:r>
          </w:p>
        </w:tc>
      </w:tr>
      <w:tr w:rsidR="00CC5102" w:rsidTr="001A6DA5">
        <w:trPr>
          <w:trHeight w:val="296"/>
        </w:trPr>
        <w:tc>
          <w:tcPr>
            <w:tcW w:w="1166" w:type="pct"/>
          </w:tcPr>
          <w:p w:rsidR="00CC5102" w:rsidRDefault="00646BE5" w:rsidP="001A6DA5">
            <w:pPr>
              <w:pStyle w:val="TableParagraph"/>
              <w:jc w:val="center"/>
              <w:rPr>
                <w:sz w:val="20"/>
              </w:rPr>
            </w:pPr>
            <w:r>
              <w:rPr>
                <w:spacing w:val="-5"/>
                <w:sz w:val="20"/>
              </w:rPr>
              <w:t>60</w:t>
            </w:r>
          </w:p>
        </w:tc>
        <w:tc>
          <w:tcPr>
            <w:tcW w:w="1181" w:type="pct"/>
          </w:tcPr>
          <w:p w:rsidR="00CC5102" w:rsidRDefault="00646BE5" w:rsidP="001A6DA5">
            <w:pPr>
              <w:pStyle w:val="TableParagraph"/>
              <w:jc w:val="center"/>
              <w:rPr>
                <w:sz w:val="20"/>
              </w:rPr>
            </w:pPr>
            <w:r>
              <w:rPr>
                <w:spacing w:val="-2"/>
                <w:sz w:val="20"/>
              </w:rPr>
              <w:t>56–88</w:t>
            </w:r>
          </w:p>
        </w:tc>
        <w:tc>
          <w:tcPr>
            <w:tcW w:w="1264" w:type="pct"/>
          </w:tcPr>
          <w:p w:rsidR="00CC5102" w:rsidRDefault="00646BE5" w:rsidP="001A6DA5">
            <w:pPr>
              <w:pStyle w:val="TableParagraph"/>
              <w:jc w:val="center"/>
              <w:rPr>
                <w:sz w:val="20"/>
              </w:rPr>
            </w:pPr>
            <w:r>
              <w:rPr>
                <w:spacing w:val="-2"/>
                <w:sz w:val="20"/>
              </w:rPr>
              <w:t>88–112</w:t>
            </w:r>
          </w:p>
        </w:tc>
        <w:tc>
          <w:tcPr>
            <w:tcW w:w="1390" w:type="pct"/>
          </w:tcPr>
          <w:p w:rsidR="00CC5102" w:rsidRDefault="00646BE5" w:rsidP="001A6DA5">
            <w:pPr>
              <w:pStyle w:val="TableParagraph"/>
              <w:jc w:val="center"/>
              <w:rPr>
                <w:sz w:val="20"/>
              </w:rPr>
            </w:pPr>
            <w:r>
              <w:rPr>
                <w:spacing w:val="-2"/>
                <w:sz w:val="20"/>
              </w:rPr>
              <w:t>112–136</w:t>
            </w:r>
          </w:p>
        </w:tc>
      </w:tr>
      <w:tr w:rsidR="00CC5102" w:rsidTr="001A6DA5">
        <w:trPr>
          <w:trHeight w:val="297"/>
        </w:trPr>
        <w:tc>
          <w:tcPr>
            <w:tcW w:w="1166" w:type="pct"/>
          </w:tcPr>
          <w:p w:rsidR="00CC5102" w:rsidRDefault="00646BE5" w:rsidP="001A6DA5">
            <w:pPr>
              <w:pStyle w:val="TableParagraph"/>
              <w:jc w:val="center"/>
              <w:rPr>
                <w:sz w:val="20"/>
              </w:rPr>
            </w:pPr>
            <w:r>
              <w:rPr>
                <w:spacing w:val="-5"/>
                <w:sz w:val="20"/>
              </w:rPr>
              <w:t>65</w:t>
            </w:r>
          </w:p>
        </w:tc>
        <w:tc>
          <w:tcPr>
            <w:tcW w:w="1181" w:type="pct"/>
          </w:tcPr>
          <w:p w:rsidR="00CC5102" w:rsidRDefault="00646BE5" w:rsidP="001A6DA5">
            <w:pPr>
              <w:pStyle w:val="TableParagraph"/>
              <w:jc w:val="center"/>
              <w:rPr>
                <w:sz w:val="20"/>
              </w:rPr>
            </w:pPr>
            <w:r>
              <w:rPr>
                <w:spacing w:val="-2"/>
                <w:sz w:val="20"/>
              </w:rPr>
              <w:t>54–85</w:t>
            </w:r>
          </w:p>
        </w:tc>
        <w:tc>
          <w:tcPr>
            <w:tcW w:w="1264" w:type="pct"/>
          </w:tcPr>
          <w:p w:rsidR="00CC5102" w:rsidRDefault="00646BE5" w:rsidP="001A6DA5">
            <w:pPr>
              <w:pStyle w:val="TableParagraph"/>
              <w:jc w:val="center"/>
              <w:rPr>
                <w:sz w:val="20"/>
              </w:rPr>
            </w:pPr>
            <w:r>
              <w:rPr>
                <w:spacing w:val="-2"/>
                <w:sz w:val="20"/>
              </w:rPr>
              <w:t>85–109</w:t>
            </w:r>
          </w:p>
        </w:tc>
        <w:tc>
          <w:tcPr>
            <w:tcW w:w="1390" w:type="pct"/>
          </w:tcPr>
          <w:p w:rsidR="00CC5102" w:rsidRDefault="00646BE5" w:rsidP="001A6DA5">
            <w:pPr>
              <w:pStyle w:val="TableParagraph"/>
              <w:jc w:val="center"/>
              <w:rPr>
                <w:sz w:val="20"/>
              </w:rPr>
            </w:pPr>
            <w:r>
              <w:rPr>
                <w:spacing w:val="-2"/>
                <w:sz w:val="20"/>
              </w:rPr>
              <w:t>109–132</w:t>
            </w:r>
          </w:p>
        </w:tc>
      </w:tr>
      <w:tr w:rsidR="00CC5102" w:rsidTr="001A6DA5">
        <w:trPr>
          <w:trHeight w:val="292"/>
        </w:trPr>
        <w:tc>
          <w:tcPr>
            <w:tcW w:w="1166" w:type="pct"/>
          </w:tcPr>
          <w:p w:rsidR="00CC5102" w:rsidRDefault="00646BE5" w:rsidP="001A6DA5">
            <w:pPr>
              <w:pStyle w:val="TableParagraph"/>
              <w:jc w:val="center"/>
              <w:rPr>
                <w:sz w:val="20"/>
              </w:rPr>
            </w:pPr>
            <w:r>
              <w:rPr>
                <w:spacing w:val="-5"/>
                <w:sz w:val="20"/>
              </w:rPr>
              <w:t>70</w:t>
            </w:r>
          </w:p>
        </w:tc>
        <w:tc>
          <w:tcPr>
            <w:tcW w:w="1181" w:type="pct"/>
          </w:tcPr>
          <w:p w:rsidR="00CC5102" w:rsidRDefault="00646BE5" w:rsidP="001A6DA5">
            <w:pPr>
              <w:pStyle w:val="TableParagraph"/>
              <w:jc w:val="center"/>
              <w:rPr>
                <w:sz w:val="20"/>
              </w:rPr>
            </w:pPr>
            <w:r>
              <w:rPr>
                <w:spacing w:val="-2"/>
                <w:sz w:val="20"/>
              </w:rPr>
              <w:t>53–83</w:t>
            </w:r>
          </w:p>
        </w:tc>
        <w:tc>
          <w:tcPr>
            <w:tcW w:w="1264" w:type="pct"/>
          </w:tcPr>
          <w:p w:rsidR="00CC5102" w:rsidRDefault="00646BE5" w:rsidP="001A6DA5">
            <w:pPr>
              <w:pStyle w:val="TableParagraph"/>
              <w:jc w:val="center"/>
              <w:rPr>
                <w:sz w:val="20"/>
              </w:rPr>
            </w:pPr>
            <w:r>
              <w:rPr>
                <w:spacing w:val="-2"/>
                <w:sz w:val="20"/>
              </w:rPr>
              <w:t>83–105</w:t>
            </w:r>
          </w:p>
        </w:tc>
        <w:tc>
          <w:tcPr>
            <w:tcW w:w="1390" w:type="pct"/>
          </w:tcPr>
          <w:p w:rsidR="00CC5102" w:rsidRDefault="00646BE5" w:rsidP="001A6DA5">
            <w:pPr>
              <w:pStyle w:val="TableParagraph"/>
              <w:jc w:val="center"/>
              <w:rPr>
                <w:sz w:val="20"/>
              </w:rPr>
            </w:pPr>
            <w:r>
              <w:rPr>
                <w:spacing w:val="-2"/>
                <w:sz w:val="20"/>
              </w:rPr>
              <w:t>105–128</w:t>
            </w:r>
          </w:p>
        </w:tc>
      </w:tr>
      <w:tr w:rsidR="00CC5102" w:rsidTr="001A6DA5">
        <w:trPr>
          <w:trHeight w:val="289"/>
        </w:trPr>
        <w:tc>
          <w:tcPr>
            <w:tcW w:w="1166" w:type="pct"/>
          </w:tcPr>
          <w:p w:rsidR="00CC5102" w:rsidRDefault="00646BE5" w:rsidP="001A6DA5">
            <w:pPr>
              <w:pStyle w:val="TableParagraph"/>
              <w:jc w:val="center"/>
              <w:rPr>
                <w:sz w:val="20"/>
              </w:rPr>
            </w:pPr>
            <w:r>
              <w:rPr>
                <w:spacing w:val="-5"/>
                <w:sz w:val="20"/>
              </w:rPr>
              <w:t>75</w:t>
            </w:r>
          </w:p>
        </w:tc>
        <w:tc>
          <w:tcPr>
            <w:tcW w:w="1181" w:type="pct"/>
          </w:tcPr>
          <w:p w:rsidR="00CC5102" w:rsidRDefault="00646BE5" w:rsidP="001A6DA5">
            <w:pPr>
              <w:pStyle w:val="TableParagraph"/>
              <w:jc w:val="center"/>
              <w:rPr>
                <w:sz w:val="20"/>
              </w:rPr>
            </w:pPr>
            <w:r>
              <w:rPr>
                <w:spacing w:val="-2"/>
                <w:sz w:val="20"/>
              </w:rPr>
              <w:t>51–80</w:t>
            </w:r>
          </w:p>
        </w:tc>
        <w:tc>
          <w:tcPr>
            <w:tcW w:w="1264" w:type="pct"/>
          </w:tcPr>
          <w:p w:rsidR="00CC5102" w:rsidRDefault="00646BE5" w:rsidP="001A6DA5">
            <w:pPr>
              <w:pStyle w:val="TableParagraph"/>
              <w:jc w:val="center"/>
              <w:rPr>
                <w:sz w:val="20"/>
              </w:rPr>
            </w:pPr>
            <w:r>
              <w:rPr>
                <w:spacing w:val="-2"/>
                <w:sz w:val="20"/>
              </w:rPr>
              <w:t>80–102</w:t>
            </w:r>
          </w:p>
        </w:tc>
        <w:tc>
          <w:tcPr>
            <w:tcW w:w="1390" w:type="pct"/>
          </w:tcPr>
          <w:p w:rsidR="00CC5102" w:rsidRDefault="00646BE5" w:rsidP="001A6DA5">
            <w:pPr>
              <w:pStyle w:val="TableParagraph"/>
              <w:jc w:val="center"/>
              <w:rPr>
                <w:sz w:val="20"/>
              </w:rPr>
            </w:pPr>
            <w:r>
              <w:rPr>
                <w:spacing w:val="-2"/>
                <w:sz w:val="20"/>
              </w:rPr>
              <w:t>102–123</w:t>
            </w:r>
          </w:p>
        </w:tc>
      </w:tr>
      <w:tr w:rsidR="00CC5102" w:rsidTr="001A6DA5">
        <w:trPr>
          <w:trHeight w:val="294"/>
        </w:trPr>
        <w:tc>
          <w:tcPr>
            <w:tcW w:w="1166" w:type="pct"/>
          </w:tcPr>
          <w:p w:rsidR="00CC5102" w:rsidRDefault="00646BE5" w:rsidP="001A6DA5">
            <w:pPr>
              <w:pStyle w:val="TableParagraph"/>
              <w:jc w:val="center"/>
              <w:rPr>
                <w:sz w:val="20"/>
              </w:rPr>
            </w:pPr>
            <w:r>
              <w:rPr>
                <w:spacing w:val="-5"/>
                <w:sz w:val="20"/>
              </w:rPr>
              <w:t>80</w:t>
            </w:r>
          </w:p>
        </w:tc>
        <w:tc>
          <w:tcPr>
            <w:tcW w:w="1181" w:type="pct"/>
          </w:tcPr>
          <w:p w:rsidR="00CC5102" w:rsidRDefault="00646BE5" w:rsidP="001A6DA5">
            <w:pPr>
              <w:pStyle w:val="TableParagraph"/>
              <w:jc w:val="center"/>
              <w:rPr>
                <w:sz w:val="20"/>
              </w:rPr>
            </w:pPr>
            <w:r>
              <w:rPr>
                <w:spacing w:val="-2"/>
                <w:sz w:val="20"/>
              </w:rPr>
              <w:t>49–77</w:t>
            </w:r>
          </w:p>
        </w:tc>
        <w:tc>
          <w:tcPr>
            <w:tcW w:w="1264" w:type="pct"/>
          </w:tcPr>
          <w:p w:rsidR="00CC5102" w:rsidRDefault="00646BE5" w:rsidP="001A6DA5">
            <w:pPr>
              <w:pStyle w:val="TableParagraph"/>
              <w:jc w:val="center"/>
              <w:rPr>
                <w:sz w:val="20"/>
              </w:rPr>
            </w:pPr>
            <w:r>
              <w:rPr>
                <w:spacing w:val="-2"/>
                <w:sz w:val="20"/>
              </w:rPr>
              <w:t>77–98</w:t>
            </w:r>
          </w:p>
        </w:tc>
        <w:tc>
          <w:tcPr>
            <w:tcW w:w="1390" w:type="pct"/>
          </w:tcPr>
          <w:p w:rsidR="00CC5102" w:rsidRDefault="00646BE5" w:rsidP="001A6DA5">
            <w:pPr>
              <w:pStyle w:val="TableParagraph"/>
              <w:jc w:val="center"/>
              <w:rPr>
                <w:sz w:val="20"/>
              </w:rPr>
            </w:pPr>
            <w:r>
              <w:rPr>
                <w:spacing w:val="-2"/>
                <w:sz w:val="20"/>
              </w:rPr>
              <w:t>98–119</w:t>
            </w:r>
          </w:p>
        </w:tc>
      </w:tr>
    </w:tbl>
    <w:p w:rsidR="00CC5102" w:rsidRDefault="00646BE5" w:rsidP="00542A4A">
      <w:pPr>
        <w:pStyle w:val="a3"/>
        <w:ind w:left="0" w:firstLine="709"/>
      </w:pPr>
      <w:r>
        <w:t>МЧСС</w:t>
      </w:r>
      <w:r>
        <w:rPr>
          <w:spacing w:val="-5"/>
        </w:rPr>
        <w:t xml:space="preserve"> </w:t>
      </w:r>
      <w:r>
        <w:t>–</w:t>
      </w:r>
      <w:r>
        <w:rPr>
          <w:spacing w:val="-3"/>
        </w:rPr>
        <w:t xml:space="preserve"> </w:t>
      </w:r>
      <w:r>
        <w:t>максимальная</w:t>
      </w:r>
      <w:r>
        <w:rPr>
          <w:spacing w:val="-3"/>
        </w:rPr>
        <w:t xml:space="preserve"> </w:t>
      </w:r>
      <w:r>
        <w:t>частота</w:t>
      </w:r>
      <w:r>
        <w:rPr>
          <w:spacing w:val="-3"/>
        </w:rPr>
        <w:t xml:space="preserve"> </w:t>
      </w:r>
      <w:r>
        <w:t>сердечных</w:t>
      </w:r>
      <w:r>
        <w:rPr>
          <w:spacing w:val="-3"/>
        </w:rPr>
        <w:t xml:space="preserve"> </w:t>
      </w:r>
      <w:r>
        <w:rPr>
          <w:spacing w:val="-2"/>
        </w:rPr>
        <w:t>сокращений</w:t>
      </w:r>
    </w:p>
    <w:p w:rsidR="00CC5102" w:rsidRDefault="00CC5102" w:rsidP="00542A4A">
      <w:pPr>
        <w:pStyle w:val="a3"/>
        <w:ind w:left="0" w:firstLine="709"/>
        <w:sectPr w:rsidR="00CC5102" w:rsidSect="00542A4A">
          <w:pgSz w:w="8420" w:h="11910"/>
          <w:pgMar w:top="1134" w:right="851" w:bottom="1134" w:left="1134" w:header="0" w:footer="702" w:gutter="0"/>
          <w:cols w:space="720"/>
        </w:sectPr>
      </w:pPr>
    </w:p>
    <w:p w:rsidR="00CC5102" w:rsidRPr="001A6DA5" w:rsidRDefault="00646BE5" w:rsidP="00542A4A">
      <w:pPr>
        <w:ind w:firstLine="709"/>
        <w:jc w:val="right"/>
        <w:rPr>
          <w:b/>
        </w:rPr>
      </w:pPr>
      <w:r w:rsidRPr="001A6DA5">
        <w:rPr>
          <w:b/>
        </w:rPr>
        <w:lastRenderedPageBreak/>
        <w:t>Приложение</w:t>
      </w:r>
      <w:r w:rsidRPr="001A6DA5">
        <w:rPr>
          <w:b/>
          <w:spacing w:val="-8"/>
        </w:rPr>
        <w:t xml:space="preserve"> </w:t>
      </w:r>
      <w:r w:rsidR="001A6DA5">
        <w:rPr>
          <w:b/>
          <w:spacing w:val="-8"/>
        </w:rPr>
        <w:t xml:space="preserve"> </w:t>
      </w:r>
      <w:r w:rsidRPr="001A6DA5">
        <w:rPr>
          <w:b/>
          <w:spacing w:val="-10"/>
        </w:rPr>
        <w:t>4</w:t>
      </w:r>
    </w:p>
    <w:p w:rsidR="001A6DA5" w:rsidRDefault="001A6DA5" w:rsidP="00542A4A">
      <w:pPr>
        <w:ind w:firstLine="709"/>
        <w:jc w:val="center"/>
        <w:rPr>
          <w:b/>
        </w:rPr>
      </w:pPr>
    </w:p>
    <w:p w:rsidR="00CC5102" w:rsidRDefault="00646BE5" w:rsidP="00542A4A">
      <w:pPr>
        <w:ind w:firstLine="709"/>
        <w:jc w:val="center"/>
        <w:rPr>
          <w:b/>
        </w:rPr>
      </w:pPr>
      <w:r>
        <w:rPr>
          <w:b/>
        </w:rPr>
        <w:t>Материалы</w:t>
      </w:r>
      <w:r>
        <w:rPr>
          <w:b/>
          <w:spacing w:val="-9"/>
        </w:rPr>
        <w:t xml:space="preserve"> </w:t>
      </w:r>
      <w:r>
        <w:rPr>
          <w:b/>
        </w:rPr>
        <w:t>для</w:t>
      </w:r>
      <w:r>
        <w:rPr>
          <w:b/>
          <w:spacing w:val="-4"/>
        </w:rPr>
        <w:t xml:space="preserve"> </w:t>
      </w:r>
      <w:r>
        <w:rPr>
          <w:b/>
        </w:rPr>
        <w:t>пациентов</w:t>
      </w:r>
      <w:r>
        <w:rPr>
          <w:b/>
          <w:spacing w:val="-4"/>
        </w:rPr>
        <w:t xml:space="preserve"> </w:t>
      </w:r>
      <w:r>
        <w:rPr>
          <w:b/>
        </w:rPr>
        <w:t>к</w:t>
      </w:r>
      <w:r>
        <w:rPr>
          <w:b/>
          <w:spacing w:val="-4"/>
        </w:rPr>
        <w:t xml:space="preserve"> </w:t>
      </w:r>
      <w:r>
        <w:rPr>
          <w:b/>
        </w:rPr>
        <w:t>лекции</w:t>
      </w:r>
      <w:r>
        <w:rPr>
          <w:b/>
          <w:spacing w:val="-4"/>
        </w:rPr>
        <w:t xml:space="preserve"> </w:t>
      </w:r>
      <w:r>
        <w:rPr>
          <w:b/>
          <w:spacing w:val="-10"/>
        </w:rPr>
        <w:t>2</w:t>
      </w:r>
    </w:p>
    <w:p w:rsidR="00CC5102" w:rsidRDefault="00646BE5" w:rsidP="00542A4A">
      <w:pPr>
        <w:ind w:firstLine="709"/>
        <w:jc w:val="center"/>
        <w:rPr>
          <w:b/>
        </w:rPr>
      </w:pPr>
      <w:r>
        <w:rPr>
          <w:b/>
        </w:rPr>
        <w:t>«Стресс</w:t>
      </w:r>
      <w:r>
        <w:rPr>
          <w:b/>
          <w:spacing w:val="-3"/>
        </w:rPr>
        <w:t xml:space="preserve"> </w:t>
      </w:r>
      <w:r>
        <w:rPr>
          <w:b/>
        </w:rPr>
        <w:t>и</w:t>
      </w:r>
      <w:r>
        <w:rPr>
          <w:b/>
          <w:spacing w:val="-2"/>
        </w:rPr>
        <w:t xml:space="preserve"> здоровье»</w:t>
      </w:r>
    </w:p>
    <w:p w:rsidR="00CC5102" w:rsidRDefault="00646BE5" w:rsidP="00542A4A">
      <w:pPr>
        <w:ind w:firstLine="709"/>
        <w:jc w:val="center"/>
        <w:rPr>
          <w:b/>
        </w:rPr>
      </w:pPr>
      <w:r>
        <w:rPr>
          <w:b/>
        </w:rPr>
        <w:t>Памятка</w:t>
      </w:r>
      <w:r>
        <w:rPr>
          <w:b/>
          <w:spacing w:val="-5"/>
        </w:rPr>
        <w:t xml:space="preserve"> </w:t>
      </w:r>
      <w:r>
        <w:rPr>
          <w:b/>
        </w:rPr>
        <w:t>для</w:t>
      </w:r>
      <w:r>
        <w:rPr>
          <w:b/>
          <w:spacing w:val="-2"/>
        </w:rPr>
        <w:t xml:space="preserve"> пациента</w:t>
      </w:r>
    </w:p>
    <w:p w:rsidR="00CC5102" w:rsidRDefault="00646BE5" w:rsidP="00542A4A">
      <w:pPr>
        <w:ind w:firstLine="709"/>
        <w:jc w:val="center"/>
        <w:rPr>
          <w:b/>
        </w:rPr>
      </w:pPr>
      <w:r>
        <w:rPr>
          <w:b/>
        </w:rPr>
        <w:t>«Как</w:t>
      </w:r>
      <w:r>
        <w:rPr>
          <w:b/>
          <w:spacing w:val="-6"/>
        </w:rPr>
        <w:t xml:space="preserve"> </w:t>
      </w:r>
      <w:r>
        <w:rPr>
          <w:b/>
        </w:rPr>
        <w:t>преодолеть</w:t>
      </w:r>
      <w:r>
        <w:rPr>
          <w:b/>
          <w:spacing w:val="-5"/>
        </w:rPr>
        <w:t xml:space="preserve"> </w:t>
      </w:r>
      <w:r>
        <w:rPr>
          <w:b/>
          <w:spacing w:val="-2"/>
        </w:rPr>
        <w:t>стресс»</w:t>
      </w:r>
    </w:p>
    <w:p w:rsidR="00CC5102" w:rsidRDefault="00646BE5" w:rsidP="00542A4A">
      <w:pPr>
        <w:pStyle w:val="a3"/>
        <w:ind w:left="0" w:firstLine="709"/>
        <w:jc w:val="both"/>
      </w:pPr>
      <w:r>
        <w:rPr>
          <w:b/>
        </w:rPr>
        <w:t xml:space="preserve">Стресс </w:t>
      </w:r>
      <w:r>
        <w:t>является частью человеческого существования. Он может быть вызван самыми разнообразными факторами окружения, быта, работы и т. д. Чрезмерный стресс опасен для здоровья. Если нельзя избежать стрессовой ситуации, то нужно правильно научиться преодолевать ее.</w:t>
      </w:r>
    </w:p>
    <w:p w:rsidR="00CC5102" w:rsidRDefault="00646BE5" w:rsidP="00542A4A">
      <w:pPr>
        <w:pStyle w:val="2"/>
        <w:ind w:left="0" w:firstLine="709"/>
        <w:jc w:val="both"/>
      </w:pPr>
      <w:r>
        <w:t>Заповеди</w:t>
      </w:r>
      <w:r>
        <w:rPr>
          <w:spacing w:val="-8"/>
        </w:rPr>
        <w:t xml:space="preserve"> </w:t>
      </w:r>
      <w:r>
        <w:t>преодоления</w:t>
      </w:r>
      <w:r>
        <w:rPr>
          <w:spacing w:val="-7"/>
        </w:rPr>
        <w:t xml:space="preserve"> </w:t>
      </w:r>
      <w:r>
        <w:rPr>
          <w:spacing w:val="-2"/>
        </w:rPr>
        <w:t>стресса</w:t>
      </w:r>
    </w:p>
    <w:p w:rsidR="00CC5102" w:rsidRDefault="00646BE5" w:rsidP="00542A4A">
      <w:pPr>
        <w:pStyle w:val="a3"/>
        <w:ind w:left="0" w:firstLine="709"/>
        <w:jc w:val="both"/>
      </w:pPr>
      <w:r>
        <w:t>Чтобы</w:t>
      </w:r>
      <w:r>
        <w:rPr>
          <w:spacing w:val="-4"/>
        </w:rPr>
        <w:t xml:space="preserve"> </w:t>
      </w:r>
      <w:r>
        <w:t>избавиться</w:t>
      </w:r>
      <w:r>
        <w:rPr>
          <w:spacing w:val="-4"/>
        </w:rPr>
        <w:t xml:space="preserve"> </w:t>
      </w:r>
      <w:r>
        <w:t>от</w:t>
      </w:r>
      <w:r>
        <w:rPr>
          <w:spacing w:val="-4"/>
        </w:rPr>
        <w:t xml:space="preserve"> </w:t>
      </w:r>
      <w:r>
        <w:t>стресса,</w:t>
      </w:r>
      <w:r>
        <w:rPr>
          <w:spacing w:val="-3"/>
        </w:rPr>
        <w:t xml:space="preserve"> </w:t>
      </w:r>
      <w:r>
        <w:rPr>
          <w:spacing w:val="-2"/>
        </w:rPr>
        <w:t>необходимо:</w:t>
      </w:r>
    </w:p>
    <w:p w:rsidR="00CC5102" w:rsidRDefault="00646BE5" w:rsidP="003A63D1">
      <w:pPr>
        <w:pStyle w:val="a5"/>
        <w:numPr>
          <w:ilvl w:val="0"/>
          <w:numId w:val="14"/>
        </w:numPr>
        <w:tabs>
          <w:tab w:val="left" w:pos="897"/>
        </w:tabs>
        <w:ind w:left="0" w:firstLine="709"/>
        <w:jc w:val="both"/>
      </w:pPr>
      <w:r>
        <w:t xml:space="preserve">Менять то, что вы можете изменить, и принимать как судьбу то, чего пока изменить невозможно. «Делай, что должно, и будь, что </w:t>
      </w:r>
      <w:r>
        <w:rPr>
          <w:spacing w:val="-2"/>
        </w:rPr>
        <w:t>будет».</w:t>
      </w:r>
    </w:p>
    <w:p w:rsidR="00CC5102" w:rsidRDefault="00646BE5" w:rsidP="003A63D1">
      <w:pPr>
        <w:pStyle w:val="a5"/>
        <w:numPr>
          <w:ilvl w:val="0"/>
          <w:numId w:val="14"/>
        </w:numPr>
        <w:tabs>
          <w:tab w:val="left" w:pos="1163"/>
        </w:tabs>
        <w:ind w:left="0" w:firstLine="709"/>
        <w:jc w:val="both"/>
      </w:pPr>
      <w:r>
        <w:t>Вырабатывать положительное отношение ко всему происходящему. В любом даже весьма негативном событии</w:t>
      </w:r>
      <w:r>
        <w:rPr>
          <w:spacing w:val="40"/>
        </w:rPr>
        <w:t xml:space="preserve"> </w:t>
      </w:r>
      <w:r>
        <w:t>находить выгоду для себя.</w:t>
      </w:r>
    </w:p>
    <w:p w:rsidR="00CC5102" w:rsidRDefault="00646BE5" w:rsidP="003A63D1">
      <w:pPr>
        <w:pStyle w:val="a5"/>
        <w:numPr>
          <w:ilvl w:val="0"/>
          <w:numId w:val="14"/>
        </w:numPr>
        <w:tabs>
          <w:tab w:val="left" w:pos="954"/>
        </w:tabs>
        <w:ind w:left="0" w:firstLine="709"/>
        <w:jc w:val="both"/>
      </w:pPr>
      <w:r>
        <w:t>Стараться видеть светлые стороны событий и людей. «Бери пример с солнечных часов – веди счет лишь радостных дней» – гласит народная мудрость.</w:t>
      </w:r>
    </w:p>
    <w:p w:rsidR="00CC5102" w:rsidRDefault="00646BE5" w:rsidP="003A63D1">
      <w:pPr>
        <w:pStyle w:val="a5"/>
        <w:numPr>
          <w:ilvl w:val="0"/>
          <w:numId w:val="14"/>
        </w:numPr>
        <w:tabs>
          <w:tab w:val="left" w:pos="969"/>
        </w:tabs>
        <w:ind w:left="0" w:firstLine="709"/>
        <w:jc w:val="both"/>
      </w:pPr>
      <w:r>
        <w:t>Даже в случае неудачи в каком-либо деле (или разговоре) стараться увидеть свои «плюсы». Не сосредотачиваться на воспоминаниях о неудачах. Стараться увеличить успехи и веру в свои силы.</w:t>
      </w:r>
    </w:p>
    <w:p w:rsidR="00CC5102" w:rsidRDefault="00646BE5" w:rsidP="003A63D1">
      <w:pPr>
        <w:pStyle w:val="a5"/>
        <w:numPr>
          <w:ilvl w:val="0"/>
          <w:numId w:val="14"/>
        </w:numPr>
        <w:tabs>
          <w:tab w:val="left" w:pos="906"/>
        </w:tabs>
        <w:ind w:left="0" w:firstLine="709"/>
        <w:jc w:val="both"/>
      </w:pPr>
      <w:r>
        <w:t>Научиться жить сегодняшним днем и получать удовольствие от каждого дня.</w:t>
      </w:r>
    </w:p>
    <w:p w:rsidR="00CC5102" w:rsidRDefault="00646BE5" w:rsidP="003A63D1">
      <w:pPr>
        <w:pStyle w:val="a5"/>
        <w:numPr>
          <w:ilvl w:val="0"/>
          <w:numId w:val="14"/>
        </w:numPr>
        <w:tabs>
          <w:tab w:val="left" w:pos="881"/>
        </w:tabs>
        <w:ind w:left="0" w:firstLine="709"/>
        <w:jc w:val="both"/>
      </w:pPr>
      <w:r>
        <w:t>Никогда</w:t>
      </w:r>
      <w:r>
        <w:rPr>
          <w:spacing w:val="-5"/>
        </w:rPr>
        <w:t xml:space="preserve"> </w:t>
      </w:r>
      <w:r>
        <w:t>не</w:t>
      </w:r>
      <w:r>
        <w:rPr>
          <w:spacing w:val="-5"/>
        </w:rPr>
        <w:t xml:space="preserve"> </w:t>
      </w:r>
      <w:r>
        <w:t>обижаться</w:t>
      </w:r>
      <w:r>
        <w:rPr>
          <w:spacing w:val="-5"/>
        </w:rPr>
        <w:t xml:space="preserve"> </w:t>
      </w:r>
      <w:r>
        <w:t>на</w:t>
      </w:r>
      <w:r>
        <w:rPr>
          <w:spacing w:val="-5"/>
        </w:rPr>
        <w:t xml:space="preserve"> </w:t>
      </w:r>
      <w:r>
        <w:rPr>
          <w:spacing w:val="-2"/>
        </w:rPr>
        <w:t>судьбу.</w:t>
      </w:r>
    </w:p>
    <w:p w:rsidR="00CC5102" w:rsidRDefault="00646BE5" w:rsidP="003A63D1">
      <w:pPr>
        <w:pStyle w:val="a5"/>
        <w:numPr>
          <w:ilvl w:val="0"/>
          <w:numId w:val="14"/>
        </w:numPr>
        <w:tabs>
          <w:tab w:val="left" w:pos="916"/>
        </w:tabs>
        <w:ind w:left="0" w:firstLine="709"/>
      </w:pPr>
      <w:r>
        <w:t>Повысить</w:t>
      </w:r>
      <w:r>
        <w:rPr>
          <w:spacing w:val="33"/>
        </w:rPr>
        <w:t xml:space="preserve"> </w:t>
      </w:r>
      <w:r>
        <w:t>самооценку</w:t>
      </w:r>
      <w:r>
        <w:rPr>
          <w:spacing w:val="31"/>
        </w:rPr>
        <w:t xml:space="preserve"> </w:t>
      </w:r>
      <w:r>
        <w:t>и</w:t>
      </w:r>
      <w:r>
        <w:rPr>
          <w:spacing w:val="32"/>
        </w:rPr>
        <w:t xml:space="preserve"> </w:t>
      </w:r>
      <w:r>
        <w:t>меньше</w:t>
      </w:r>
      <w:r>
        <w:rPr>
          <w:spacing w:val="33"/>
        </w:rPr>
        <w:t xml:space="preserve"> </w:t>
      </w:r>
      <w:r>
        <w:t>беспокоиться</w:t>
      </w:r>
      <w:r>
        <w:rPr>
          <w:spacing w:val="30"/>
        </w:rPr>
        <w:t xml:space="preserve"> </w:t>
      </w:r>
      <w:r>
        <w:t>о</w:t>
      </w:r>
      <w:r>
        <w:rPr>
          <w:spacing w:val="32"/>
        </w:rPr>
        <w:t xml:space="preserve"> </w:t>
      </w:r>
      <w:r>
        <w:t>том,</w:t>
      </w:r>
      <w:r>
        <w:rPr>
          <w:spacing w:val="32"/>
        </w:rPr>
        <w:t xml:space="preserve"> </w:t>
      </w:r>
      <w:r>
        <w:t>что</w:t>
      </w:r>
      <w:r>
        <w:rPr>
          <w:spacing w:val="32"/>
        </w:rPr>
        <w:t xml:space="preserve"> </w:t>
      </w:r>
      <w:r>
        <w:t>о</w:t>
      </w:r>
      <w:r>
        <w:rPr>
          <w:spacing w:val="32"/>
        </w:rPr>
        <w:t xml:space="preserve"> </w:t>
      </w:r>
      <w:r>
        <w:t>вас думают другие.</w:t>
      </w:r>
    </w:p>
    <w:p w:rsidR="00CC5102" w:rsidRDefault="00646BE5" w:rsidP="003A63D1">
      <w:pPr>
        <w:pStyle w:val="a5"/>
        <w:numPr>
          <w:ilvl w:val="0"/>
          <w:numId w:val="14"/>
        </w:numPr>
        <w:tabs>
          <w:tab w:val="left" w:pos="882"/>
        </w:tabs>
        <w:ind w:left="0" w:firstLine="709"/>
      </w:pPr>
      <w:r>
        <w:t>Поступать</w:t>
      </w:r>
      <w:r>
        <w:rPr>
          <w:spacing w:val="-1"/>
        </w:rPr>
        <w:t xml:space="preserve"> </w:t>
      </w:r>
      <w:r>
        <w:t>по отношению к другим</w:t>
      </w:r>
      <w:r>
        <w:rPr>
          <w:spacing w:val="-1"/>
        </w:rPr>
        <w:t xml:space="preserve"> </w:t>
      </w:r>
      <w:r>
        <w:t>так, как хотели</w:t>
      </w:r>
      <w:r>
        <w:rPr>
          <w:spacing w:val="-1"/>
        </w:rPr>
        <w:t xml:space="preserve"> </w:t>
      </w:r>
      <w:r>
        <w:t>бы, чтобы они обращались с вами.</w:t>
      </w:r>
    </w:p>
    <w:p w:rsidR="00CC5102" w:rsidRDefault="00646BE5" w:rsidP="003A63D1">
      <w:pPr>
        <w:pStyle w:val="a5"/>
        <w:numPr>
          <w:ilvl w:val="0"/>
          <w:numId w:val="14"/>
        </w:numPr>
        <w:tabs>
          <w:tab w:val="left" w:pos="1068"/>
          <w:tab w:val="left" w:pos="2390"/>
          <w:tab w:val="left" w:pos="3558"/>
          <w:tab w:val="left" w:pos="4683"/>
          <w:tab w:val="left" w:pos="5890"/>
          <w:tab w:val="left" w:pos="7018"/>
        </w:tabs>
        <w:ind w:left="0" w:firstLine="709"/>
      </w:pPr>
      <w:r>
        <w:rPr>
          <w:spacing w:val="-2"/>
        </w:rPr>
        <w:t>Овладевать</w:t>
      </w:r>
      <w:r>
        <w:tab/>
      </w:r>
      <w:r>
        <w:rPr>
          <w:spacing w:val="-2"/>
        </w:rPr>
        <w:t>навыками</w:t>
      </w:r>
      <w:r>
        <w:tab/>
      </w:r>
      <w:r>
        <w:rPr>
          <w:spacing w:val="-2"/>
        </w:rPr>
        <w:t>общения.</w:t>
      </w:r>
      <w:r>
        <w:tab/>
      </w:r>
      <w:r>
        <w:rPr>
          <w:spacing w:val="-2"/>
        </w:rPr>
        <w:t>Побольше</w:t>
      </w:r>
      <w:r>
        <w:tab/>
      </w:r>
      <w:r>
        <w:rPr>
          <w:spacing w:val="-2"/>
        </w:rPr>
        <w:t>общаться</w:t>
      </w:r>
      <w:r>
        <w:tab/>
      </w:r>
      <w:r>
        <w:rPr>
          <w:spacing w:val="-10"/>
        </w:rPr>
        <w:t xml:space="preserve">с </w:t>
      </w:r>
      <w:r>
        <w:t>интересными людьми.</w:t>
      </w:r>
    </w:p>
    <w:p w:rsidR="00CC5102" w:rsidRDefault="00646BE5" w:rsidP="003A63D1">
      <w:pPr>
        <w:pStyle w:val="a5"/>
        <w:numPr>
          <w:ilvl w:val="0"/>
          <w:numId w:val="14"/>
        </w:numPr>
        <w:tabs>
          <w:tab w:val="left" w:pos="881"/>
        </w:tabs>
        <w:ind w:left="0" w:firstLine="709"/>
      </w:pPr>
      <w:r>
        <w:t>Переоценить</w:t>
      </w:r>
      <w:r>
        <w:rPr>
          <w:spacing w:val="-6"/>
        </w:rPr>
        <w:t xml:space="preserve"> </w:t>
      </w:r>
      <w:r>
        <w:t>свои</w:t>
      </w:r>
      <w:r>
        <w:rPr>
          <w:spacing w:val="-7"/>
        </w:rPr>
        <w:t xml:space="preserve"> </w:t>
      </w:r>
      <w:r>
        <w:t>ценности,</w:t>
      </w:r>
      <w:r>
        <w:rPr>
          <w:spacing w:val="-6"/>
        </w:rPr>
        <w:t xml:space="preserve"> </w:t>
      </w:r>
      <w:r>
        <w:t>если</w:t>
      </w:r>
      <w:r>
        <w:rPr>
          <w:spacing w:val="-5"/>
        </w:rPr>
        <w:t xml:space="preserve"> </w:t>
      </w:r>
      <w:r>
        <w:rPr>
          <w:spacing w:val="-2"/>
        </w:rPr>
        <w:t>необходимо.</w:t>
      </w:r>
    </w:p>
    <w:p w:rsidR="00CC5102" w:rsidRDefault="00CC5102" w:rsidP="00542A4A">
      <w:pPr>
        <w:pStyle w:val="a5"/>
        <w:ind w:left="0" w:firstLine="709"/>
        <w:sectPr w:rsidR="00CC5102" w:rsidSect="00542A4A">
          <w:pgSz w:w="8420" w:h="11910"/>
          <w:pgMar w:top="1134" w:right="851" w:bottom="1134" w:left="1134" w:header="0" w:footer="702" w:gutter="0"/>
          <w:cols w:space="720"/>
        </w:sectPr>
      </w:pPr>
    </w:p>
    <w:p w:rsidR="00CC5102" w:rsidRDefault="00646BE5" w:rsidP="003A63D1">
      <w:pPr>
        <w:pStyle w:val="a5"/>
        <w:numPr>
          <w:ilvl w:val="1"/>
          <w:numId w:val="14"/>
        </w:numPr>
        <w:tabs>
          <w:tab w:val="left" w:pos="1058"/>
        </w:tabs>
        <w:ind w:left="0" w:firstLine="709"/>
        <w:jc w:val="both"/>
      </w:pPr>
      <w:r>
        <w:lastRenderedPageBreak/>
        <w:t>Ценить радость подлинной простоты жизненного уклада, избегая всего наносного, показного и нарочитого. Этим вы заслужите расположение и любовь окружающих.</w:t>
      </w:r>
    </w:p>
    <w:p w:rsidR="00CC5102" w:rsidRDefault="00646BE5" w:rsidP="003A63D1">
      <w:pPr>
        <w:pStyle w:val="a5"/>
        <w:numPr>
          <w:ilvl w:val="1"/>
          <w:numId w:val="14"/>
        </w:numPr>
        <w:tabs>
          <w:tab w:val="left" w:pos="1187"/>
        </w:tabs>
        <w:ind w:left="0" w:firstLine="709"/>
        <w:jc w:val="both"/>
      </w:pPr>
      <w:r>
        <w:t xml:space="preserve">Организовывать свой быт так, чтобы не тратить время </w:t>
      </w:r>
      <w:r>
        <w:rPr>
          <w:spacing w:val="-2"/>
        </w:rPr>
        <w:t>понапрасну.</w:t>
      </w:r>
    </w:p>
    <w:p w:rsidR="00CC5102" w:rsidRDefault="00646BE5" w:rsidP="003A63D1">
      <w:pPr>
        <w:pStyle w:val="a5"/>
        <w:numPr>
          <w:ilvl w:val="1"/>
          <w:numId w:val="14"/>
        </w:numPr>
        <w:tabs>
          <w:tab w:val="left" w:pos="1049"/>
        </w:tabs>
        <w:ind w:left="0" w:firstLine="709"/>
      </w:pPr>
      <w:r>
        <w:t>Не</w:t>
      </w:r>
      <w:r>
        <w:rPr>
          <w:spacing w:val="-4"/>
        </w:rPr>
        <w:t xml:space="preserve"> </w:t>
      </w:r>
      <w:r>
        <w:t>стараться</w:t>
      </w:r>
      <w:r>
        <w:rPr>
          <w:spacing w:val="-3"/>
        </w:rPr>
        <w:t xml:space="preserve"> </w:t>
      </w:r>
      <w:r>
        <w:t>сделать</w:t>
      </w:r>
      <w:r>
        <w:rPr>
          <w:spacing w:val="-4"/>
        </w:rPr>
        <w:t xml:space="preserve"> </w:t>
      </w:r>
      <w:r>
        <w:t>все</w:t>
      </w:r>
      <w:r>
        <w:rPr>
          <w:spacing w:val="-3"/>
        </w:rPr>
        <w:t xml:space="preserve"> </w:t>
      </w:r>
      <w:r>
        <w:t>и</w:t>
      </w:r>
      <w:r>
        <w:rPr>
          <w:spacing w:val="-3"/>
        </w:rPr>
        <w:t xml:space="preserve"> </w:t>
      </w:r>
      <w:r>
        <w:rPr>
          <w:spacing w:val="-2"/>
        </w:rPr>
        <w:t>сразу.</w:t>
      </w:r>
    </w:p>
    <w:p w:rsidR="00CC5102" w:rsidRDefault="00646BE5" w:rsidP="003A63D1">
      <w:pPr>
        <w:pStyle w:val="a5"/>
        <w:numPr>
          <w:ilvl w:val="1"/>
          <w:numId w:val="14"/>
        </w:numPr>
        <w:tabs>
          <w:tab w:val="left" w:pos="1049"/>
        </w:tabs>
        <w:ind w:left="0" w:firstLine="709"/>
      </w:pPr>
      <w:r>
        <w:t>Не</w:t>
      </w:r>
      <w:r>
        <w:rPr>
          <w:spacing w:val="-3"/>
        </w:rPr>
        <w:t xml:space="preserve"> </w:t>
      </w:r>
      <w:r>
        <w:t>забывать</w:t>
      </w:r>
      <w:r>
        <w:rPr>
          <w:spacing w:val="-3"/>
        </w:rPr>
        <w:t xml:space="preserve"> </w:t>
      </w:r>
      <w:r>
        <w:t>об</w:t>
      </w:r>
      <w:r>
        <w:rPr>
          <w:spacing w:val="-3"/>
        </w:rPr>
        <w:t xml:space="preserve"> </w:t>
      </w:r>
      <w:r>
        <w:t>отдыхе,</w:t>
      </w:r>
      <w:r>
        <w:rPr>
          <w:spacing w:val="-5"/>
        </w:rPr>
        <w:t xml:space="preserve"> </w:t>
      </w:r>
      <w:r>
        <w:rPr>
          <w:spacing w:val="-2"/>
        </w:rPr>
        <w:t>высыпаться.</w:t>
      </w:r>
    </w:p>
    <w:p w:rsidR="00CC5102" w:rsidRDefault="00646BE5" w:rsidP="003A63D1">
      <w:pPr>
        <w:pStyle w:val="a5"/>
        <w:numPr>
          <w:ilvl w:val="1"/>
          <w:numId w:val="14"/>
        </w:numPr>
        <w:tabs>
          <w:tab w:val="left" w:pos="1049"/>
        </w:tabs>
        <w:ind w:left="0" w:firstLine="709"/>
      </w:pPr>
      <w:r>
        <w:t>Планировать</w:t>
      </w:r>
      <w:r>
        <w:rPr>
          <w:spacing w:val="-8"/>
        </w:rPr>
        <w:t xml:space="preserve"> </w:t>
      </w:r>
      <w:r>
        <w:t>свою</w:t>
      </w:r>
      <w:r>
        <w:rPr>
          <w:spacing w:val="-9"/>
        </w:rPr>
        <w:t xml:space="preserve"> </w:t>
      </w:r>
      <w:r>
        <w:rPr>
          <w:spacing w:val="-2"/>
        </w:rPr>
        <w:t>жизнь.</w:t>
      </w:r>
    </w:p>
    <w:p w:rsidR="00CC5102" w:rsidRDefault="00646BE5" w:rsidP="003A63D1">
      <w:pPr>
        <w:pStyle w:val="a5"/>
        <w:numPr>
          <w:ilvl w:val="1"/>
          <w:numId w:val="14"/>
        </w:numPr>
        <w:tabs>
          <w:tab w:val="left" w:pos="1053"/>
        </w:tabs>
        <w:ind w:left="0" w:firstLine="709"/>
      </w:pPr>
      <w:r>
        <w:t>Стремиться к высшей из доступных целей и не вступать в борьбу из-за безделиц.</w:t>
      </w:r>
    </w:p>
    <w:p w:rsidR="00CC5102" w:rsidRDefault="00646BE5" w:rsidP="003A63D1">
      <w:pPr>
        <w:pStyle w:val="a5"/>
        <w:numPr>
          <w:ilvl w:val="1"/>
          <w:numId w:val="14"/>
        </w:numPr>
        <w:tabs>
          <w:tab w:val="left" w:pos="1122"/>
        </w:tabs>
        <w:ind w:left="0" w:firstLine="709"/>
      </w:pPr>
      <w:r>
        <w:t>Ставить</w:t>
      </w:r>
      <w:r>
        <w:rPr>
          <w:spacing w:val="40"/>
        </w:rPr>
        <w:t xml:space="preserve"> </w:t>
      </w:r>
      <w:r>
        <w:t>реальные</w:t>
      </w:r>
      <w:r>
        <w:rPr>
          <w:spacing w:val="40"/>
        </w:rPr>
        <w:t xml:space="preserve"> </w:t>
      </w:r>
      <w:r>
        <w:t>и</w:t>
      </w:r>
      <w:r>
        <w:rPr>
          <w:spacing w:val="40"/>
        </w:rPr>
        <w:t xml:space="preserve"> </w:t>
      </w:r>
      <w:r>
        <w:t>важные</w:t>
      </w:r>
      <w:r>
        <w:rPr>
          <w:spacing w:val="40"/>
        </w:rPr>
        <w:t xml:space="preserve"> </w:t>
      </w:r>
      <w:r>
        <w:t>цели</w:t>
      </w:r>
      <w:r>
        <w:rPr>
          <w:spacing w:val="40"/>
        </w:rPr>
        <w:t xml:space="preserve"> </w:t>
      </w:r>
      <w:r>
        <w:t>в</w:t>
      </w:r>
      <w:r>
        <w:rPr>
          <w:spacing w:val="40"/>
        </w:rPr>
        <w:t xml:space="preserve"> </w:t>
      </w:r>
      <w:r>
        <w:t>любом</w:t>
      </w:r>
      <w:r>
        <w:rPr>
          <w:spacing w:val="40"/>
        </w:rPr>
        <w:t xml:space="preserve"> </w:t>
      </w:r>
      <w:r>
        <w:t>деле.</w:t>
      </w:r>
      <w:r>
        <w:rPr>
          <w:spacing w:val="40"/>
        </w:rPr>
        <w:t xml:space="preserve"> </w:t>
      </w:r>
      <w:r>
        <w:t>Научиться</w:t>
      </w:r>
      <w:r>
        <w:rPr>
          <w:spacing w:val="80"/>
        </w:rPr>
        <w:t xml:space="preserve"> </w:t>
      </w:r>
      <w:r>
        <w:t>поощрять себя за достижение поставленной цели.</w:t>
      </w:r>
    </w:p>
    <w:p w:rsidR="00CC5102" w:rsidRDefault="00646BE5" w:rsidP="003A63D1">
      <w:pPr>
        <w:pStyle w:val="a5"/>
        <w:numPr>
          <w:ilvl w:val="1"/>
          <w:numId w:val="14"/>
        </w:numPr>
        <w:tabs>
          <w:tab w:val="left" w:pos="1156"/>
        </w:tabs>
        <w:ind w:left="0" w:firstLine="709"/>
      </w:pPr>
      <w:r>
        <w:t>Прежде</w:t>
      </w:r>
      <w:r>
        <w:rPr>
          <w:spacing w:val="80"/>
        </w:rPr>
        <w:t xml:space="preserve"> </w:t>
      </w:r>
      <w:r>
        <w:t>чем</w:t>
      </w:r>
      <w:r>
        <w:rPr>
          <w:spacing w:val="80"/>
        </w:rPr>
        <w:t xml:space="preserve"> </w:t>
      </w:r>
      <w:r>
        <w:t>что-то</w:t>
      </w:r>
      <w:r>
        <w:rPr>
          <w:spacing w:val="80"/>
        </w:rPr>
        <w:t xml:space="preserve"> </w:t>
      </w:r>
      <w:r>
        <w:t>предпринять</w:t>
      </w:r>
      <w:r>
        <w:rPr>
          <w:spacing w:val="80"/>
        </w:rPr>
        <w:t xml:space="preserve"> </w:t>
      </w:r>
      <w:r>
        <w:t>в</w:t>
      </w:r>
      <w:r>
        <w:rPr>
          <w:spacing w:val="80"/>
        </w:rPr>
        <w:t xml:space="preserve"> </w:t>
      </w:r>
      <w:r>
        <w:t>конфликтной</w:t>
      </w:r>
      <w:r>
        <w:rPr>
          <w:spacing w:val="80"/>
        </w:rPr>
        <w:t xml:space="preserve"> </w:t>
      </w:r>
      <w:r>
        <w:t>ситуации, взвесить свои силы и целесообразность действий.</w:t>
      </w:r>
    </w:p>
    <w:p w:rsidR="00CC5102" w:rsidRDefault="00646BE5" w:rsidP="003A63D1">
      <w:pPr>
        <w:pStyle w:val="a5"/>
        <w:numPr>
          <w:ilvl w:val="1"/>
          <w:numId w:val="14"/>
        </w:numPr>
        <w:tabs>
          <w:tab w:val="left" w:pos="1072"/>
        </w:tabs>
        <w:ind w:left="0" w:firstLine="709"/>
      </w:pPr>
      <w:r>
        <w:t>Если необходимо предпринять удручающее, неприятное для вас дело (разговор), не откладывать его на «потом».</w:t>
      </w:r>
    </w:p>
    <w:p w:rsidR="00CC5102" w:rsidRDefault="00646BE5" w:rsidP="00542A4A">
      <w:pPr>
        <w:pStyle w:val="2"/>
        <w:ind w:left="0" w:firstLine="709"/>
        <w:jc w:val="both"/>
      </w:pPr>
      <w:r>
        <w:t>Что</w:t>
      </w:r>
      <w:r>
        <w:rPr>
          <w:spacing w:val="-5"/>
        </w:rPr>
        <w:t xml:space="preserve"> </w:t>
      </w:r>
      <w:r>
        <w:t>может</w:t>
      </w:r>
      <w:r>
        <w:rPr>
          <w:spacing w:val="-5"/>
        </w:rPr>
        <w:t xml:space="preserve"> </w:t>
      </w:r>
      <w:r>
        <w:t>помочь</w:t>
      </w:r>
      <w:r>
        <w:rPr>
          <w:spacing w:val="-6"/>
        </w:rPr>
        <w:t xml:space="preserve"> </w:t>
      </w:r>
      <w:r>
        <w:t>в</w:t>
      </w:r>
      <w:r>
        <w:rPr>
          <w:spacing w:val="-5"/>
        </w:rPr>
        <w:t xml:space="preserve"> </w:t>
      </w:r>
      <w:r>
        <w:t>преодолении</w:t>
      </w:r>
      <w:r>
        <w:rPr>
          <w:spacing w:val="-6"/>
        </w:rPr>
        <w:t xml:space="preserve"> </w:t>
      </w:r>
      <w:r>
        <w:rPr>
          <w:spacing w:val="-2"/>
        </w:rPr>
        <w:t>стресса</w:t>
      </w:r>
    </w:p>
    <w:p w:rsidR="00CC5102" w:rsidRDefault="00646BE5" w:rsidP="00542A4A">
      <w:pPr>
        <w:pStyle w:val="a3"/>
        <w:ind w:left="0" w:firstLine="709"/>
        <w:jc w:val="both"/>
      </w:pPr>
      <w:r>
        <w:t>Очень часто люди при возвращении домой переносят свою рабочую активность, возбужденность в семью. Что же нужно, чтобы избавиться от своих дневных впечатлений и, переступив порог дома, не вымещать на домашних свое плохое настроение? Ведь таким образом мы приносим домой стресс, а виной всему – наше неумение отрешиться от накопившихся за день впечатлений. Прежде всего, нужно установить хорошую традицию: возвратившись домой с работы или учебы, сразу же проводить релаксацию.</w:t>
      </w:r>
    </w:p>
    <w:p w:rsidR="00CC5102" w:rsidRDefault="00646BE5" w:rsidP="00542A4A">
      <w:pPr>
        <w:pStyle w:val="a3"/>
        <w:ind w:left="0" w:firstLine="709"/>
        <w:jc w:val="both"/>
      </w:pPr>
      <w:r>
        <w:t>Вот</w:t>
      </w:r>
      <w:r>
        <w:rPr>
          <w:spacing w:val="-7"/>
        </w:rPr>
        <w:t xml:space="preserve"> </w:t>
      </w:r>
      <w:r>
        <w:t>несколько</w:t>
      </w:r>
      <w:r>
        <w:rPr>
          <w:spacing w:val="-6"/>
        </w:rPr>
        <w:t xml:space="preserve"> </w:t>
      </w:r>
      <w:r>
        <w:t>рекомендуемых</w:t>
      </w:r>
      <w:r>
        <w:rPr>
          <w:spacing w:val="-4"/>
        </w:rPr>
        <w:t xml:space="preserve"> </w:t>
      </w:r>
      <w:r>
        <w:t>способов</w:t>
      </w:r>
      <w:r>
        <w:rPr>
          <w:spacing w:val="-5"/>
        </w:rPr>
        <w:t xml:space="preserve"> </w:t>
      </w:r>
      <w:r>
        <w:t>релаксации</w:t>
      </w:r>
      <w:r>
        <w:rPr>
          <w:spacing w:val="-4"/>
        </w:rPr>
        <w:t xml:space="preserve"> </w:t>
      </w:r>
      <w:r>
        <w:t>за</w:t>
      </w:r>
      <w:r>
        <w:rPr>
          <w:spacing w:val="-4"/>
        </w:rPr>
        <w:t xml:space="preserve"> </w:t>
      </w:r>
      <w:r>
        <w:t>10</w:t>
      </w:r>
      <w:r>
        <w:rPr>
          <w:spacing w:val="-4"/>
        </w:rPr>
        <w:t xml:space="preserve"> </w:t>
      </w:r>
      <w:r>
        <w:rPr>
          <w:spacing w:val="-2"/>
        </w:rPr>
        <w:t>минут:</w:t>
      </w:r>
    </w:p>
    <w:p w:rsidR="00CC5102" w:rsidRDefault="00646BE5" w:rsidP="003A63D1">
      <w:pPr>
        <w:pStyle w:val="a5"/>
        <w:numPr>
          <w:ilvl w:val="1"/>
          <w:numId w:val="14"/>
        </w:numPr>
        <w:tabs>
          <w:tab w:val="left" w:pos="1049"/>
        </w:tabs>
        <w:ind w:left="0" w:firstLine="709"/>
        <w:jc w:val="both"/>
      </w:pPr>
      <w:r>
        <w:t>Сядьте</w:t>
      </w:r>
      <w:r>
        <w:rPr>
          <w:spacing w:val="-2"/>
        </w:rPr>
        <w:t xml:space="preserve"> </w:t>
      </w:r>
      <w:r>
        <w:t>в</w:t>
      </w:r>
      <w:r>
        <w:rPr>
          <w:spacing w:val="-2"/>
        </w:rPr>
        <w:t xml:space="preserve"> </w:t>
      </w:r>
      <w:r>
        <w:t>кресло,</w:t>
      </w:r>
      <w:r>
        <w:rPr>
          <w:spacing w:val="-2"/>
        </w:rPr>
        <w:t xml:space="preserve"> </w:t>
      </w:r>
      <w:r>
        <w:t>расслабьтесь</w:t>
      </w:r>
      <w:r>
        <w:rPr>
          <w:spacing w:val="-2"/>
        </w:rPr>
        <w:t xml:space="preserve"> </w:t>
      </w:r>
      <w:r>
        <w:t>и</w:t>
      </w:r>
      <w:r>
        <w:rPr>
          <w:spacing w:val="-5"/>
        </w:rPr>
        <w:t xml:space="preserve"> </w:t>
      </w:r>
      <w:r>
        <w:t>спокойно</w:t>
      </w:r>
      <w:r>
        <w:rPr>
          <w:spacing w:val="-4"/>
        </w:rPr>
        <w:t xml:space="preserve"> </w:t>
      </w:r>
      <w:r>
        <w:rPr>
          <w:spacing w:val="-2"/>
        </w:rPr>
        <w:t>отдохните.</w:t>
      </w:r>
    </w:p>
    <w:p w:rsidR="00CC5102" w:rsidRDefault="00646BE5" w:rsidP="003A63D1">
      <w:pPr>
        <w:pStyle w:val="a5"/>
        <w:numPr>
          <w:ilvl w:val="1"/>
          <w:numId w:val="14"/>
        </w:numPr>
        <w:tabs>
          <w:tab w:val="left" w:pos="1063"/>
        </w:tabs>
        <w:ind w:left="0" w:firstLine="709"/>
        <w:jc w:val="both"/>
      </w:pPr>
      <w:r>
        <w:t>Заварите себе некрепкий чай и медленно выпивайте его, стараясь в этот отрезок времени ни о чем серьезном не думать.</w:t>
      </w:r>
    </w:p>
    <w:p w:rsidR="00CC5102" w:rsidRDefault="00646BE5" w:rsidP="003A63D1">
      <w:pPr>
        <w:pStyle w:val="a5"/>
        <w:numPr>
          <w:ilvl w:val="1"/>
          <w:numId w:val="14"/>
        </w:numPr>
        <w:tabs>
          <w:tab w:val="left" w:pos="1165"/>
        </w:tabs>
        <w:ind w:left="0" w:firstLine="709"/>
        <w:jc w:val="both"/>
      </w:pPr>
      <w:r>
        <w:t>Послушайте свою любимую музыку. Наслаждайтесь этими чудесными мгновениями. Постарайтесь полностью погрузиться в музыку, отключившись от ваших мыслей.</w:t>
      </w:r>
    </w:p>
    <w:p w:rsidR="00CC5102" w:rsidRDefault="00646BE5" w:rsidP="003A63D1">
      <w:pPr>
        <w:pStyle w:val="a5"/>
        <w:numPr>
          <w:ilvl w:val="1"/>
          <w:numId w:val="14"/>
        </w:numPr>
        <w:tabs>
          <w:tab w:val="left" w:pos="1074"/>
        </w:tabs>
        <w:ind w:left="0" w:firstLine="709"/>
        <w:jc w:val="both"/>
      </w:pPr>
      <w:r>
        <w:t>Если ваши близкие дома, выпейте чашечку чая вместе с ними и спокойно побеседуйте о чем-нибудь.</w:t>
      </w:r>
    </w:p>
    <w:p w:rsidR="00CC5102" w:rsidRDefault="00646BE5" w:rsidP="003A63D1">
      <w:pPr>
        <w:pStyle w:val="a5"/>
        <w:numPr>
          <w:ilvl w:val="1"/>
          <w:numId w:val="14"/>
        </w:numPr>
        <w:tabs>
          <w:tab w:val="left" w:pos="1089"/>
        </w:tabs>
        <w:ind w:left="0" w:firstLine="709"/>
        <w:jc w:val="both"/>
      </w:pPr>
      <w:r>
        <w:t xml:space="preserve">Не решайте свои проблемы сразу же по возвращении домой: в состоянии усталости, разбитости это очень трудно, а </w:t>
      </w:r>
      <w:r>
        <w:lastRenderedPageBreak/>
        <w:t>порой невозможно. Выход из тупикового положения вы сможете найти после того, как пройдет немного времени и спадет напряжение трудового дня.</w:t>
      </w:r>
    </w:p>
    <w:p w:rsidR="00CC5102" w:rsidRDefault="00CC5102" w:rsidP="00542A4A">
      <w:pPr>
        <w:pStyle w:val="a5"/>
        <w:ind w:left="0" w:firstLine="709"/>
        <w:jc w:val="both"/>
        <w:sectPr w:rsidR="00CC5102" w:rsidSect="00542A4A">
          <w:pgSz w:w="8420" w:h="11910"/>
          <w:pgMar w:top="1134" w:right="851" w:bottom="1134" w:left="1134" w:header="0" w:footer="702" w:gutter="0"/>
          <w:cols w:space="720"/>
        </w:sectPr>
      </w:pPr>
    </w:p>
    <w:p w:rsidR="00CC5102" w:rsidRDefault="00646BE5" w:rsidP="003A63D1">
      <w:pPr>
        <w:pStyle w:val="a5"/>
        <w:numPr>
          <w:ilvl w:val="0"/>
          <w:numId w:val="14"/>
        </w:numPr>
        <w:tabs>
          <w:tab w:val="left" w:pos="923"/>
        </w:tabs>
        <w:ind w:left="0" w:firstLine="709"/>
        <w:jc w:val="both"/>
      </w:pPr>
      <w:r>
        <w:lastRenderedPageBreak/>
        <w:t>Наполните ванну не очень горячей водой и полежите в ней. В ванне проделайте успокаивающие дыхательные упражнения. Сделайте глубокий вдох через сомкнутые губы, опустите нижнюю часть лица и нос в воду и сделайте очень медленный выдох. Постарайтесь выдыхать как можно дольше. Представьте себе, что с каждым выдохом общее напряжение, накопившееся за день, постепенно спадает.</w:t>
      </w:r>
    </w:p>
    <w:p w:rsidR="00CC5102" w:rsidRDefault="00646BE5" w:rsidP="003A63D1">
      <w:pPr>
        <w:pStyle w:val="a5"/>
        <w:numPr>
          <w:ilvl w:val="0"/>
          <w:numId w:val="14"/>
        </w:numPr>
        <w:tabs>
          <w:tab w:val="left" w:pos="881"/>
        </w:tabs>
        <w:ind w:left="0" w:firstLine="709"/>
        <w:jc w:val="both"/>
      </w:pPr>
      <w:r>
        <w:t>Погуляйте</w:t>
      </w:r>
      <w:r>
        <w:rPr>
          <w:spacing w:val="-5"/>
        </w:rPr>
        <w:t xml:space="preserve"> </w:t>
      </w:r>
      <w:r>
        <w:t>на</w:t>
      </w:r>
      <w:r>
        <w:rPr>
          <w:spacing w:val="-5"/>
        </w:rPr>
        <w:t xml:space="preserve"> </w:t>
      </w:r>
      <w:r>
        <w:t>свежем</w:t>
      </w:r>
      <w:r>
        <w:rPr>
          <w:spacing w:val="-4"/>
        </w:rPr>
        <w:t xml:space="preserve"> </w:t>
      </w:r>
      <w:r>
        <w:rPr>
          <w:spacing w:val="-2"/>
        </w:rPr>
        <w:t>воздухе.</w:t>
      </w:r>
    </w:p>
    <w:p w:rsidR="00CC5102" w:rsidRDefault="00646BE5" w:rsidP="003A63D1">
      <w:pPr>
        <w:pStyle w:val="a5"/>
        <w:numPr>
          <w:ilvl w:val="0"/>
          <w:numId w:val="14"/>
        </w:numPr>
        <w:tabs>
          <w:tab w:val="left" w:pos="940"/>
        </w:tabs>
        <w:ind w:left="0" w:firstLine="709"/>
        <w:jc w:val="both"/>
      </w:pPr>
      <w:r>
        <w:t>Необходимо предупредить своих близких, что в это короткий период времени мы забываем о своих домашних обязанностях. На свежую голову для решения всех домашних проблем потребуется гораздо меньше нервной и физической энергии.</w:t>
      </w:r>
    </w:p>
    <w:p w:rsidR="00CC5102" w:rsidRDefault="00CC5102" w:rsidP="00542A4A">
      <w:pPr>
        <w:pStyle w:val="a3"/>
        <w:ind w:left="0" w:firstLine="709"/>
      </w:pPr>
    </w:p>
    <w:p w:rsidR="00CC5102" w:rsidRDefault="00646BE5" w:rsidP="00542A4A">
      <w:pPr>
        <w:ind w:firstLine="709"/>
        <w:rPr>
          <w:b/>
        </w:rPr>
      </w:pPr>
      <w:r>
        <w:rPr>
          <w:b/>
        </w:rPr>
        <w:t>События</w:t>
      </w:r>
      <w:r>
        <w:rPr>
          <w:b/>
          <w:spacing w:val="-6"/>
        </w:rPr>
        <w:t xml:space="preserve"> </w:t>
      </w:r>
      <w:r>
        <w:rPr>
          <w:b/>
        </w:rPr>
        <w:t>в</w:t>
      </w:r>
      <w:r>
        <w:rPr>
          <w:b/>
          <w:spacing w:val="-5"/>
        </w:rPr>
        <w:t xml:space="preserve"> </w:t>
      </w:r>
      <w:r>
        <w:rPr>
          <w:b/>
        </w:rPr>
        <w:t>жизни</w:t>
      </w:r>
      <w:r>
        <w:rPr>
          <w:b/>
          <w:spacing w:val="-5"/>
        </w:rPr>
        <w:t xml:space="preserve"> </w:t>
      </w:r>
      <w:r>
        <w:rPr>
          <w:b/>
        </w:rPr>
        <w:t>человека,</w:t>
      </w:r>
      <w:r>
        <w:rPr>
          <w:b/>
          <w:spacing w:val="-5"/>
        </w:rPr>
        <w:t xml:space="preserve"> </w:t>
      </w:r>
      <w:r>
        <w:rPr>
          <w:b/>
        </w:rPr>
        <w:t>которые</w:t>
      </w:r>
      <w:r>
        <w:rPr>
          <w:b/>
          <w:spacing w:val="-6"/>
        </w:rPr>
        <w:t xml:space="preserve"> </w:t>
      </w:r>
      <w:r>
        <w:rPr>
          <w:b/>
        </w:rPr>
        <w:t>могут</w:t>
      </w:r>
      <w:r>
        <w:rPr>
          <w:b/>
          <w:spacing w:val="-7"/>
        </w:rPr>
        <w:t xml:space="preserve"> </w:t>
      </w:r>
      <w:r>
        <w:rPr>
          <w:b/>
        </w:rPr>
        <w:t>стать</w:t>
      </w:r>
      <w:r>
        <w:rPr>
          <w:b/>
          <w:spacing w:val="-5"/>
        </w:rPr>
        <w:t xml:space="preserve"> </w:t>
      </w:r>
      <w:r>
        <w:rPr>
          <w:b/>
        </w:rPr>
        <w:t xml:space="preserve">источником </w:t>
      </w:r>
      <w:r>
        <w:rPr>
          <w:b/>
          <w:spacing w:val="-2"/>
        </w:rPr>
        <w:t>стресса</w:t>
      </w:r>
    </w:p>
    <w:p w:rsidR="00CC5102" w:rsidRDefault="00CC5102" w:rsidP="00542A4A">
      <w:pPr>
        <w:pStyle w:val="a3"/>
        <w:ind w:left="0" w:firstLine="709"/>
        <w:rPr>
          <w:b/>
          <w:sz w:val="16"/>
        </w:rPr>
      </w:pPr>
    </w:p>
    <w:p w:rsidR="00CC5102" w:rsidRDefault="00CC5102" w:rsidP="00542A4A">
      <w:pPr>
        <w:pStyle w:val="a3"/>
        <w:ind w:left="0" w:firstLine="709"/>
        <w:rPr>
          <w:b/>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86"/>
        <w:gridCol w:w="1613"/>
        <w:gridCol w:w="1613"/>
        <w:gridCol w:w="1833"/>
      </w:tblGrid>
      <w:tr w:rsidR="00991C58" w:rsidTr="00BB5AF5">
        <w:trPr>
          <w:trHeight w:val="230"/>
        </w:trPr>
        <w:tc>
          <w:tcPr>
            <w:tcW w:w="5000" w:type="pct"/>
            <w:gridSpan w:val="4"/>
          </w:tcPr>
          <w:p w:rsidR="00991C58" w:rsidRDefault="00991C58" w:rsidP="00BB5AF5">
            <w:pPr>
              <w:pStyle w:val="TableParagraph"/>
              <w:jc w:val="center"/>
              <w:rPr>
                <w:b/>
                <w:sz w:val="20"/>
              </w:rPr>
            </w:pPr>
            <w:r>
              <w:rPr>
                <w:b/>
                <w:spacing w:val="-2"/>
                <w:sz w:val="20"/>
              </w:rPr>
              <w:t>Стрессогенность</w:t>
            </w:r>
          </w:p>
        </w:tc>
      </w:tr>
      <w:tr w:rsidR="00991C58" w:rsidTr="00BB5AF5">
        <w:trPr>
          <w:trHeight w:val="460"/>
        </w:trPr>
        <w:tc>
          <w:tcPr>
            <w:tcW w:w="1076" w:type="pct"/>
          </w:tcPr>
          <w:p w:rsidR="00991C58" w:rsidRDefault="00991C58" w:rsidP="00BB5AF5">
            <w:pPr>
              <w:pStyle w:val="TableParagraph"/>
              <w:jc w:val="center"/>
              <w:rPr>
                <w:b/>
                <w:sz w:val="20"/>
              </w:rPr>
            </w:pPr>
            <w:r>
              <w:rPr>
                <w:b/>
                <w:spacing w:val="-2"/>
                <w:sz w:val="20"/>
              </w:rPr>
              <w:t>Очень высокая</w:t>
            </w:r>
          </w:p>
        </w:tc>
        <w:tc>
          <w:tcPr>
            <w:tcW w:w="1251" w:type="pct"/>
          </w:tcPr>
          <w:p w:rsidR="00991C58" w:rsidRDefault="00991C58" w:rsidP="00BB5AF5">
            <w:pPr>
              <w:pStyle w:val="TableParagraph"/>
              <w:jc w:val="center"/>
              <w:rPr>
                <w:b/>
                <w:sz w:val="20"/>
              </w:rPr>
            </w:pPr>
            <w:r>
              <w:rPr>
                <w:b/>
                <w:spacing w:val="-2"/>
                <w:sz w:val="20"/>
              </w:rPr>
              <w:t>Высокая</w:t>
            </w:r>
          </w:p>
        </w:tc>
        <w:tc>
          <w:tcPr>
            <w:tcW w:w="1251" w:type="pct"/>
          </w:tcPr>
          <w:p w:rsidR="00991C58" w:rsidRDefault="00991C58" w:rsidP="00BB5AF5">
            <w:pPr>
              <w:pStyle w:val="TableParagraph"/>
              <w:jc w:val="center"/>
              <w:rPr>
                <w:b/>
                <w:sz w:val="20"/>
              </w:rPr>
            </w:pPr>
            <w:r>
              <w:rPr>
                <w:b/>
                <w:spacing w:val="-2"/>
                <w:sz w:val="20"/>
              </w:rPr>
              <w:t>Умеренная</w:t>
            </w:r>
          </w:p>
        </w:tc>
        <w:tc>
          <w:tcPr>
            <w:tcW w:w="1422" w:type="pct"/>
          </w:tcPr>
          <w:p w:rsidR="00991C58" w:rsidRDefault="00991C58" w:rsidP="00BB5AF5">
            <w:pPr>
              <w:pStyle w:val="TableParagraph"/>
              <w:jc w:val="center"/>
              <w:rPr>
                <w:b/>
                <w:sz w:val="20"/>
              </w:rPr>
            </w:pPr>
            <w:r>
              <w:rPr>
                <w:b/>
                <w:spacing w:val="-2"/>
                <w:sz w:val="20"/>
              </w:rPr>
              <w:t>Низкая</w:t>
            </w:r>
          </w:p>
        </w:tc>
      </w:tr>
      <w:tr w:rsidR="00991C58" w:rsidTr="00BB5AF5">
        <w:trPr>
          <w:trHeight w:val="227"/>
        </w:trPr>
        <w:tc>
          <w:tcPr>
            <w:tcW w:w="1076" w:type="pct"/>
            <w:tcBorders>
              <w:bottom w:val="nil"/>
            </w:tcBorders>
          </w:tcPr>
          <w:p w:rsidR="00991C58" w:rsidRDefault="00991C58" w:rsidP="003A63D1">
            <w:pPr>
              <w:pStyle w:val="TableParagraph"/>
              <w:numPr>
                <w:ilvl w:val="0"/>
                <w:numId w:val="15"/>
              </w:numPr>
              <w:tabs>
                <w:tab w:val="left" w:pos="226"/>
              </w:tabs>
              <w:ind w:left="0" w:firstLine="0"/>
              <w:jc w:val="both"/>
              <w:rPr>
                <w:sz w:val="20"/>
              </w:rPr>
            </w:pPr>
            <w:r>
              <w:rPr>
                <w:spacing w:val="-2"/>
                <w:sz w:val="20"/>
              </w:rPr>
              <w:t>Смерть</w:t>
            </w:r>
          </w:p>
        </w:tc>
        <w:tc>
          <w:tcPr>
            <w:tcW w:w="1251" w:type="pct"/>
            <w:tcBorders>
              <w:bottom w:val="nil"/>
            </w:tcBorders>
          </w:tcPr>
          <w:p w:rsidR="00991C58" w:rsidRDefault="00991C58" w:rsidP="003A63D1">
            <w:pPr>
              <w:pStyle w:val="TableParagraph"/>
              <w:numPr>
                <w:ilvl w:val="0"/>
                <w:numId w:val="16"/>
              </w:numPr>
              <w:tabs>
                <w:tab w:val="left" w:pos="224"/>
              </w:tabs>
              <w:ind w:left="0" w:firstLine="0"/>
              <w:jc w:val="both"/>
              <w:rPr>
                <w:sz w:val="20"/>
              </w:rPr>
            </w:pPr>
            <w:r>
              <w:rPr>
                <w:sz w:val="20"/>
              </w:rPr>
              <w:t>Уход</w:t>
            </w:r>
            <w:r>
              <w:rPr>
                <w:spacing w:val="-5"/>
                <w:sz w:val="20"/>
              </w:rPr>
              <w:t xml:space="preserve"> </w:t>
            </w:r>
            <w:r>
              <w:rPr>
                <w:sz w:val="20"/>
              </w:rPr>
              <w:t>на</w:t>
            </w:r>
            <w:r>
              <w:rPr>
                <w:spacing w:val="-1"/>
                <w:sz w:val="20"/>
              </w:rPr>
              <w:t xml:space="preserve"> </w:t>
            </w:r>
            <w:r>
              <w:rPr>
                <w:spacing w:val="-2"/>
                <w:sz w:val="20"/>
              </w:rPr>
              <w:t>пенсию</w:t>
            </w:r>
          </w:p>
        </w:tc>
        <w:tc>
          <w:tcPr>
            <w:tcW w:w="1251" w:type="pct"/>
            <w:tcBorders>
              <w:bottom w:val="nil"/>
            </w:tcBorders>
          </w:tcPr>
          <w:p w:rsidR="00991C58" w:rsidRDefault="00991C58" w:rsidP="003A63D1">
            <w:pPr>
              <w:pStyle w:val="TableParagraph"/>
              <w:numPr>
                <w:ilvl w:val="0"/>
                <w:numId w:val="17"/>
              </w:numPr>
              <w:tabs>
                <w:tab w:val="left" w:pos="226"/>
              </w:tabs>
              <w:ind w:left="0" w:firstLine="0"/>
              <w:jc w:val="both"/>
              <w:rPr>
                <w:sz w:val="20"/>
              </w:rPr>
            </w:pPr>
            <w:r>
              <w:rPr>
                <w:sz w:val="20"/>
              </w:rPr>
              <w:t>Семейные</w:t>
            </w:r>
            <w:r>
              <w:rPr>
                <w:spacing w:val="-11"/>
                <w:sz w:val="20"/>
              </w:rPr>
              <w:t xml:space="preserve"> </w:t>
            </w:r>
            <w:r>
              <w:rPr>
                <w:spacing w:val="-2"/>
                <w:sz w:val="20"/>
              </w:rPr>
              <w:t>споры</w:t>
            </w:r>
          </w:p>
        </w:tc>
        <w:tc>
          <w:tcPr>
            <w:tcW w:w="1422" w:type="pct"/>
            <w:tcBorders>
              <w:bottom w:val="nil"/>
            </w:tcBorders>
          </w:tcPr>
          <w:p w:rsidR="00991C58" w:rsidRDefault="00991C58" w:rsidP="003A63D1">
            <w:pPr>
              <w:pStyle w:val="TableParagraph"/>
              <w:numPr>
                <w:ilvl w:val="0"/>
                <w:numId w:val="18"/>
              </w:numPr>
              <w:tabs>
                <w:tab w:val="left" w:pos="223"/>
              </w:tabs>
              <w:ind w:left="0" w:firstLine="0"/>
              <w:jc w:val="both"/>
              <w:rPr>
                <w:sz w:val="20"/>
              </w:rPr>
            </w:pPr>
            <w:r>
              <w:rPr>
                <w:sz w:val="20"/>
              </w:rPr>
              <w:t>Изменение</w:t>
            </w:r>
            <w:r>
              <w:rPr>
                <w:spacing w:val="-10"/>
                <w:sz w:val="20"/>
              </w:rPr>
              <w:t xml:space="preserve"> </w:t>
            </w:r>
            <w:r>
              <w:rPr>
                <w:spacing w:val="-2"/>
                <w:sz w:val="20"/>
              </w:rPr>
              <w:t>рабочих</w:t>
            </w:r>
          </w:p>
        </w:tc>
      </w:tr>
      <w:tr w:rsidR="00991C58" w:rsidTr="00BB5AF5">
        <w:trPr>
          <w:trHeight w:val="230"/>
        </w:trPr>
        <w:tc>
          <w:tcPr>
            <w:tcW w:w="1076" w:type="pct"/>
            <w:tcBorders>
              <w:top w:val="nil"/>
              <w:bottom w:val="nil"/>
            </w:tcBorders>
          </w:tcPr>
          <w:p w:rsidR="00991C58" w:rsidRDefault="00991C58" w:rsidP="00BB5AF5">
            <w:pPr>
              <w:pStyle w:val="TableParagraph"/>
              <w:jc w:val="both"/>
              <w:rPr>
                <w:sz w:val="20"/>
              </w:rPr>
            </w:pPr>
            <w:r>
              <w:rPr>
                <w:spacing w:val="-2"/>
                <w:sz w:val="20"/>
              </w:rPr>
              <w:t>супруга</w:t>
            </w:r>
          </w:p>
        </w:tc>
        <w:tc>
          <w:tcPr>
            <w:tcW w:w="1251" w:type="pct"/>
            <w:tcBorders>
              <w:top w:val="nil"/>
              <w:bottom w:val="nil"/>
            </w:tcBorders>
          </w:tcPr>
          <w:p w:rsidR="00991C58" w:rsidRDefault="00991C58" w:rsidP="003A63D1">
            <w:pPr>
              <w:pStyle w:val="TableParagraph"/>
              <w:numPr>
                <w:ilvl w:val="0"/>
                <w:numId w:val="19"/>
              </w:numPr>
              <w:tabs>
                <w:tab w:val="left" w:pos="226"/>
              </w:tabs>
              <w:ind w:left="0" w:firstLine="0"/>
              <w:jc w:val="both"/>
              <w:rPr>
                <w:sz w:val="20"/>
              </w:rPr>
            </w:pPr>
            <w:r>
              <w:rPr>
                <w:spacing w:val="-2"/>
                <w:sz w:val="20"/>
              </w:rPr>
              <w:t>Серьезное</w:t>
            </w:r>
          </w:p>
        </w:tc>
        <w:tc>
          <w:tcPr>
            <w:tcW w:w="1251" w:type="pct"/>
            <w:tcBorders>
              <w:top w:val="nil"/>
              <w:bottom w:val="nil"/>
            </w:tcBorders>
          </w:tcPr>
          <w:p w:rsidR="00991C58" w:rsidRDefault="00991C58" w:rsidP="003A63D1">
            <w:pPr>
              <w:pStyle w:val="TableParagraph"/>
              <w:numPr>
                <w:ilvl w:val="0"/>
                <w:numId w:val="20"/>
              </w:numPr>
              <w:tabs>
                <w:tab w:val="left" w:pos="224"/>
              </w:tabs>
              <w:ind w:left="0" w:firstLine="0"/>
              <w:jc w:val="both"/>
              <w:rPr>
                <w:sz w:val="20"/>
              </w:rPr>
            </w:pPr>
            <w:r>
              <w:rPr>
                <w:sz w:val="20"/>
              </w:rPr>
              <w:t>Большой</w:t>
            </w:r>
            <w:r>
              <w:rPr>
                <w:spacing w:val="-6"/>
                <w:sz w:val="20"/>
              </w:rPr>
              <w:t xml:space="preserve"> </w:t>
            </w:r>
            <w:r>
              <w:rPr>
                <w:spacing w:val="-4"/>
                <w:sz w:val="20"/>
              </w:rPr>
              <w:t>долг</w:t>
            </w:r>
          </w:p>
        </w:tc>
        <w:tc>
          <w:tcPr>
            <w:tcW w:w="1422" w:type="pct"/>
            <w:tcBorders>
              <w:top w:val="nil"/>
              <w:bottom w:val="nil"/>
            </w:tcBorders>
          </w:tcPr>
          <w:p w:rsidR="00991C58" w:rsidRDefault="00991C58" w:rsidP="00BB5AF5">
            <w:pPr>
              <w:pStyle w:val="TableParagraph"/>
              <w:jc w:val="both"/>
              <w:rPr>
                <w:sz w:val="20"/>
              </w:rPr>
            </w:pPr>
            <w:r>
              <w:rPr>
                <w:sz w:val="20"/>
              </w:rPr>
              <w:t>условий</w:t>
            </w:r>
            <w:r>
              <w:rPr>
                <w:spacing w:val="-11"/>
                <w:sz w:val="20"/>
              </w:rPr>
              <w:t xml:space="preserve"> </w:t>
            </w:r>
            <w:r>
              <w:rPr>
                <w:spacing w:val="-2"/>
                <w:sz w:val="20"/>
              </w:rPr>
              <w:t>(режим</w:t>
            </w:r>
          </w:p>
        </w:tc>
      </w:tr>
      <w:tr w:rsidR="00991C58" w:rsidTr="00BB5AF5">
        <w:trPr>
          <w:trHeight w:val="230"/>
        </w:trPr>
        <w:tc>
          <w:tcPr>
            <w:tcW w:w="1076" w:type="pct"/>
            <w:tcBorders>
              <w:top w:val="nil"/>
              <w:bottom w:val="nil"/>
            </w:tcBorders>
          </w:tcPr>
          <w:p w:rsidR="00991C58" w:rsidRDefault="00991C58" w:rsidP="003A63D1">
            <w:pPr>
              <w:pStyle w:val="TableParagraph"/>
              <w:numPr>
                <w:ilvl w:val="0"/>
                <w:numId w:val="21"/>
              </w:numPr>
              <w:tabs>
                <w:tab w:val="left" w:pos="224"/>
              </w:tabs>
              <w:ind w:left="0" w:firstLine="0"/>
              <w:jc w:val="both"/>
              <w:rPr>
                <w:sz w:val="20"/>
              </w:rPr>
            </w:pPr>
            <w:r>
              <w:rPr>
                <w:sz w:val="20"/>
              </w:rPr>
              <w:t>Развод</w:t>
            </w:r>
            <w:r>
              <w:rPr>
                <w:spacing w:val="-6"/>
                <w:sz w:val="20"/>
              </w:rPr>
              <w:t xml:space="preserve"> </w:t>
            </w:r>
            <w:r>
              <w:rPr>
                <w:spacing w:val="-5"/>
                <w:sz w:val="20"/>
              </w:rPr>
              <w:t>или</w:t>
            </w:r>
          </w:p>
        </w:tc>
        <w:tc>
          <w:tcPr>
            <w:tcW w:w="1251" w:type="pct"/>
            <w:tcBorders>
              <w:top w:val="nil"/>
              <w:bottom w:val="nil"/>
            </w:tcBorders>
          </w:tcPr>
          <w:p w:rsidR="00991C58" w:rsidRDefault="00991C58" w:rsidP="00BB5AF5">
            <w:pPr>
              <w:pStyle w:val="TableParagraph"/>
              <w:jc w:val="both"/>
              <w:rPr>
                <w:sz w:val="20"/>
              </w:rPr>
            </w:pPr>
            <w:r>
              <w:rPr>
                <w:spacing w:val="-2"/>
                <w:sz w:val="20"/>
              </w:rPr>
              <w:t>заболевание</w:t>
            </w:r>
          </w:p>
        </w:tc>
        <w:tc>
          <w:tcPr>
            <w:tcW w:w="1251" w:type="pct"/>
            <w:tcBorders>
              <w:top w:val="nil"/>
              <w:bottom w:val="nil"/>
            </w:tcBorders>
          </w:tcPr>
          <w:p w:rsidR="00991C58" w:rsidRDefault="00991C58" w:rsidP="00BB5AF5">
            <w:pPr>
              <w:pStyle w:val="TableParagraph"/>
              <w:jc w:val="both"/>
              <w:rPr>
                <w:sz w:val="20"/>
              </w:rPr>
            </w:pPr>
            <w:r>
              <w:rPr>
                <w:sz w:val="20"/>
              </w:rPr>
              <w:t>или</w:t>
            </w:r>
            <w:r>
              <w:rPr>
                <w:spacing w:val="-6"/>
                <w:sz w:val="20"/>
              </w:rPr>
              <w:t xml:space="preserve"> </w:t>
            </w:r>
            <w:r>
              <w:rPr>
                <w:spacing w:val="-2"/>
                <w:sz w:val="20"/>
              </w:rPr>
              <w:t>ссуда</w:t>
            </w:r>
          </w:p>
        </w:tc>
        <w:tc>
          <w:tcPr>
            <w:tcW w:w="1422" w:type="pct"/>
            <w:tcBorders>
              <w:top w:val="nil"/>
              <w:bottom w:val="nil"/>
            </w:tcBorders>
          </w:tcPr>
          <w:p w:rsidR="00991C58" w:rsidRDefault="00991C58" w:rsidP="00BB5AF5">
            <w:pPr>
              <w:pStyle w:val="TableParagraph"/>
              <w:jc w:val="both"/>
              <w:rPr>
                <w:sz w:val="20"/>
              </w:rPr>
            </w:pPr>
            <w:r>
              <w:rPr>
                <w:sz w:val="20"/>
              </w:rPr>
              <w:t>работы,</w:t>
            </w:r>
            <w:r>
              <w:rPr>
                <w:spacing w:val="-6"/>
                <w:sz w:val="20"/>
              </w:rPr>
              <w:t xml:space="preserve"> </w:t>
            </w:r>
            <w:r>
              <w:rPr>
                <w:spacing w:val="-2"/>
                <w:sz w:val="20"/>
              </w:rPr>
              <w:t>место</w:t>
            </w:r>
          </w:p>
        </w:tc>
      </w:tr>
      <w:tr w:rsidR="00991C58" w:rsidTr="00BB5AF5">
        <w:trPr>
          <w:trHeight w:val="230"/>
        </w:trPr>
        <w:tc>
          <w:tcPr>
            <w:tcW w:w="1076" w:type="pct"/>
            <w:tcBorders>
              <w:top w:val="nil"/>
              <w:bottom w:val="nil"/>
            </w:tcBorders>
          </w:tcPr>
          <w:p w:rsidR="00991C58" w:rsidRDefault="00991C58" w:rsidP="00BB5AF5">
            <w:pPr>
              <w:pStyle w:val="TableParagraph"/>
              <w:jc w:val="both"/>
              <w:rPr>
                <w:sz w:val="20"/>
              </w:rPr>
            </w:pPr>
            <w:r>
              <w:rPr>
                <w:spacing w:val="-2"/>
                <w:sz w:val="20"/>
              </w:rPr>
              <w:t>разделение</w:t>
            </w:r>
          </w:p>
        </w:tc>
        <w:tc>
          <w:tcPr>
            <w:tcW w:w="1251" w:type="pct"/>
            <w:tcBorders>
              <w:top w:val="nil"/>
              <w:bottom w:val="nil"/>
            </w:tcBorders>
          </w:tcPr>
          <w:p w:rsidR="00991C58" w:rsidRDefault="00991C58" w:rsidP="00BB5AF5">
            <w:pPr>
              <w:pStyle w:val="TableParagraph"/>
              <w:jc w:val="both"/>
              <w:rPr>
                <w:sz w:val="20"/>
              </w:rPr>
            </w:pPr>
            <w:r>
              <w:rPr>
                <w:spacing w:val="-2"/>
                <w:sz w:val="20"/>
              </w:rPr>
              <w:t>близкого</w:t>
            </w:r>
          </w:p>
        </w:tc>
        <w:tc>
          <w:tcPr>
            <w:tcW w:w="1251" w:type="pct"/>
            <w:tcBorders>
              <w:top w:val="nil"/>
              <w:bottom w:val="nil"/>
            </w:tcBorders>
          </w:tcPr>
          <w:p w:rsidR="00991C58" w:rsidRDefault="00991C58" w:rsidP="003A63D1">
            <w:pPr>
              <w:pStyle w:val="TableParagraph"/>
              <w:numPr>
                <w:ilvl w:val="0"/>
                <w:numId w:val="22"/>
              </w:numPr>
              <w:tabs>
                <w:tab w:val="left" w:pos="226"/>
              </w:tabs>
              <w:ind w:left="0" w:firstLine="0"/>
              <w:jc w:val="both"/>
              <w:rPr>
                <w:sz w:val="20"/>
              </w:rPr>
            </w:pPr>
            <w:r>
              <w:rPr>
                <w:spacing w:val="-2"/>
                <w:sz w:val="20"/>
              </w:rPr>
              <w:t>Смена</w:t>
            </w:r>
          </w:p>
        </w:tc>
        <w:tc>
          <w:tcPr>
            <w:tcW w:w="1422" w:type="pct"/>
            <w:tcBorders>
              <w:top w:val="nil"/>
              <w:bottom w:val="nil"/>
            </w:tcBorders>
          </w:tcPr>
          <w:p w:rsidR="00991C58" w:rsidRDefault="00991C58" w:rsidP="00BB5AF5">
            <w:pPr>
              <w:pStyle w:val="TableParagraph"/>
              <w:jc w:val="both"/>
              <w:rPr>
                <w:sz w:val="20"/>
              </w:rPr>
            </w:pPr>
            <w:r>
              <w:rPr>
                <w:spacing w:val="-2"/>
                <w:sz w:val="20"/>
              </w:rPr>
              <w:t>размещения</w:t>
            </w:r>
          </w:p>
        </w:tc>
      </w:tr>
      <w:tr w:rsidR="00991C58" w:rsidTr="00BB5AF5">
        <w:trPr>
          <w:trHeight w:val="229"/>
        </w:trPr>
        <w:tc>
          <w:tcPr>
            <w:tcW w:w="1076" w:type="pct"/>
            <w:tcBorders>
              <w:top w:val="nil"/>
              <w:bottom w:val="nil"/>
            </w:tcBorders>
          </w:tcPr>
          <w:p w:rsidR="00991C58" w:rsidRDefault="00991C58" w:rsidP="00BB5AF5">
            <w:pPr>
              <w:pStyle w:val="TableParagraph"/>
              <w:jc w:val="both"/>
              <w:rPr>
                <w:sz w:val="20"/>
              </w:rPr>
            </w:pPr>
            <w:r>
              <w:rPr>
                <w:spacing w:val="-2"/>
                <w:sz w:val="20"/>
              </w:rPr>
              <w:t>семьи</w:t>
            </w:r>
          </w:p>
        </w:tc>
        <w:tc>
          <w:tcPr>
            <w:tcW w:w="1251" w:type="pct"/>
            <w:tcBorders>
              <w:top w:val="nil"/>
              <w:bottom w:val="nil"/>
            </w:tcBorders>
          </w:tcPr>
          <w:p w:rsidR="00991C58" w:rsidRDefault="00991C58" w:rsidP="00BB5AF5">
            <w:pPr>
              <w:pStyle w:val="TableParagraph"/>
              <w:jc w:val="both"/>
              <w:rPr>
                <w:sz w:val="20"/>
              </w:rPr>
            </w:pPr>
            <w:r>
              <w:rPr>
                <w:spacing w:val="-2"/>
                <w:sz w:val="20"/>
              </w:rPr>
              <w:t>родственника</w:t>
            </w:r>
            <w:r>
              <w:rPr>
                <w:spacing w:val="10"/>
                <w:sz w:val="20"/>
              </w:rPr>
              <w:t xml:space="preserve"> </w:t>
            </w:r>
            <w:r>
              <w:rPr>
                <w:spacing w:val="-5"/>
                <w:sz w:val="20"/>
              </w:rPr>
              <w:t>или</w:t>
            </w:r>
          </w:p>
        </w:tc>
        <w:tc>
          <w:tcPr>
            <w:tcW w:w="1251" w:type="pct"/>
            <w:tcBorders>
              <w:top w:val="nil"/>
              <w:bottom w:val="nil"/>
            </w:tcBorders>
          </w:tcPr>
          <w:p w:rsidR="00991C58" w:rsidRDefault="00991C58" w:rsidP="00BB5AF5">
            <w:pPr>
              <w:pStyle w:val="TableParagraph"/>
              <w:jc w:val="both"/>
              <w:rPr>
                <w:sz w:val="20"/>
              </w:rPr>
            </w:pPr>
            <w:r>
              <w:rPr>
                <w:spacing w:val="-2"/>
                <w:sz w:val="20"/>
              </w:rPr>
              <w:t>ответственности</w:t>
            </w:r>
          </w:p>
        </w:tc>
        <w:tc>
          <w:tcPr>
            <w:tcW w:w="1422" w:type="pct"/>
            <w:tcBorders>
              <w:top w:val="nil"/>
              <w:bottom w:val="nil"/>
            </w:tcBorders>
          </w:tcPr>
          <w:p w:rsidR="00991C58" w:rsidRDefault="00991C58" w:rsidP="00BB5AF5">
            <w:pPr>
              <w:pStyle w:val="TableParagraph"/>
              <w:jc w:val="both"/>
              <w:rPr>
                <w:sz w:val="20"/>
              </w:rPr>
            </w:pPr>
            <w:r>
              <w:rPr>
                <w:sz w:val="20"/>
              </w:rPr>
              <w:t>и</w:t>
            </w:r>
            <w:r>
              <w:rPr>
                <w:spacing w:val="-3"/>
                <w:sz w:val="20"/>
              </w:rPr>
              <w:t xml:space="preserve"> </w:t>
            </w:r>
            <w:r>
              <w:rPr>
                <w:sz w:val="20"/>
              </w:rPr>
              <w:t>т.</w:t>
            </w:r>
            <w:r>
              <w:rPr>
                <w:spacing w:val="-2"/>
                <w:sz w:val="20"/>
              </w:rPr>
              <w:t xml:space="preserve"> </w:t>
            </w:r>
            <w:r>
              <w:rPr>
                <w:spacing w:val="-5"/>
                <w:sz w:val="20"/>
              </w:rPr>
              <w:t>д.)</w:t>
            </w:r>
          </w:p>
        </w:tc>
      </w:tr>
      <w:tr w:rsidR="00991C58" w:rsidTr="00BB5AF5">
        <w:trPr>
          <w:trHeight w:val="229"/>
        </w:trPr>
        <w:tc>
          <w:tcPr>
            <w:tcW w:w="1076" w:type="pct"/>
            <w:tcBorders>
              <w:top w:val="nil"/>
              <w:bottom w:val="nil"/>
            </w:tcBorders>
          </w:tcPr>
          <w:p w:rsidR="00991C58" w:rsidRDefault="00991C58" w:rsidP="003A63D1">
            <w:pPr>
              <w:pStyle w:val="TableParagraph"/>
              <w:numPr>
                <w:ilvl w:val="0"/>
                <w:numId w:val="23"/>
              </w:numPr>
              <w:tabs>
                <w:tab w:val="left" w:pos="226"/>
              </w:tabs>
              <w:ind w:left="0" w:firstLine="0"/>
              <w:jc w:val="both"/>
              <w:rPr>
                <w:sz w:val="20"/>
              </w:rPr>
            </w:pPr>
            <w:r>
              <w:rPr>
                <w:spacing w:val="-2"/>
                <w:sz w:val="20"/>
              </w:rPr>
              <w:t>Смерть</w:t>
            </w:r>
          </w:p>
        </w:tc>
        <w:tc>
          <w:tcPr>
            <w:tcW w:w="1251" w:type="pct"/>
            <w:tcBorders>
              <w:top w:val="nil"/>
              <w:bottom w:val="nil"/>
            </w:tcBorders>
          </w:tcPr>
          <w:p w:rsidR="00991C58" w:rsidRDefault="00991C58" w:rsidP="00BB5AF5">
            <w:pPr>
              <w:pStyle w:val="TableParagraph"/>
              <w:jc w:val="both"/>
              <w:rPr>
                <w:sz w:val="20"/>
              </w:rPr>
            </w:pPr>
            <w:r>
              <w:rPr>
                <w:sz w:val="20"/>
              </w:rPr>
              <w:t>члена</w:t>
            </w:r>
            <w:r>
              <w:rPr>
                <w:spacing w:val="-8"/>
                <w:sz w:val="20"/>
              </w:rPr>
              <w:t xml:space="preserve"> </w:t>
            </w:r>
            <w:r>
              <w:rPr>
                <w:spacing w:val="-2"/>
                <w:sz w:val="20"/>
              </w:rPr>
              <w:t>семьи</w:t>
            </w:r>
          </w:p>
        </w:tc>
        <w:tc>
          <w:tcPr>
            <w:tcW w:w="1251" w:type="pct"/>
            <w:tcBorders>
              <w:top w:val="nil"/>
              <w:bottom w:val="nil"/>
            </w:tcBorders>
          </w:tcPr>
          <w:p w:rsidR="00991C58" w:rsidRDefault="00991C58" w:rsidP="00BB5AF5">
            <w:pPr>
              <w:pStyle w:val="TableParagraph"/>
              <w:jc w:val="both"/>
              <w:rPr>
                <w:sz w:val="20"/>
              </w:rPr>
            </w:pPr>
            <w:r>
              <w:rPr>
                <w:sz w:val="20"/>
              </w:rPr>
              <w:t>на</w:t>
            </w:r>
            <w:r>
              <w:rPr>
                <w:spacing w:val="-5"/>
                <w:sz w:val="20"/>
              </w:rPr>
              <w:t xml:space="preserve"> </w:t>
            </w:r>
            <w:r>
              <w:rPr>
                <w:sz w:val="20"/>
              </w:rPr>
              <w:t>работе</w:t>
            </w:r>
            <w:r>
              <w:rPr>
                <w:spacing w:val="-5"/>
                <w:sz w:val="20"/>
              </w:rPr>
              <w:t xml:space="preserve"> </w:t>
            </w:r>
            <w:r>
              <w:rPr>
                <w:spacing w:val="-2"/>
                <w:sz w:val="20"/>
              </w:rPr>
              <w:t>(другая</w:t>
            </w:r>
          </w:p>
        </w:tc>
        <w:tc>
          <w:tcPr>
            <w:tcW w:w="1422" w:type="pct"/>
            <w:tcBorders>
              <w:top w:val="nil"/>
              <w:bottom w:val="nil"/>
            </w:tcBorders>
          </w:tcPr>
          <w:p w:rsidR="00991C58" w:rsidRDefault="00991C58" w:rsidP="003A63D1">
            <w:pPr>
              <w:pStyle w:val="TableParagraph"/>
              <w:numPr>
                <w:ilvl w:val="0"/>
                <w:numId w:val="24"/>
              </w:numPr>
              <w:tabs>
                <w:tab w:val="left" w:pos="225"/>
              </w:tabs>
              <w:ind w:left="0" w:firstLine="0"/>
              <w:jc w:val="both"/>
              <w:rPr>
                <w:sz w:val="20"/>
              </w:rPr>
            </w:pPr>
            <w:r>
              <w:rPr>
                <w:sz w:val="20"/>
              </w:rPr>
              <w:t>Смена</w:t>
            </w:r>
            <w:r>
              <w:rPr>
                <w:spacing w:val="-8"/>
                <w:sz w:val="20"/>
              </w:rPr>
              <w:t xml:space="preserve"> </w:t>
            </w:r>
            <w:r>
              <w:rPr>
                <w:spacing w:val="-2"/>
                <w:sz w:val="20"/>
              </w:rPr>
              <w:t>школы</w:t>
            </w:r>
          </w:p>
        </w:tc>
      </w:tr>
      <w:tr w:rsidR="00991C58" w:rsidTr="00BB5AF5">
        <w:trPr>
          <w:trHeight w:val="230"/>
        </w:trPr>
        <w:tc>
          <w:tcPr>
            <w:tcW w:w="1076" w:type="pct"/>
            <w:tcBorders>
              <w:top w:val="nil"/>
              <w:bottom w:val="nil"/>
            </w:tcBorders>
          </w:tcPr>
          <w:p w:rsidR="00991C58" w:rsidRDefault="00991C58" w:rsidP="00BB5AF5">
            <w:pPr>
              <w:pStyle w:val="TableParagraph"/>
              <w:jc w:val="both"/>
              <w:rPr>
                <w:sz w:val="20"/>
              </w:rPr>
            </w:pPr>
            <w:r>
              <w:rPr>
                <w:spacing w:val="-2"/>
                <w:sz w:val="20"/>
              </w:rPr>
              <w:t>близкого</w:t>
            </w:r>
          </w:p>
        </w:tc>
        <w:tc>
          <w:tcPr>
            <w:tcW w:w="1251" w:type="pct"/>
            <w:tcBorders>
              <w:top w:val="nil"/>
              <w:bottom w:val="nil"/>
            </w:tcBorders>
          </w:tcPr>
          <w:p w:rsidR="00991C58" w:rsidRDefault="00991C58" w:rsidP="003A63D1">
            <w:pPr>
              <w:pStyle w:val="TableParagraph"/>
              <w:numPr>
                <w:ilvl w:val="0"/>
                <w:numId w:val="25"/>
              </w:numPr>
              <w:tabs>
                <w:tab w:val="left" w:pos="224"/>
              </w:tabs>
              <w:ind w:left="0" w:firstLine="0"/>
              <w:jc w:val="both"/>
              <w:rPr>
                <w:sz w:val="20"/>
              </w:rPr>
            </w:pPr>
            <w:r>
              <w:rPr>
                <w:spacing w:val="-2"/>
                <w:sz w:val="20"/>
              </w:rPr>
              <w:t>Беременность</w:t>
            </w:r>
          </w:p>
        </w:tc>
        <w:tc>
          <w:tcPr>
            <w:tcW w:w="1251" w:type="pct"/>
            <w:tcBorders>
              <w:top w:val="nil"/>
              <w:bottom w:val="nil"/>
            </w:tcBorders>
          </w:tcPr>
          <w:p w:rsidR="00991C58" w:rsidRDefault="00991C58" w:rsidP="00BB5AF5">
            <w:pPr>
              <w:pStyle w:val="TableParagraph"/>
              <w:jc w:val="both"/>
              <w:rPr>
                <w:sz w:val="20"/>
              </w:rPr>
            </w:pPr>
            <w:r>
              <w:rPr>
                <w:spacing w:val="-2"/>
                <w:sz w:val="20"/>
              </w:rPr>
              <w:t>должность)</w:t>
            </w:r>
          </w:p>
        </w:tc>
        <w:tc>
          <w:tcPr>
            <w:tcW w:w="1422" w:type="pct"/>
            <w:tcBorders>
              <w:top w:val="nil"/>
              <w:bottom w:val="nil"/>
            </w:tcBorders>
          </w:tcPr>
          <w:p w:rsidR="00991C58" w:rsidRDefault="00991C58" w:rsidP="003A63D1">
            <w:pPr>
              <w:pStyle w:val="TableParagraph"/>
              <w:numPr>
                <w:ilvl w:val="0"/>
                <w:numId w:val="26"/>
              </w:numPr>
              <w:tabs>
                <w:tab w:val="left" w:pos="225"/>
              </w:tabs>
              <w:ind w:left="0" w:firstLine="0"/>
              <w:jc w:val="both"/>
              <w:rPr>
                <w:sz w:val="20"/>
              </w:rPr>
            </w:pPr>
            <w:r>
              <w:rPr>
                <w:spacing w:val="-2"/>
                <w:sz w:val="20"/>
              </w:rPr>
              <w:t>Смена</w:t>
            </w:r>
          </w:p>
        </w:tc>
      </w:tr>
      <w:tr w:rsidR="00991C58" w:rsidTr="00BB5AF5">
        <w:trPr>
          <w:trHeight w:val="230"/>
        </w:trPr>
        <w:tc>
          <w:tcPr>
            <w:tcW w:w="1076" w:type="pct"/>
            <w:tcBorders>
              <w:top w:val="nil"/>
              <w:bottom w:val="nil"/>
            </w:tcBorders>
          </w:tcPr>
          <w:p w:rsidR="00991C58" w:rsidRDefault="00991C58" w:rsidP="00BB5AF5">
            <w:pPr>
              <w:pStyle w:val="TableParagraph"/>
              <w:jc w:val="both"/>
              <w:rPr>
                <w:sz w:val="20"/>
              </w:rPr>
            </w:pPr>
            <w:r>
              <w:rPr>
                <w:spacing w:val="-2"/>
                <w:sz w:val="20"/>
              </w:rPr>
              <w:t>родственника</w:t>
            </w:r>
          </w:p>
        </w:tc>
        <w:tc>
          <w:tcPr>
            <w:tcW w:w="1251" w:type="pct"/>
            <w:tcBorders>
              <w:top w:val="nil"/>
              <w:bottom w:val="nil"/>
            </w:tcBorders>
          </w:tcPr>
          <w:p w:rsidR="00991C58" w:rsidRDefault="00991C58" w:rsidP="003A63D1">
            <w:pPr>
              <w:pStyle w:val="TableParagraph"/>
              <w:numPr>
                <w:ilvl w:val="0"/>
                <w:numId w:val="27"/>
              </w:numPr>
              <w:tabs>
                <w:tab w:val="left" w:pos="226"/>
              </w:tabs>
              <w:ind w:left="0" w:firstLine="0"/>
              <w:jc w:val="both"/>
              <w:rPr>
                <w:sz w:val="20"/>
              </w:rPr>
            </w:pPr>
            <w:r>
              <w:rPr>
                <w:spacing w:val="-2"/>
                <w:sz w:val="20"/>
              </w:rPr>
              <w:t>Сексуальные</w:t>
            </w:r>
          </w:p>
        </w:tc>
        <w:tc>
          <w:tcPr>
            <w:tcW w:w="1251" w:type="pct"/>
            <w:tcBorders>
              <w:top w:val="nil"/>
              <w:bottom w:val="nil"/>
            </w:tcBorders>
          </w:tcPr>
          <w:p w:rsidR="00991C58" w:rsidRDefault="00991C58" w:rsidP="003A63D1">
            <w:pPr>
              <w:pStyle w:val="TableParagraph"/>
              <w:numPr>
                <w:ilvl w:val="0"/>
                <w:numId w:val="28"/>
              </w:numPr>
              <w:tabs>
                <w:tab w:val="left" w:pos="226"/>
              </w:tabs>
              <w:ind w:left="0" w:firstLine="0"/>
              <w:jc w:val="both"/>
              <w:rPr>
                <w:sz w:val="20"/>
              </w:rPr>
            </w:pPr>
            <w:r>
              <w:rPr>
                <w:sz w:val="20"/>
              </w:rPr>
              <w:t>Сын</w:t>
            </w:r>
            <w:r>
              <w:rPr>
                <w:spacing w:val="-4"/>
                <w:sz w:val="20"/>
              </w:rPr>
              <w:t xml:space="preserve"> </w:t>
            </w:r>
            <w:r>
              <w:rPr>
                <w:sz w:val="20"/>
              </w:rPr>
              <w:t>или</w:t>
            </w:r>
            <w:r>
              <w:rPr>
                <w:spacing w:val="-5"/>
                <w:sz w:val="20"/>
              </w:rPr>
              <w:t xml:space="preserve"> </w:t>
            </w:r>
            <w:r>
              <w:rPr>
                <w:spacing w:val="-4"/>
                <w:sz w:val="20"/>
              </w:rPr>
              <w:t>дочь</w:t>
            </w:r>
          </w:p>
        </w:tc>
        <w:tc>
          <w:tcPr>
            <w:tcW w:w="1422" w:type="pct"/>
            <w:tcBorders>
              <w:top w:val="nil"/>
              <w:bottom w:val="nil"/>
            </w:tcBorders>
          </w:tcPr>
          <w:p w:rsidR="00991C58" w:rsidRDefault="00991C58" w:rsidP="00BB5AF5">
            <w:pPr>
              <w:pStyle w:val="TableParagraph"/>
              <w:jc w:val="both"/>
              <w:rPr>
                <w:sz w:val="20"/>
              </w:rPr>
            </w:pPr>
            <w:r>
              <w:rPr>
                <w:spacing w:val="-2"/>
                <w:sz w:val="20"/>
              </w:rPr>
              <w:t>возможностей</w:t>
            </w:r>
          </w:p>
        </w:tc>
      </w:tr>
      <w:tr w:rsidR="00991C58" w:rsidTr="00BB5AF5">
        <w:trPr>
          <w:trHeight w:val="230"/>
        </w:trPr>
        <w:tc>
          <w:tcPr>
            <w:tcW w:w="1076" w:type="pct"/>
            <w:tcBorders>
              <w:top w:val="nil"/>
              <w:bottom w:val="nil"/>
            </w:tcBorders>
          </w:tcPr>
          <w:p w:rsidR="00991C58" w:rsidRDefault="00991C58" w:rsidP="003A63D1">
            <w:pPr>
              <w:pStyle w:val="TableParagraph"/>
              <w:numPr>
                <w:ilvl w:val="0"/>
                <w:numId w:val="29"/>
              </w:numPr>
              <w:tabs>
                <w:tab w:val="left" w:pos="224"/>
              </w:tabs>
              <w:ind w:left="0" w:firstLine="0"/>
              <w:jc w:val="both"/>
              <w:rPr>
                <w:sz w:val="20"/>
              </w:rPr>
            </w:pPr>
            <w:r>
              <w:rPr>
                <w:sz w:val="20"/>
              </w:rPr>
              <w:t>Болезнь</w:t>
            </w:r>
            <w:r>
              <w:rPr>
                <w:spacing w:val="-7"/>
                <w:sz w:val="20"/>
              </w:rPr>
              <w:t xml:space="preserve"> </w:t>
            </w:r>
            <w:r>
              <w:rPr>
                <w:spacing w:val="-5"/>
                <w:sz w:val="20"/>
              </w:rPr>
              <w:t>или</w:t>
            </w:r>
          </w:p>
        </w:tc>
        <w:tc>
          <w:tcPr>
            <w:tcW w:w="1251" w:type="pct"/>
            <w:tcBorders>
              <w:top w:val="nil"/>
              <w:bottom w:val="nil"/>
            </w:tcBorders>
          </w:tcPr>
          <w:p w:rsidR="00991C58" w:rsidRDefault="00991C58" w:rsidP="00BB5AF5">
            <w:pPr>
              <w:pStyle w:val="TableParagraph"/>
              <w:jc w:val="both"/>
              <w:rPr>
                <w:sz w:val="20"/>
              </w:rPr>
            </w:pPr>
            <w:r>
              <w:rPr>
                <w:spacing w:val="-2"/>
                <w:sz w:val="20"/>
              </w:rPr>
              <w:t>проблемы</w:t>
            </w:r>
          </w:p>
        </w:tc>
        <w:tc>
          <w:tcPr>
            <w:tcW w:w="1251" w:type="pct"/>
            <w:tcBorders>
              <w:top w:val="nil"/>
              <w:bottom w:val="nil"/>
            </w:tcBorders>
          </w:tcPr>
          <w:p w:rsidR="00991C58" w:rsidRDefault="00991C58" w:rsidP="00BB5AF5">
            <w:pPr>
              <w:pStyle w:val="TableParagraph"/>
              <w:jc w:val="both"/>
              <w:rPr>
                <w:sz w:val="20"/>
              </w:rPr>
            </w:pPr>
            <w:r>
              <w:rPr>
                <w:sz w:val="20"/>
              </w:rPr>
              <w:t>покидают</w:t>
            </w:r>
            <w:r>
              <w:rPr>
                <w:spacing w:val="-9"/>
                <w:sz w:val="20"/>
              </w:rPr>
              <w:t xml:space="preserve"> </w:t>
            </w:r>
            <w:r>
              <w:rPr>
                <w:spacing w:val="-5"/>
                <w:sz w:val="20"/>
              </w:rPr>
              <w:t>дом</w:t>
            </w:r>
          </w:p>
        </w:tc>
        <w:tc>
          <w:tcPr>
            <w:tcW w:w="1422" w:type="pct"/>
            <w:tcBorders>
              <w:top w:val="nil"/>
              <w:bottom w:val="nil"/>
            </w:tcBorders>
          </w:tcPr>
          <w:p w:rsidR="00991C58" w:rsidRDefault="00991C58" w:rsidP="00BB5AF5">
            <w:pPr>
              <w:pStyle w:val="TableParagraph"/>
              <w:jc w:val="both"/>
              <w:rPr>
                <w:sz w:val="20"/>
              </w:rPr>
            </w:pPr>
            <w:r>
              <w:rPr>
                <w:sz w:val="20"/>
              </w:rPr>
              <w:t>досуга,</w:t>
            </w:r>
            <w:r>
              <w:rPr>
                <w:spacing w:val="-9"/>
                <w:sz w:val="20"/>
              </w:rPr>
              <w:t xml:space="preserve"> </w:t>
            </w:r>
            <w:r>
              <w:rPr>
                <w:spacing w:val="-2"/>
                <w:sz w:val="20"/>
              </w:rPr>
              <w:t>социальной</w:t>
            </w:r>
          </w:p>
        </w:tc>
      </w:tr>
      <w:tr w:rsidR="00991C58" w:rsidTr="00BB5AF5">
        <w:trPr>
          <w:trHeight w:val="230"/>
        </w:trPr>
        <w:tc>
          <w:tcPr>
            <w:tcW w:w="1076" w:type="pct"/>
            <w:tcBorders>
              <w:top w:val="nil"/>
              <w:bottom w:val="nil"/>
            </w:tcBorders>
          </w:tcPr>
          <w:p w:rsidR="00991C58" w:rsidRDefault="00991C58" w:rsidP="00BB5AF5">
            <w:pPr>
              <w:pStyle w:val="TableParagraph"/>
              <w:jc w:val="both"/>
              <w:rPr>
                <w:sz w:val="20"/>
              </w:rPr>
            </w:pPr>
            <w:r>
              <w:rPr>
                <w:spacing w:val="-2"/>
                <w:sz w:val="20"/>
              </w:rPr>
              <w:t>травма</w:t>
            </w:r>
          </w:p>
        </w:tc>
        <w:tc>
          <w:tcPr>
            <w:tcW w:w="1251" w:type="pct"/>
            <w:tcBorders>
              <w:top w:val="nil"/>
              <w:bottom w:val="nil"/>
            </w:tcBorders>
          </w:tcPr>
          <w:p w:rsidR="00991C58" w:rsidRDefault="00991C58" w:rsidP="003A63D1">
            <w:pPr>
              <w:pStyle w:val="TableParagraph"/>
              <w:numPr>
                <w:ilvl w:val="0"/>
                <w:numId w:val="30"/>
              </w:numPr>
              <w:tabs>
                <w:tab w:val="left" w:pos="224"/>
              </w:tabs>
              <w:ind w:left="0" w:firstLine="0"/>
              <w:jc w:val="both"/>
              <w:rPr>
                <w:sz w:val="20"/>
              </w:rPr>
            </w:pPr>
            <w:r>
              <w:rPr>
                <w:spacing w:val="-2"/>
                <w:sz w:val="20"/>
              </w:rPr>
              <w:t>Рождение</w:t>
            </w:r>
          </w:p>
        </w:tc>
        <w:tc>
          <w:tcPr>
            <w:tcW w:w="1251" w:type="pct"/>
            <w:tcBorders>
              <w:top w:val="nil"/>
              <w:bottom w:val="nil"/>
            </w:tcBorders>
          </w:tcPr>
          <w:p w:rsidR="00991C58" w:rsidRDefault="00991C58" w:rsidP="003A63D1">
            <w:pPr>
              <w:pStyle w:val="TableParagraph"/>
              <w:numPr>
                <w:ilvl w:val="0"/>
                <w:numId w:val="31"/>
              </w:numPr>
              <w:tabs>
                <w:tab w:val="left" w:pos="224"/>
              </w:tabs>
              <w:ind w:left="0" w:firstLine="0"/>
              <w:jc w:val="both"/>
              <w:rPr>
                <w:sz w:val="20"/>
              </w:rPr>
            </w:pPr>
            <w:r>
              <w:rPr>
                <w:sz w:val="20"/>
              </w:rPr>
              <w:t>Проблемы</w:t>
            </w:r>
            <w:r>
              <w:rPr>
                <w:spacing w:val="-6"/>
                <w:sz w:val="20"/>
              </w:rPr>
              <w:t xml:space="preserve"> </w:t>
            </w:r>
            <w:r>
              <w:rPr>
                <w:spacing w:val="-10"/>
                <w:sz w:val="20"/>
              </w:rPr>
              <w:t>с</w:t>
            </w:r>
          </w:p>
        </w:tc>
        <w:tc>
          <w:tcPr>
            <w:tcW w:w="1422" w:type="pct"/>
            <w:tcBorders>
              <w:top w:val="nil"/>
              <w:bottom w:val="nil"/>
            </w:tcBorders>
          </w:tcPr>
          <w:p w:rsidR="00991C58" w:rsidRDefault="00991C58" w:rsidP="00BB5AF5">
            <w:pPr>
              <w:pStyle w:val="TableParagraph"/>
              <w:jc w:val="both"/>
              <w:rPr>
                <w:sz w:val="20"/>
              </w:rPr>
            </w:pPr>
            <w:r>
              <w:rPr>
                <w:sz w:val="20"/>
              </w:rPr>
              <w:t>или</w:t>
            </w:r>
            <w:r>
              <w:rPr>
                <w:spacing w:val="-6"/>
                <w:sz w:val="20"/>
              </w:rPr>
              <w:t xml:space="preserve"> </w:t>
            </w:r>
            <w:r>
              <w:rPr>
                <w:spacing w:val="-2"/>
                <w:sz w:val="20"/>
              </w:rPr>
              <w:t>общественной</w:t>
            </w:r>
          </w:p>
        </w:tc>
      </w:tr>
      <w:tr w:rsidR="00991C58" w:rsidTr="00BB5AF5">
        <w:trPr>
          <w:trHeight w:val="229"/>
        </w:trPr>
        <w:tc>
          <w:tcPr>
            <w:tcW w:w="1076" w:type="pct"/>
            <w:tcBorders>
              <w:top w:val="nil"/>
              <w:bottom w:val="nil"/>
            </w:tcBorders>
          </w:tcPr>
          <w:p w:rsidR="00991C58" w:rsidRDefault="00991C58" w:rsidP="00BB5AF5">
            <w:pPr>
              <w:pStyle w:val="TableParagraph"/>
              <w:jc w:val="both"/>
              <w:rPr>
                <w:sz w:val="20"/>
              </w:rPr>
            </w:pPr>
            <w:r>
              <w:rPr>
                <w:spacing w:val="-2"/>
                <w:sz w:val="20"/>
              </w:rPr>
              <w:t>человека</w:t>
            </w:r>
          </w:p>
        </w:tc>
        <w:tc>
          <w:tcPr>
            <w:tcW w:w="1251" w:type="pct"/>
            <w:tcBorders>
              <w:top w:val="nil"/>
              <w:bottom w:val="nil"/>
            </w:tcBorders>
          </w:tcPr>
          <w:p w:rsidR="00991C58" w:rsidRDefault="00991C58" w:rsidP="00BB5AF5">
            <w:pPr>
              <w:pStyle w:val="TableParagraph"/>
              <w:jc w:val="both"/>
              <w:rPr>
                <w:sz w:val="20"/>
              </w:rPr>
            </w:pPr>
            <w:r>
              <w:rPr>
                <w:spacing w:val="-2"/>
                <w:sz w:val="20"/>
              </w:rPr>
              <w:t>ребенка</w:t>
            </w:r>
          </w:p>
        </w:tc>
        <w:tc>
          <w:tcPr>
            <w:tcW w:w="1251" w:type="pct"/>
            <w:tcBorders>
              <w:top w:val="nil"/>
              <w:bottom w:val="nil"/>
            </w:tcBorders>
          </w:tcPr>
          <w:p w:rsidR="00991C58" w:rsidRDefault="00991C58" w:rsidP="00BB5AF5">
            <w:pPr>
              <w:pStyle w:val="TableParagraph"/>
              <w:jc w:val="both"/>
              <w:rPr>
                <w:sz w:val="20"/>
              </w:rPr>
            </w:pPr>
            <w:r>
              <w:rPr>
                <w:spacing w:val="-2"/>
                <w:sz w:val="20"/>
              </w:rPr>
              <w:t>родственниками</w:t>
            </w:r>
          </w:p>
        </w:tc>
        <w:tc>
          <w:tcPr>
            <w:tcW w:w="1422" w:type="pct"/>
            <w:tcBorders>
              <w:top w:val="nil"/>
              <w:bottom w:val="nil"/>
            </w:tcBorders>
          </w:tcPr>
          <w:p w:rsidR="00991C58" w:rsidRDefault="00991C58" w:rsidP="00BB5AF5">
            <w:pPr>
              <w:pStyle w:val="TableParagraph"/>
              <w:jc w:val="both"/>
              <w:rPr>
                <w:sz w:val="20"/>
              </w:rPr>
            </w:pPr>
            <w:r>
              <w:rPr>
                <w:spacing w:val="-2"/>
                <w:sz w:val="20"/>
              </w:rPr>
              <w:t>активности</w:t>
            </w:r>
          </w:p>
        </w:tc>
      </w:tr>
      <w:tr w:rsidR="00991C58" w:rsidTr="00BB5AF5">
        <w:trPr>
          <w:trHeight w:val="229"/>
        </w:trPr>
        <w:tc>
          <w:tcPr>
            <w:tcW w:w="1076" w:type="pct"/>
            <w:tcBorders>
              <w:top w:val="nil"/>
              <w:bottom w:val="nil"/>
            </w:tcBorders>
          </w:tcPr>
          <w:p w:rsidR="00991C58" w:rsidRDefault="00991C58" w:rsidP="003A63D1">
            <w:pPr>
              <w:pStyle w:val="TableParagraph"/>
              <w:numPr>
                <w:ilvl w:val="0"/>
                <w:numId w:val="32"/>
              </w:numPr>
              <w:tabs>
                <w:tab w:val="left" w:pos="226"/>
              </w:tabs>
              <w:ind w:left="0" w:firstLine="0"/>
              <w:jc w:val="both"/>
              <w:rPr>
                <w:sz w:val="20"/>
              </w:rPr>
            </w:pPr>
            <w:r>
              <w:rPr>
                <w:spacing w:val="-2"/>
                <w:sz w:val="20"/>
              </w:rPr>
              <w:t>Свадьба</w:t>
            </w:r>
          </w:p>
        </w:tc>
        <w:tc>
          <w:tcPr>
            <w:tcW w:w="1251" w:type="pct"/>
            <w:tcBorders>
              <w:top w:val="nil"/>
              <w:bottom w:val="nil"/>
            </w:tcBorders>
          </w:tcPr>
          <w:p w:rsidR="00991C58" w:rsidRDefault="00991C58" w:rsidP="003A63D1">
            <w:pPr>
              <w:pStyle w:val="TableParagraph"/>
              <w:numPr>
                <w:ilvl w:val="0"/>
                <w:numId w:val="33"/>
              </w:numPr>
              <w:tabs>
                <w:tab w:val="left" w:pos="226"/>
              </w:tabs>
              <w:ind w:left="0" w:firstLine="0"/>
              <w:jc w:val="both"/>
              <w:rPr>
                <w:sz w:val="20"/>
              </w:rPr>
            </w:pPr>
            <w:r>
              <w:rPr>
                <w:sz w:val="20"/>
              </w:rPr>
              <w:t>Смена</w:t>
            </w:r>
            <w:r>
              <w:rPr>
                <w:spacing w:val="-8"/>
                <w:sz w:val="20"/>
              </w:rPr>
              <w:t xml:space="preserve"> </w:t>
            </w:r>
            <w:r>
              <w:rPr>
                <w:spacing w:val="-2"/>
                <w:sz w:val="20"/>
              </w:rPr>
              <w:t>работы</w:t>
            </w:r>
          </w:p>
        </w:tc>
        <w:tc>
          <w:tcPr>
            <w:tcW w:w="1251" w:type="pct"/>
            <w:tcBorders>
              <w:top w:val="nil"/>
              <w:bottom w:val="nil"/>
            </w:tcBorders>
          </w:tcPr>
          <w:p w:rsidR="00991C58" w:rsidRDefault="00991C58" w:rsidP="00BB5AF5">
            <w:pPr>
              <w:pStyle w:val="TableParagraph"/>
              <w:jc w:val="both"/>
              <w:rPr>
                <w:sz w:val="20"/>
              </w:rPr>
            </w:pPr>
            <w:r>
              <w:rPr>
                <w:spacing w:val="-2"/>
                <w:sz w:val="20"/>
              </w:rPr>
              <w:t>супруга</w:t>
            </w:r>
          </w:p>
        </w:tc>
        <w:tc>
          <w:tcPr>
            <w:tcW w:w="1422" w:type="pct"/>
            <w:tcBorders>
              <w:top w:val="nil"/>
              <w:bottom w:val="nil"/>
            </w:tcBorders>
          </w:tcPr>
          <w:p w:rsidR="00991C58" w:rsidRDefault="00991C58" w:rsidP="003A63D1">
            <w:pPr>
              <w:pStyle w:val="TableParagraph"/>
              <w:numPr>
                <w:ilvl w:val="0"/>
                <w:numId w:val="34"/>
              </w:numPr>
              <w:tabs>
                <w:tab w:val="left" w:pos="223"/>
              </w:tabs>
              <w:ind w:left="0" w:firstLine="0"/>
              <w:jc w:val="both"/>
              <w:rPr>
                <w:sz w:val="20"/>
              </w:rPr>
            </w:pPr>
            <w:r>
              <w:rPr>
                <w:sz w:val="20"/>
              </w:rPr>
              <w:t>Изменение</w:t>
            </w:r>
            <w:r>
              <w:rPr>
                <w:spacing w:val="-10"/>
                <w:sz w:val="20"/>
              </w:rPr>
              <w:t xml:space="preserve"> </w:t>
            </w:r>
            <w:r>
              <w:rPr>
                <w:spacing w:val="-2"/>
                <w:sz w:val="20"/>
              </w:rPr>
              <w:t>режима</w:t>
            </w:r>
          </w:p>
        </w:tc>
      </w:tr>
      <w:tr w:rsidR="00991C58" w:rsidTr="00BB5AF5">
        <w:trPr>
          <w:trHeight w:val="230"/>
        </w:trPr>
        <w:tc>
          <w:tcPr>
            <w:tcW w:w="1076" w:type="pct"/>
            <w:tcBorders>
              <w:top w:val="nil"/>
              <w:bottom w:val="nil"/>
            </w:tcBorders>
          </w:tcPr>
          <w:p w:rsidR="00991C58" w:rsidRDefault="00991C58" w:rsidP="003A63D1">
            <w:pPr>
              <w:pStyle w:val="TableParagraph"/>
              <w:numPr>
                <w:ilvl w:val="0"/>
                <w:numId w:val="35"/>
              </w:numPr>
              <w:tabs>
                <w:tab w:val="left" w:pos="224"/>
              </w:tabs>
              <w:ind w:left="0" w:firstLine="0"/>
              <w:jc w:val="both"/>
              <w:rPr>
                <w:sz w:val="20"/>
              </w:rPr>
            </w:pPr>
            <w:r>
              <w:rPr>
                <w:spacing w:val="-2"/>
                <w:sz w:val="20"/>
              </w:rPr>
              <w:t>Потеря</w:t>
            </w:r>
          </w:p>
        </w:tc>
        <w:tc>
          <w:tcPr>
            <w:tcW w:w="1251" w:type="pct"/>
            <w:tcBorders>
              <w:top w:val="nil"/>
              <w:bottom w:val="nil"/>
            </w:tcBorders>
          </w:tcPr>
          <w:p w:rsidR="00991C58" w:rsidRDefault="00991C58" w:rsidP="003A63D1">
            <w:pPr>
              <w:pStyle w:val="TableParagraph"/>
              <w:numPr>
                <w:ilvl w:val="0"/>
                <w:numId w:val="36"/>
              </w:numPr>
              <w:tabs>
                <w:tab w:val="left" w:pos="224"/>
              </w:tabs>
              <w:ind w:left="0" w:firstLine="0"/>
              <w:jc w:val="both"/>
              <w:rPr>
                <w:sz w:val="20"/>
              </w:rPr>
            </w:pPr>
            <w:r>
              <w:rPr>
                <w:spacing w:val="-2"/>
                <w:sz w:val="20"/>
              </w:rPr>
              <w:t>Денежные</w:t>
            </w:r>
          </w:p>
        </w:tc>
        <w:tc>
          <w:tcPr>
            <w:tcW w:w="1251" w:type="pct"/>
            <w:tcBorders>
              <w:top w:val="nil"/>
              <w:bottom w:val="nil"/>
            </w:tcBorders>
          </w:tcPr>
          <w:p w:rsidR="00991C58" w:rsidRDefault="00991C58" w:rsidP="003A63D1">
            <w:pPr>
              <w:pStyle w:val="TableParagraph"/>
              <w:numPr>
                <w:ilvl w:val="0"/>
                <w:numId w:val="37"/>
              </w:numPr>
              <w:tabs>
                <w:tab w:val="left" w:pos="224"/>
              </w:tabs>
              <w:ind w:left="0" w:firstLine="0"/>
              <w:jc w:val="both"/>
              <w:rPr>
                <w:sz w:val="20"/>
              </w:rPr>
            </w:pPr>
            <w:r>
              <w:rPr>
                <w:spacing w:val="-2"/>
                <w:sz w:val="20"/>
              </w:rPr>
              <w:t>Значительные</w:t>
            </w:r>
          </w:p>
        </w:tc>
        <w:tc>
          <w:tcPr>
            <w:tcW w:w="1422" w:type="pct"/>
            <w:tcBorders>
              <w:top w:val="nil"/>
              <w:bottom w:val="nil"/>
            </w:tcBorders>
          </w:tcPr>
          <w:p w:rsidR="00991C58" w:rsidRDefault="00991C58" w:rsidP="00BB5AF5">
            <w:pPr>
              <w:pStyle w:val="TableParagraph"/>
              <w:jc w:val="both"/>
              <w:rPr>
                <w:sz w:val="20"/>
              </w:rPr>
            </w:pPr>
            <w:r>
              <w:rPr>
                <w:spacing w:val="-5"/>
                <w:sz w:val="20"/>
              </w:rPr>
              <w:t>сна</w:t>
            </w:r>
          </w:p>
        </w:tc>
      </w:tr>
      <w:tr w:rsidR="00991C58" w:rsidTr="00BB5AF5">
        <w:trPr>
          <w:trHeight w:val="230"/>
        </w:trPr>
        <w:tc>
          <w:tcPr>
            <w:tcW w:w="1076" w:type="pct"/>
            <w:tcBorders>
              <w:top w:val="nil"/>
              <w:bottom w:val="nil"/>
            </w:tcBorders>
          </w:tcPr>
          <w:p w:rsidR="00991C58" w:rsidRDefault="00991C58" w:rsidP="00BB5AF5">
            <w:pPr>
              <w:pStyle w:val="TableParagraph"/>
              <w:jc w:val="both"/>
              <w:rPr>
                <w:sz w:val="20"/>
              </w:rPr>
            </w:pPr>
            <w:r>
              <w:rPr>
                <w:spacing w:val="-2"/>
                <w:sz w:val="20"/>
              </w:rPr>
              <w:t>работы</w:t>
            </w:r>
          </w:p>
        </w:tc>
        <w:tc>
          <w:tcPr>
            <w:tcW w:w="1251" w:type="pct"/>
            <w:tcBorders>
              <w:top w:val="nil"/>
              <w:bottom w:val="nil"/>
            </w:tcBorders>
          </w:tcPr>
          <w:p w:rsidR="00991C58" w:rsidRDefault="00991C58" w:rsidP="00BB5AF5">
            <w:pPr>
              <w:pStyle w:val="TableParagraph"/>
              <w:jc w:val="both"/>
              <w:rPr>
                <w:sz w:val="20"/>
              </w:rPr>
            </w:pPr>
            <w:r>
              <w:rPr>
                <w:spacing w:val="-2"/>
                <w:sz w:val="20"/>
              </w:rPr>
              <w:t>проблемы</w:t>
            </w:r>
          </w:p>
        </w:tc>
        <w:tc>
          <w:tcPr>
            <w:tcW w:w="1251" w:type="pct"/>
            <w:tcBorders>
              <w:top w:val="nil"/>
              <w:bottom w:val="nil"/>
            </w:tcBorders>
          </w:tcPr>
          <w:p w:rsidR="00991C58" w:rsidRDefault="00991C58" w:rsidP="00BB5AF5">
            <w:pPr>
              <w:pStyle w:val="TableParagraph"/>
              <w:jc w:val="both"/>
              <w:rPr>
                <w:sz w:val="20"/>
              </w:rPr>
            </w:pPr>
            <w:r>
              <w:rPr>
                <w:spacing w:val="-2"/>
                <w:sz w:val="20"/>
              </w:rPr>
              <w:t>личные</w:t>
            </w:r>
          </w:p>
        </w:tc>
        <w:tc>
          <w:tcPr>
            <w:tcW w:w="1422" w:type="pct"/>
            <w:tcBorders>
              <w:top w:val="nil"/>
              <w:bottom w:val="nil"/>
            </w:tcBorders>
          </w:tcPr>
          <w:p w:rsidR="00991C58" w:rsidRDefault="00991C58" w:rsidP="003A63D1">
            <w:pPr>
              <w:pStyle w:val="TableParagraph"/>
              <w:numPr>
                <w:ilvl w:val="0"/>
                <w:numId w:val="38"/>
              </w:numPr>
              <w:tabs>
                <w:tab w:val="left" w:pos="223"/>
              </w:tabs>
              <w:ind w:left="0" w:firstLine="0"/>
              <w:jc w:val="both"/>
              <w:rPr>
                <w:sz w:val="20"/>
              </w:rPr>
            </w:pPr>
            <w:r>
              <w:rPr>
                <w:sz w:val="20"/>
              </w:rPr>
              <w:t>Изменение</w:t>
            </w:r>
            <w:r>
              <w:rPr>
                <w:spacing w:val="-10"/>
                <w:sz w:val="20"/>
              </w:rPr>
              <w:t xml:space="preserve"> </w:t>
            </w:r>
            <w:r>
              <w:rPr>
                <w:spacing w:val="-2"/>
                <w:sz w:val="20"/>
              </w:rPr>
              <w:t>режима</w:t>
            </w:r>
          </w:p>
        </w:tc>
      </w:tr>
      <w:tr w:rsidR="00991C58" w:rsidTr="00BB5AF5">
        <w:trPr>
          <w:trHeight w:val="230"/>
        </w:trPr>
        <w:tc>
          <w:tcPr>
            <w:tcW w:w="1076" w:type="pct"/>
            <w:tcBorders>
              <w:top w:val="nil"/>
              <w:bottom w:val="nil"/>
            </w:tcBorders>
          </w:tcPr>
          <w:p w:rsidR="00991C58" w:rsidRDefault="00991C58" w:rsidP="003A63D1">
            <w:pPr>
              <w:pStyle w:val="TableParagraph"/>
              <w:numPr>
                <w:ilvl w:val="0"/>
                <w:numId w:val="39"/>
              </w:numPr>
              <w:tabs>
                <w:tab w:val="left" w:pos="224"/>
              </w:tabs>
              <w:ind w:left="0" w:firstLine="0"/>
              <w:jc w:val="both"/>
              <w:rPr>
                <w:sz w:val="20"/>
              </w:rPr>
            </w:pPr>
            <w:r>
              <w:rPr>
                <w:spacing w:val="-2"/>
                <w:sz w:val="20"/>
              </w:rPr>
              <w:t>Переезд</w:t>
            </w:r>
          </w:p>
        </w:tc>
        <w:tc>
          <w:tcPr>
            <w:tcW w:w="1251" w:type="pct"/>
            <w:tcBorders>
              <w:top w:val="nil"/>
              <w:bottom w:val="nil"/>
            </w:tcBorders>
          </w:tcPr>
          <w:p w:rsidR="00991C58" w:rsidRDefault="00991C58" w:rsidP="003A63D1">
            <w:pPr>
              <w:pStyle w:val="TableParagraph"/>
              <w:numPr>
                <w:ilvl w:val="0"/>
                <w:numId w:val="40"/>
              </w:numPr>
              <w:tabs>
                <w:tab w:val="left" w:pos="226"/>
              </w:tabs>
              <w:ind w:left="0" w:firstLine="0"/>
              <w:jc w:val="both"/>
              <w:rPr>
                <w:sz w:val="20"/>
              </w:rPr>
            </w:pPr>
            <w:r>
              <w:rPr>
                <w:sz w:val="20"/>
              </w:rPr>
              <w:t>Смерть</w:t>
            </w:r>
            <w:r>
              <w:rPr>
                <w:spacing w:val="-7"/>
                <w:sz w:val="20"/>
              </w:rPr>
              <w:t xml:space="preserve"> </w:t>
            </w:r>
            <w:r>
              <w:rPr>
                <w:spacing w:val="-2"/>
                <w:sz w:val="20"/>
              </w:rPr>
              <w:t>близкого</w:t>
            </w:r>
          </w:p>
        </w:tc>
        <w:tc>
          <w:tcPr>
            <w:tcW w:w="1251" w:type="pct"/>
            <w:tcBorders>
              <w:top w:val="nil"/>
              <w:bottom w:val="nil"/>
            </w:tcBorders>
          </w:tcPr>
          <w:p w:rsidR="00991C58" w:rsidRDefault="00991C58" w:rsidP="00BB5AF5">
            <w:pPr>
              <w:pStyle w:val="TableParagraph"/>
              <w:jc w:val="both"/>
              <w:rPr>
                <w:sz w:val="20"/>
              </w:rPr>
            </w:pPr>
            <w:r>
              <w:rPr>
                <w:spacing w:val="-2"/>
                <w:sz w:val="20"/>
              </w:rPr>
              <w:t>достижения</w:t>
            </w:r>
          </w:p>
        </w:tc>
        <w:tc>
          <w:tcPr>
            <w:tcW w:w="1422" w:type="pct"/>
            <w:tcBorders>
              <w:top w:val="nil"/>
              <w:bottom w:val="nil"/>
            </w:tcBorders>
          </w:tcPr>
          <w:p w:rsidR="00991C58" w:rsidRDefault="00991C58" w:rsidP="00BB5AF5">
            <w:pPr>
              <w:pStyle w:val="TableParagraph"/>
              <w:jc w:val="both"/>
              <w:rPr>
                <w:sz w:val="20"/>
              </w:rPr>
            </w:pPr>
            <w:r>
              <w:rPr>
                <w:sz w:val="20"/>
              </w:rPr>
              <w:t>питания,</w:t>
            </w:r>
            <w:r>
              <w:rPr>
                <w:spacing w:val="-12"/>
                <w:sz w:val="20"/>
              </w:rPr>
              <w:t xml:space="preserve"> </w:t>
            </w:r>
            <w:r>
              <w:rPr>
                <w:spacing w:val="-2"/>
                <w:sz w:val="20"/>
              </w:rPr>
              <w:t>пищевого</w:t>
            </w:r>
          </w:p>
        </w:tc>
      </w:tr>
      <w:tr w:rsidR="00991C58" w:rsidTr="00BB5AF5">
        <w:trPr>
          <w:trHeight w:val="230"/>
        </w:trPr>
        <w:tc>
          <w:tcPr>
            <w:tcW w:w="1076" w:type="pct"/>
            <w:tcBorders>
              <w:top w:val="nil"/>
              <w:bottom w:val="nil"/>
            </w:tcBorders>
          </w:tcPr>
          <w:p w:rsidR="00991C58" w:rsidRDefault="00991C58" w:rsidP="003A63D1">
            <w:pPr>
              <w:pStyle w:val="TableParagraph"/>
              <w:numPr>
                <w:ilvl w:val="0"/>
                <w:numId w:val="41"/>
              </w:numPr>
              <w:tabs>
                <w:tab w:val="left" w:pos="224"/>
              </w:tabs>
              <w:ind w:left="0" w:firstLine="0"/>
              <w:jc w:val="both"/>
              <w:rPr>
                <w:sz w:val="20"/>
              </w:rPr>
            </w:pPr>
            <w:r>
              <w:rPr>
                <w:sz w:val="20"/>
              </w:rPr>
              <w:t>Помещение</w:t>
            </w:r>
            <w:r>
              <w:rPr>
                <w:spacing w:val="-10"/>
                <w:sz w:val="20"/>
              </w:rPr>
              <w:t xml:space="preserve"> в</w:t>
            </w:r>
          </w:p>
        </w:tc>
        <w:tc>
          <w:tcPr>
            <w:tcW w:w="1251" w:type="pct"/>
            <w:tcBorders>
              <w:top w:val="nil"/>
              <w:bottom w:val="nil"/>
            </w:tcBorders>
          </w:tcPr>
          <w:p w:rsidR="00991C58" w:rsidRDefault="00991C58" w:rsidP="00BB5AF5">
            <w:pPr>
              <w:pStyle w:val="TableParagraph"/>
              <w:jc w:val="both"/>
              <w:rPr>
                <w:sz w:val="20"/>
              </w:rPr>
            </w:pPr>
            <w:r>
              <w:rPr>
                <w:spacing w:val="-2"/>
                <w:sz w:val="20"/>
              </w:rPr>
              <w:t>друга</w:t>
            </w:r>
          </w:p>
        </w:tc>
        <w:tc>
          <w:tcPr>
            <w:tcW w:w="1251" w:type="pct"/>
            <w:tcBorders>
              <w:top w:val="nil"/>
              <w:bottom w:val="nil"/>
            </w:tcBorders>
          </w:tcPr>
          <w:p w:rsidR="00991C58" w:rsidRDefault="00991C58" w:rsidP="003A63D1">
            <w:pPr>
              <w:pStyle w:val="TableParagraph"/>
              <w:numPr>
                <w:ilvl w:val="0"/>
                <w:numId w:val="42"/>
              </w:numPr>
              <w:tabs>
                <w:tab w:val="left" w:pos="226"/>
              </w:tabs>
              <w:ind w:left="0" w:firstLine="0"/>
              <w:jc w:val="both"/>
              <w:rPr>
                <w:sz w:val="20"/>
              </w:rPr>
            </w:pPr>
            <w:r>
              <w:rPr>
                <w:sz w:val="20"/>
              </w:rPr>
              <w:t>Жена</w:t>
            </w:r>
            <w:r>
              <w:rPr>
                <w:spacing w:val="-5"/>
                <w:sz w:val="20"/>
              </w:rPr>
              <w:t xml:space="preserve"> </w:t>
            </w:r>
            <w:r>
              <w:rPr>
                <w:spacing w:val="-2"/>
                <w:sz w:val="20"/>
              </w:rPr>
              <w:t>начинает</w:t>
            </w:r>
          </w:p>
        </w:tc>
        <w:tc>
          <w:tcPr>
            <w:tcW w:w="1422" w:type="pct"/>
            <w:tcBorders>
              <w:top w:val="nil"/>
              <w:bottom w:val="nil"/>
            </w:tcBorders>
          </w:tcPr>
          <w:p w:rsidR="00991C58" w:rsidRDefault="00991C58" w:rsidP="00BB5AF5">
            <w:pPr>
              <w:pStyle w:val="TableParagraph"/>
              <w:jc w:val="both"/>
              <w:rPr>
                <w:sz w:val="20"/>
              </w:rPr>
            </w:pPr>
            <w:r>
              <w:rPr>
                <w:spacing w:val="-2"/>
                <w:sz w:val="20"/>
              </w:rPr>
              <w:t>поведения</w:t>
            </w:r>
          </w:p>
        </w:tc>
      </w:tr>
      <w:tr w:rsidR="00991C58" w:rsidTr="00BB5AF5">
        <w:trPr>
          <w:trHeight w:val="229"/>
        </w:trPr>
        <w:tc>
          <w:tcPr>
            <w:tcW w:w="1076" w:type="pct"/>
            <w:tcBorders>
              <w:top w:val="nil"/>
              <w:bottom w:val="nil"/>
            </w:tcBorders>
          </w:tcPr>
          <w:p w:rsidR="00991C58" w:rsidRDefault="00991C58" w:rsidP="00BB5AF5">
            <w:pPr>
              <w:pStyle w:val="TableParagraph"/>
              <w:jc w:val="both"/>
              <w:rPr>
                <w:sz w:val="20"/>
              </w:rPr>
            </w:pPr>
            <w:r>
              <w:rPr>
                <w:sz w:val="20"/>
              </w:rPr>
              <w:lastRenderedPageBreak/>
              <w:t>тюрьму</w:t>
            </w:r>
            <w:r>
              <w:rPr>
                <w:spacing w:val="-8"/>
                <w:sz w:val="20"/>
              </w:rPr>
              <w:t xml:space="preserve"> </w:t>
            </w:r>
            <w:r>
              <w:rPr>
                <w:spacing w:val="-2"/>
                <w:sz w:val="20"/>
              </w:rPr>
              <w:t>(арест,</w:t>
            </w:r>
          </w:p>
        </w:tc>
        <w:tc>
          <w:tcPr>
            <w:tcW w:w="1251" w:type="pct"/>
            <w:tcBorders>
              <w:top w:val="nil"/>
              <w:bottom w:val="nil"/>
            </w:tcBorders>
          </w:tcPr>
          <w:p w:rsidR="00991C58" w:rsidRDefault="00991C58" w:rsidP="003A63D1">
            <w:pPr>
              <w:pStyle w:val="TableParagraph"/>
              <w:numPr>
                <w:ilvl w:val="0"/>
                <w:numId w:val="43"/>
              </w:numPr>
              <w:tabs>
                <w:tab w:val="left" w:pos="224"/>
              </w:tabs>
              <w:ind w:left="0" w:firstLine="0"/>
              <w:jc w:val="both"/>
              <w:rPr>
                <w:sz w:val="20"/>
              </w:rPr>
            </w:pPr>
            <w:r>
              <w:rPr>
                <w:spacing w:val="-2"/>
                <w:sz w:val="20"/>
              </w:rPr>
              <w:t>Восстановление</w:t>
            </w:r>
          </w:p>
        </w:tc>
        <w:tc>
          <w:tcPr>
            <w:tcW w:w="1251" w:type="pct"/>
            <w:tcBorders>
              <w:top w:val="nil"/>
              <w:bottom w:val="nil"/>
            </w:tcBorders>
          </w:tcPr>
          <w:p w:rsidR="00991C58" w:rsidRDefault="00991C58" w:rsidP="00BB5AF5">
            <w:pPr>
              <w:pStyle w:val="TableParagraph"/>
              <w:jc w:val="both"/>
              <w:rPr>
                <w:sz w:val="20"/>
              </w:rPr>
            </w:pPr>
            <w:r>
              <w:rPr>
                <w:sz w:val="20"/>
              </w:rPr>
              <w:t>или</w:t>
            </w:r>
            <w:r>
              <w:rPr>
                <w:spacing w:val="-6"/>
                <w:sz w:val="20"/>
              </w:rPr>
              <w:t xml:space="preserve"> </w:t>
            </w:r>
            <w:r>
              <w:rPr>
                <w:spacing w:val="-2"/>
                <w:sz w:val="20"/>
              </w:rPr>
              <w:t>прекращает</w:t>
            </w:r>
          </w:p>
        </w:tc>
        <w:tc>
          <w:tcPr>
            <w:tcW w:w="1422" w:type="pct"/>
            <w:tcBorders>
              <w:top w:val="nil"/>
              <w:bottom w:val="nil"/>
            </w:tcBorders>
          </w:tcPr>
          <w:p w:rsidR="00991C58" w:rsidRDefault="00991C58" w:rsidP="003A63D1">
            <w:pPr>
              <w:pStyle w:val="TableParagraph"/>
              <w:numPr>
                <w:ilvl w:val="0"/>
                <w:numId w:val="44"/>
              </w:numPr>
              <w:tabs>
                <w:tab w:val="left" w:pos="223"/>
              </w:tabs>
              <w:ind w:left="0" w:firstLine="0"/>
              <w:jc w:val="both"/>
              <w:rPr>
                <w:sz w:val="20"/>
              </w:rPr>
            </w:pPr>
            <w:r>
              <w:rPr>
                <w:spacing w:val="-2"/>
                <w:sz w:val="20"/>
              </w:rPr>
              <w:t>Изменения</w:t>
            </w:r>
          </w:p>
        </w:tc>
      </w:tr>
      <w:tr w:rsidR="00991C58" w:rsidTr="00BB5AF5">
        <w:trPr>
          <w:trHeight w:val="229"/>
        </w:trPr>
        <w:tc>
          <w:tcPr>
            <w:tcW w:w="1076" w:type="pct"/>
            <w:tcBorders>
              <w:top w:val="nil"/>
              <w:bottom w:val="nil"/>
            </w:tcBorders>
          </w:tcPr>
          <w:p w:rsidR="00991C58" w:rsidRDefault="00991C58" w:rsidP="00BB5AF5">
            <w:pPr>
              <w:pStyle w:val="TableParagraph"/>
              <w:jc w:val="both"/>
              <w:rPr>
                <w:sz w:val="20"/>
              </w:rPr>
            </w:pPr>
            <w:r>
              <w:rPr>
                <w:spacing w:val="-2"/>
                <w:sz w:val="20"/>
              </w:rPr>
              <w:t>уголовное</w:t>
            </w:r>
          </w:p>
        </w:tc>
        <w:tc>
          <w:tcPr>
            <w:tcW w:w="1251" w:type="pct"/>
            <w:tcBorders>
              <w:top w:val="nil"/>
              <w:bottom w:val="nil"/>
            </w:tcBorders>
          </w:tcPr>
          <w:p w:rsidR="00991C58" w:rsidRDefault="00991C58" w:rsidP="00BB5AF5">
            <w:pPr>
              <w:pStyle w:val="TableParagraph"/>
              <w:jc w:val="both"/>
              <w:rPr>
                <w:sz w:val="20"/>
              </w:rPr>
            </w:pPr>
            <w:r>
              <w:rPr>
                <w:spacing w:val="-2"/>
                <w:sz w:val="20"/>
              </w:rPr>
              <w:t>супружеских</w:t>
            </w:r>
          </w:p>
        </w:tc>
        <w:tc>
          <w:tcPr>
            <w:tcW w:w="1251" w:type="pct"/>
            <w:tcBorders>
              <w:top w:val="nil"/>
              <w:bottom w:val="nil"/>
            </w:tcBorders>
          </w:tcPr>
          <w:p w:rsidR="00991C58" w:rsidRDefault="00991C58" w:rsidP="00BB5AF5">
            <w:pPr>
              <w:pStyle w:val="TableParagraph"/>
              <w:jc w:val="both"/>
              <w:rPr>
                <w:sz w:val="20"/>
              </w:rPr>
            </w:pPr>
            <w:r>
              <w:rPr>
                <w:spacing w:val="-2"/>
                <w:sz w:val="20"/>
              </w:rPr>
              <w:t>работу</w:t>
            </w:r>
          </w:p>
        </w:tc>
        <w:tc>
          <w:tcPr>
            <w:tcW w:w="1422" w:type="pct"/>
            <w:tcBorders>
              <w:top w:val="nil"/>
              <w:bottom w:val="nil"/>
            </w:tcBorders>
          </w:tcPr>
          <w:p w:rsidR="00991C58" w:rsidRDefault="00991C58" w:rsidP="00BB5AF5">
            <w:pPr>
              <w:pStyle w:val="TableParagraph"/>
              <w:jc w:val="both"/>
              <w:rPr>
                <w:sz w:val="20"/>
              </w:rPr>
            </w:pPr>
            <w:r>
              <w:rPr>
                <w:spacing w:val="-2"/>
                <w:sz w:val="20"/>
              </w:rPr>
              <w:t>отношений</w:t>
            </w:r>
            <w:r>
              <w:rPr>
                <w:spacing w:val="5"/>
                <w:sz w:val="20"/>
              </w:rPr>
              <w:t xml:space="preserve"> </w:t>
            </w:r>
            <w:r>
              <w:rPr>
                <w:spacing w:val="-2"/>
                <w:sz w:val="20"/>
              </w:rPr>
              <w:t>внутри</w:t>
            </w:r>
          </w:p>
        </w:tc>
      </w:tr>
      <w:tr w:rsidR="00991C58" w:rsidTr="00BB5AF5">
        <w:trPr>
          <w:trHeight w:val="230"/>
        </w:trPr>
        <w:tc>
          <w:tcPr>
            <w:tcW w:w="1076" w:type="pct"/>
            <w:tcBorders>
              <w:top w:val="nil"/>
              <w:bottom w:val="nil"/>
            </w:tcBorders>
          </w:tcPr>
          <w:p w:rsidR="00991C58" w:rsidRDefault="00991C58" w:rsidP="00BB5AF5">
            <w:pPr>
              <w:pStyle w:val="TableParagraph"/>
              <w:jc w:val="both"/>
              <w:rPr>
                <w:sz w:val="20"/>
              </w:rPr>
            </w:pPr>
            <w:r>
              <w:rPr>
                <w:spacing w:val="-2"/>
                <w:sz w:val="20"/>
              </w:rPr>
              <w:t>преследование)</w:t>
            </w:r>
          </w:p>
        </w:tc>
        <w:tc>
          <w:tcPr>
            <w:tcW w:w="1251" w:type="pct"/>
            <w:tcBorders>
              <w:top w:val="nil"/>
              <w:bottom w:val="nil"/>
            </w:tcBorders>
          </w:tcPr>
          <w:p w:rsidR="00991C58" w:rsidRDefault="00991C58" w:rsidP="00BB5AF5">
            <w:pPr>
              <w:pStyle w:val="TableParagraph"/>
              <w:jc w:val="both"/>
              <w:rPr>
                <w:sz w:val="20"/>
              </w:rPr>
            </w:pPr>
            <w:r>
              <w:rPr>
                <w:spacing w:val="-2"/>
                <w:sz w:val="20"/>
              </w:rPr>
              <w:t>отношений</w:t>
            </w:r>
          </w:p>
        </w:tc>
        <w:tc>
          <w:tcPr>
            <w:tcW w:w="1251" w:type="pct"/>
            <w:tcBorders>
              <w:top w:val="nil"/>
              <w:bottom w:val="nil"/>
            </w:tcBorders>
          </w:tcPr>
          <w:p w:rsidR="00991C58" w:rsidRDefault="00991C58" w:rsidP="003A63D1">
            <w:pPr>
              <w:pStyle w:val="TableParagraph"/>
              <w:numPr>
                <w:ilvl w:val="0"/>
                <w:numId w:val="45"/>
              </w:numPr>
              <w:tabs>
                <w:tab w:val="left" w:pos="224"/>
              </w:tabs>
              <w:ind w:left="0" w:firstLine="0"/>
              <w:jc w:val="both"/>
              <w:rPr>
                <w:sz w:val="20"/>
              </w:rPr>
            </w:pPr>
            <w:r>
              <w:rPr>
                <w:sz w:val="20"/>
              </w:rPr>
              <w:t>Начало</w:t>
            </w:r>
            <w:r>
              <w:rPr>
                <w:spacing w:val="-2"/>
                <w:sz w:val="20"/>
              </w:rPr>
              <w:t xml:space="preserve"> учебы</w:t>
            </w:r>
          </w:p>
        </w:tc>
        <w:tc>
          <w:tcPr>
            <w:tcW w:w="1422" w:type="pct"/>
            <w:tcBorders>
              <w:top w:val="nil"/>
              <w:bottom w:val="nil"/>
            </w:tcBorders>
          </w:tcPr>
          <w:p w:rsidR="00991C58" w:rsidRDefault="00991C58" w:rsidP="00BB5AF5">
            <w:pPr>
              <w:pStyle w:val="TableParagraph"/>
              <w:jc w:val="both"/>
              <w:rPr>
                <w:sz w:val="20"/>
              </w:rPr>
            </w:pPr>
            <w:r>
              <w:rPr>
                <w:spacing w:val="-2"/>
                <w:sz w:val="20"/>
              </w:rPr>
              <w:t>семьи</w:t>
            </w:r>
          </w:p>
        </w:tc>
      </w:tr>
      <w:tr w:rsidR="00991C58" w:rsidTr="00BB5AF5">
        <w:trPr>
          <w:trHeight w:val="230"/>
        </w:trPr>
        <w:tc>
          <w:tcPr>
            <w:tcW w:w="1076" w:type="pct"/>
            <w:tcBorders>
              <w:top w:val="nil"/>
              <w:bottom w:val="nil"/>
            </w:tcBorders>
          </w:tcPr>
          <w:p w:rsidR="00991C58" w:rsidRDefault="00991C58" w:rsidP="00BB5AF5">
            <w:pPr>
              <w:pStyle w:val="TableParagraph"/>
              <w:jc w:val="both"/>
              <w:rPr>
                <w:sz w:val="16"/>
              </w:rPr>
            </w:pPr>
          </w:p>
        </w:tc>
        <w:tc>
          <w:tcPr>
            <w:tcW w:w="1251" w:type="pct"/>
            <w:tcBorders>
              <w:top w:val="nil"/>
              <w:bottom w:val="nil"/>
            </w:tcBorders>
          </w:tcPr>
          <w:p w:rsidR="00991C58" w:rsidRDefault="00991C58" w:rsidP="00BB5AF5">
            <w:pPr>
              <w:pStyle w:val="TableParagraph"/>
              <w:jc w:val="both"/>
              <w:rPr>
                <w:sz w:val="16"/>
              </w:rPr>
            </w:pPr>
          </w:p>
        </w:tc>
        <w:tc>
          <w:tcPr>
            <w:tcW w:w="1251" w:type="pct"/>
            <w:tcBorders>
              <w:top w:val="nil"/>
              <w:bottom w:val="nil"/>
            </w:tcBorders>
          </w:tcPr>
          <w:p w:rsidR="00991C58" w:rsidRDefault="00991C58" w:rsidP="00BB5AF5">
            <w:pPr>
              <w:pStyle w:val="TableParagraph"/>
              <w:jc w:val="both"/>
              <w:rPr>
                <w:sz w:val="20"/>
              </w:rPr>
            </w:pPr>
            <w:r>
              <w:rPr>
                <w:sz w:val="20"/>
              </w:rPr>
              <w:t>детей</w:t>
            </w:r>
            <w:r>
              <w:rPr>
                <w:spacing w:val="-4"/>
                <w:sz w:val="20"/>
              </w:rPr>
              <w:t xml:space="preserve"> </w:t>
            </w:r>
            <w:r>
              <w:rPr>
                <w:sz w:val="20"/>
              </w:rPr>
              <w:t>в</w:t>
            </w:r>
            <w:r>
              <w:rPr>
                <w:spacing w:val="-6"/>
                <w:sz w:val="20"/>
              </w:rPr>
              <w:t xml:space="preserve"> </w:t>
            </w:r>
            <w:r>
              <w:rPr>
                <w:sz w:val="20"/>
              </w:rPr>
              <w:t>школе</w:t>
            </w:r>
            <w:r>
              <w:rPr>
                <w:spacing w:val="-2"/>
                <w:sz w:val="20"/>
              </w:rPr>
              <w:t xml:space="preserve"> </w:t>
            </w:r>
            <w:r>
              <w:rPr>
                <w:spacing w:val="-5"/>
                <w:sz w:val="20"/>
              </w:rPr>
              <w:t>или</w:t>
            </w:r>
          </w:p>
        </w:tc>
        <w:tc>
          <w:tcPr>
            <w:tcW w:w="1422" w:type="pct"/>
            <w:tcBorders>
              <w:top w:val="nil"/>
              <w:bottom w:val="nil"/>
            </w:tcBorders>
          </w:tcPr>
          <w:p w:rsidR="00991C58" w:rsidRDefault="00991C58" w:rsidP="003A63D1">
            <w:pPr>
              <w:pStyle w:val="TableParagraph"/>
              <w:numPr>
                <w:ilvl w:val="0"/>
                <w:numId w:val="46"/>
              </w:numPr>
              <w:tabs>
                <w:tab w:val="left" w:pos="223"/>
              </w:tabs>
              <w:ind w:left="0" w:firstLine="0"/>
              <w:jc w:val="both"/>
              <w:rPr>
                <w:sz w:val="20"/>
              </w:rPr>
            </w:pPr>
            <w:r>
              <w:rPr>
                <w:spacing w:val="-2"/>
                <w:sz w:val="20"/>
              </w:rPr>
              <w:t>Праздники</w:t>
            </w:r>
          </w:p>
        </w:tc>
      </w:tr>
      <w:tr w:rsidR="00991C58" w:rsidTr="00BB5AF5">
        <w:trPr>
          <w:trHeight w:val="230"/>
        </w:trPr>
        <w:tc>
          <w:tcPr>
            <w:tcW w:w="1076" w:type="pct"/>
            <w:tcBorders>
              <w:top w:val="nil"/>
              <w:bottom w:val="nil"/>
            </w:tcBorders>
          </w:tcPr>
          <w:p w:rsidR="00991C58" w:rsidRDefault="00991C58" w:rsidP="00BB5AF5">
            <w:pPr>
              <w:pStyle w:val="TableParagraph"/>
              <w:jc w:val="both"/>
              <w:rPr>
                <w:sz w:val="16"/>
              </w:rPr>
            </w:pPr>
          </w:p>
        </w:tc>
        <w:tc>
          <w:tcPr>
            <w:tcW w:w="1251" w:type="pct"/>
            <w:tcBorders>
              <w:top w:val="nil"/>
              <w:bottom w:val="nil"/>
            </w:tcBorders>
          </w:tcPr>
          <w:p w:rsidR="00991C58" w:rsidRDefault="00991C58" w:rsidP="00BB5AF5">
            <w:pPr>
              <w:pStyle w:val="TableParagraph"/>
              <w:jc w:val="both"/>
              <w:rPr>
                <w:sz w:val="16"/>
              </w:rPr>
            </w:pPr>
          </w:p>
        </w:tc>
        <w:tc>
          <w:tcPr>
            <w:tcW w:w="1251" w:type="pct"/>
            <w:tcBorders>
              <w:top w:val="nil"/>
              <w:bottom w:val="nil"/>
            </w:tcBorders>
          </w:tcPr>
          <w:p w:rsidR="00991C58" w:rsidRDefault="00991C58" w:rsidP="00BB5AF5">
            <w:pPr>
              <w:pStyle w:val="TableParagraph"/>
              <w:jc w:val="both"/>
              <w:rPr>
                <w:sz w:val="20"/>
              </w:rPr>
            </w:pPr>
            <w:r>
              <w:rPr>
                <w:sz w:val="20"/>
              </w:rPr>
              <w:t>окончание</w:t>
            </w:r>
            <w:r>
              <w:rPr>
                <w:spacing w:val="-12"/>
                <w:sz w:val="20"/>
              </w:rPr>
              <w:t xml:space="preserve"> </w:t>
            </w:r>
            <w:r>
              <w:rPr>
                <w:spacing w:val="-5"/>
                <w:sz w:val="20"/>
              </w:rPr>
              <w:t>ее</w:t>
            </w:r>
          </w:p>
        </w:tc>
        <w:tc>
          <w:tcPr>
            <w:tcW w:w="1422" w:type="pct"/>
            <w:tcBorders>
              <w:top w:val="nil"/>
              <w:bottom w:val="nil"/>
            </w:tcBorders>
          </w:tcPr>
          <w:p w:rsidR="00991C58" w:rsidRDefault="00991C58" w:rsidP="003A63D1">
            <w:pPr>
              <w:pStyle w:val="TableParagraph"/>
              <w:numPr>
                <w:ilvl w:val="0"/>
                <w:numId w:val="47"/>
              </w:numPr>
              <w:tabs>
                <w:tab w:val="left" w:pos="223"/>
              </w:tabs>
              <w:ind w:left="0" w:firstLine="0"/>
              <w:jc w:val="both"/>
              <w:rPr>
                <w:sz w:val="20"/>
              </w:rPr>
            </w:pPr>
            <w:r>
              <w:rPr>
                <w:spacing w:val="-2"/>
                <w:sz w:val="20"/>
              </w:rPr>
              <w:t>Небольшие</w:t>
            </w:r>
          </w:p>
        </w:tc>
      </w:tr>
      <w:tr w:rsidR="00991C58" w:rsidTr="00BB5AF5">
        <w:trPr>
          <w:trHeight w:val="229"/>
        </w:trPr>
        <w:tc>
          <w:tcPr>
            <w:tcW w:w="1076" w:type="pct"/>
            <w:tcBorders>
              <w:top w:val="nil"/>
              <w:bottom w:val="nil"/>
            </w:tcBorders>
          </w:tcPr>
          <w:p w:rsidR="00991C58" w:rsidRDefault="00991C58" w:rsidP="00BB5AF5">
            <w:pPr>
              <w:pStyle w:val="TableParagraph"/>
              <w:jc w:val="both"/>
              <w:rPr>
                <w:sz w:val="16"/>
              </w:rPr>
            </w:pPr>
          </w:p>
        </w:tc>
        <w:tc>
          <w:tcPr>
            <w:tcW w:w="1251" w:type="pct"/>
            <w:tcBorders>
              <w:top w:val="nil"/>
              <w:bottom w:val="nil"/>
            </w:tcBorders>
          </w:tcPr>
          <w:p w:rsidR="00991C58" w:rsidRDefault="00991C58" w:rsidP="00BB5AF5">
            <w:pPr>
              <w:pStyle w:val="TableParagraph"/>
              <w:jc w:val="both"/>
              <w:rPr>
                <w:sz w:val="16"/>
              </w:rPr>
            </w:pPr>
          </w:p>
        </w:tc>
        <w:tc>
          <w:tcPr>
            <w:tcW w:w="1251" w:type="pct"/>
            <w:tcBorders>
              <w:top w:val="nil"/>
              <w:bottom w:val="nil"/>
            </w:tcBorders>
          </w:tcPr>
          <w:p w:rsidR="00991C58" w:rsidRDefault="00991C58" w:rsidP="003A63D1">
            <w:pPr>
              <w:pStyle w:val="TableParagraph"/>
              <w:numPr>
                <w:ilvl w:val="0"/>
                <w:numId w:val="48"/>
              </w:numPr>
              <w:tabs>
                <w:tab w:val="left" w:pos="224"/>
              </w:tabs>
              <w:ind w:left="0" w:firstLine="0"/>
              <w:jc w:val="both"/>
              <w:rPr>
                <w:sz w:val="20"/>
              </w:rPr>
            </w:pPr>
            <w:r>
              <w:rPr>
                <w:spacing w:val="-2"/>
                <w:sz w:val="20"/>
              </w:rPr>
              <w:t>Поступление</w:t>
            </w:r>
          </w:p>
        </w:tc>
        <w:tc>
          <w:tcPr>
            <w:tcW w:w="1422" w:type="pct"/>
            <w:tcBorders>
              <w:top w:val="nil"/>
              <w:bottom w:val="nil"/>
            </w:tcBorders>
          </w:tcPr>
          <w:p w:rsidR="00991C58" w:rsidRDefault="00991C58" w:rsidP="00BB5AF5">
            <w:pPr>
              <w:pStyle w:val="TableParagraph"/>
              <w:jc w:val="both"/>
              <w:rPr>
                <w:sz w:val="20"/>
              </w:rPr>
            </w:pPr>
            <w:r>
              <w:rPr>
                <w:spacing w:val="-2"/>
                <w:sz w:val="20"/>
              </w:rPr>
              <w:t>правонарушения</w:t>
            </w:r>
          </w:p>
        </w:tc>
      </w:tr>
      <w:tr w:rsidR="00991C58" w:rsidTr="00BB5AF5">
        <w:trPr>
          <w:trHeight w:val="231"/>
        </w:trPr>
        <w:tc>
          <w:tcPr>
            <w:tcW w:w="1076" w:type="pct"/>
            <w:tcBorders>
              <w:top w:val="nil"/>
            </w:tcBorders>
          </w:tcPr>
          <w:p w:rsidR="00991C58" w:rsidRDefault="00991C58" w:rsidP="00BB5AF5">
            <w:pPr>
              <w:pStyle w:val="TableParagraph"/>
              <w:jc w:val="both"/>
              <w:rPr>
                <w:sz w:val="16"/>
              </w:rPr>
            </w:pPr>
          </w:p>
        </w:tc>
        <w:tc>
          <w:tcPr>
            <w:tcW w:w="1251" w:type="pct"/>
            <w:tcBorders>
              <w:top w:val="nil"/>
            </w:tcBorders>
          </w:tcPr>
          <w:p w:rsidR="00991C58" w:rsidRDefault="00991C58" w:rsidP="00BB5AF5">
            <w:pPr>
              <w:pStyle w:val="TableParagraph"/>
              <w:jc w:val="both"/>
              <w:rPr>
                <w:sz w:val="16"/>
              </w:rPr>
            </w:pPr>
          </w:p>
        </w:tc>
        <w:tc>
          <w:tcPr>
            <w:tcW w:w="1251" w:type="pct"/>
            <w:tcBorders>
              <w:top w:val="nil"/>
            </w:tcBorders>
          </w:tcPr>
          <w:p w:rsidR="00991C58" w:rsidRDefault="00991C58" w:rsidP="00BB5AF5">
            <w:pPr>
              <w:pStyle w:val="TableParagraph"/>
              <w:jc w:val="both"/>
              <w:rPr>
                <w:spacing w:val="-2"/>
                <w:sz w:val="20"/>
              </w:rPr>
            </w:pPr>
            <w:r>
              <w:rPr>
                <w:sz w:val="20"/>
              </w:rPr>
              <w:t>детей</w:t>
            </w:r>
            <w:r>
              <w:rPr>
                <w:spacing w:val="-3"/>
                <w:sz w:val="20"/>
              </w:rPr>
              <w:t xml:space="preserve"> </w:t>
            </w:r>
            <w:r>
              <w:rPr>
                <w:sz w:val="20"/>
              </w:rPr>
              <w:t>в</w:t>
            </w:r>
            <w:r>
              <w:rPr>
                <w:spacing w:val="-5"/>
                <w:sz w:val="20"/>
              </w:rPr>
              <w:t xml:space="preserve"> </w:t>
            </w:r>
            <w:r>
              <w:rPr>
                <w:spacing w:val="-2"/>
                <w:sz w:val="20"/>
              </w:rPr>
              <w:t>высшее</w:t>
            </w:r>
          </w:p>
          <w:p w:rsidR="00991C58" w:rsidRDefault="00991C58" w:rsidP="00BB5AF5">
            <w:pPr>
              <w:pStyle w:val="TableParagraph"/>
              <w:rPr>
                <w:sz w:val="20"/>
              </w:rPr>
            </w:pPr>
            <w:r>
              <w:rPr>
                <w:sz w:val="20"/>
              </w:rPr>
              <w:t>учебное</w:t>
            </w:r>
            <w:r>
              <w:rPr>
                <w:spacing w:val="-8"/>
                <w:sz w:val="20"/>
              </w:rPr>
              <w:t xml:space="preserve"> </w:t>
            </w:r>
            <w:r>
              <w:rPr>
                <w:spacing w:val="-2"/>
                <w:sz w:val="20"/>
              </w:rPr>
              <w:t>заведение</w:t>
            </w:r>
          </w:p>
          <w:p w:rsidR="00991C58" w:rsidRDefault="00991C58" w:rsidP="003A63D1">
            <w:pPr>
              <w:pStyle w:val="TableParagraph"/>
              <w:numPr>
                <w:ilvl w:val="0"/>
                <w:numId w:val="49"/>
              </w:numPr>
              <w:tabs>
                <w:tab w:val="left" w:pos="222"/>
              </w:tabs>
              <w:ind w:left="0" w:firstLine="0"/>
              <w:rPr>
                <w:sz w:val="20"/>
              </w:rPr>
            </w:pPr>
            <w:r>
              <w:rPr>
                <w:sz w:val="20"/>
              </w:rPr>
              <w:t>Неприятности</w:t>
            </w:r>
            <w:r>
              <w:rPr>
                <w:spacing w:val="-13"/>
                <w:sz w:val="20"/>
              </w:rPr>
              <w:t xml:space="preserve"> </w:t>
            </w:r>
            <w:r>
              <w:rPr>
                <w:sz w:val="20"/>
              </w:rPr>
              <w:t>в отношениях с</w:t>
            </w:r>
          </w:p>
          <w:p w:rsidR="00991C58" w:rsidRDefault="00991C58" w:rsidP="00BB5AF5">
            <w:pPr>
              <w:pStyle w:val="TableParagraph"/>
              <w:jc w:val="both"/>
              <w:rPr>
                <w:spacing w:val="-2"/>
                <w:sz w:val="20"/>
              </w:rPr>
            </w:pPr>
            <w:r>
              <w:rPr>
                <w:spacing w:val="-2"/>
                <w:sz w:val="20"/>
              </w:rPr>
              <w:t>начальником</w:t>
            </w:r>
          </w:p>
          <w:p w:rsidR="00991C58" w:rsidRDefault="00991C58" w:rsidP="00BB5AF5">
            <w:pPr>
              <w:pStyle w:val="TableParagraph"/>
              <w:jc w:val="both"/>
              <w:rPr>
                <w:spacing w:val="-2"/>
                <w:sz w:val="20"/>
              </w:rPr>
            </w:pPr>
          </w:p>
          <w:p w:rsidR="00991C58" w:rsidRDefault="00991C58" w:rsidP="00BB5AF5">
            <w:pPr>
              <w:pStyle w:val="TableParagraph"/>
              <w:jc w:val="both"/>
              <w:rPr>
                <w:spacing w:val="-2"/>
                <w:sz w:val="20"/>
              </w:rPr>
            </w:pPr>
          </w:p>
          <w:p w:rsidR="00991C58" w:rsidRDefault="00991C58" w:rsidP="00BB5AF5">
            <w:pPr>
              <w:pStyle w:val="TableParagraph"/>
              <w:jc w:val="both"/>
              <w:rPr>
                <w:sz w:val="20"/>
              </w:rPr>
            </w:pPr>
          </w:p>
        </w:tc>
        <w:tc>
          <w:tcPr>
            <w:tcW w:w="1422" w:type="pct"/>
            <w:tcBorders>
              <w:top w:val="nil"/>
            </w:tcBorders>
          </w:tcPr>
          <w:p w:rsidR="00991C58" w:rsidRDefault="00991C58" w:rsidP="00BB5AF5">
            <w:pPr>
              <w:pStyle w:val="TableParagraph"/>
              <w:jc w:val="both"/>
              <w:rPr>
                <w:sz w:val="20"/>
              </w:rPr>
            </w:pPr>
            <w:r>
              <w:rPr>
                <w:sz w:val="20"/>
              </w:rPr>
              <w:t>(правила</w:t>
            </w:r>
            <w:r>
              <w:rPr>
                <w:spacing w:val="-11"/>
                <w:sz w:val="20"/>
              </w:rPr>
              <w:t xml:space="preserve"> </w:t>
            </w:r>
            <w:r>
              <w:rPr>
                <w:spacing w:val="-2"/>
                <w:sz w:val="20"/>
              </w:rPr>
              <w:t xml:space="preserve">дорожного движения, </w:t>
            </w:r>
            <w:r>
              <w:rPr>
                <w:sz w:val="20"/>
              </w:rPr>
              <w:t>безбилетный</w:t>
            </w:r>
            <w:r>
              <w:rPr>
                <w:spacing w:val="-13"/>
                <w:sz w:val="20"/>
              </w:rPr>
              <w:t xml:space="preserve"> </w:t>
            </w:r>
            <w:r>
              <w:rPr>
                <w:sz w:val="20"/>
              </w:rPr>
              <w:t>проезд и т. д.)</w:t>
            </w:r>
          </w:p>
        </w:tc>
      </w:tr>
    </w:tbl>
    <w:p w:rsidR="00CC5102" w:rsidRDefault="00CC5102" w:rsidP="00542A4A">
      <w:pPr>
        <w:pStyle w:val="a3"/>
        <w:ind w:left="0" w:firstLine="709"/>
        <w:rPr>
          <w:b/>
        </w:rPr>
      </w:pPr>
    </w:p>
    <w:p w:rsidR="00CC5102" w:rsidRDefault="00646BE5" w:rsidP="00542A4A">
      <w:pPr>
        <w:ind w:firstLine="709"/>
        <w:jc w:val="center"/>
        <w:rPr>
          <w:b/>
        </w:rPr>
      </w:pPr>
      <w:r>
        <w:rPr>
          <w:b/>
        </w:rPr>
        <w:t>Управляемые</w:t>
      </w:r>
      <w:r>
        <w:rPr>
          <w:b/>
          <w:spacing w:val="-9"/>
        </w:rPr>
        <w:t xml:space="preserve"> </w:t>
      </w:r>
      <w:r>
        <w:rPr>
          <w:b/>
          <w:spacing w:val="-2"/>
        </w:rPr>
        <w:t>стрессоры</w:t>
      </w:r>
    </w:p>
    <w:p w:rsidR="00CC5102" w:rsidRDefault="00CC5102" w:rsidP="00542A4A">
      <w:pPr>
        <w:pStyle w:val="a3"/>
        <w:ind w:left="0" w:firstLine="709"/>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62"/>
        <w:gridCol w:w="4883"/>
      </w:tblGrid>
      <w:tr w:rsidR="00CC5102" w:rsidTr="00991C58">
        <w:trPr>
          <w:trHeight w:val="506"/>
        </w:trPr>
        <w:tc>
          <w:tcPr>
            <w:tcW w:w="1212" w:type="pct"/>
          </w:tcPr>
          <w:p w:rsidR="00CC5102" w:rsidRDefault="00646BE5" w:rsidP="00991C58">
            <w:pPr>
              <w:pStyle w:val="TableParagraph"/>
              <w:rPr>
                <w:b/>
              </w:rPr>
            </w:pPr>
            <w:r>
              <w:rPr>
                <w:b/>
                <w:spacing w:val="-2"/>
              </w:rPr>
              <w:t>Стрессоры</w:t>
            </w:r>
          </w:p>
        </w:tc>
        <w:tc>
          <w:tcPr>
            <w:tcW w:w="3788" w:type="pct"/>
          </w:tcPr>
          <w:p w:rsidR="00CC5102" w:rsidRDefault="00646BE5" w:rsidP="00991C58">
            <w:pPr>
              <w:pStyle w:val="TableParagraph"/>
              <w:rPr>
                <w:b/>
              </w:rPr>
            </w:pPr>
            <w:r>
              <w:rPr>
                <w:b/>
                <w:spacing w:val="-6"/>
              </w:rPr>
              <w:t>Черты</w:t>
            </w:r>
            <w:r>
              <w:rPr>
                <w:b/>
                <w:spacing w:val="-14"/>
              </w:rPr>
              <w:t xml:space="preserve"> </w:t>
            </w:r>
            <w:r>
              <w:rPr>
                <w:b/>
                <w:spacing w:val="-6"/>
              </w:rPr>
              <w:t>характера,</w:t>
            </w:r>
            <w:r>
              <w:rPr>
                <w:b/>
                <w:spacing w:val="-12"/>
              </w:rPr>
              <w:t xml:space="preserve"> </w:t>
            </w:r>
            <w:r>
              <w:rPr>
                <w:b/>
                <w:spacing w:val="-6"/>
              </w:rPr>
              <w:t>поведения,</w:t>
            </w:r>
            <w:r>
              <w:rPr>
                <w:b/>
                <w:spacing w:val="-12"/>
              </w:rPr>
              <w:t xml:space="preserve"> </w:t>
            </w:r>
            <w:r>
              <w:rPr>
                <w:b/>
                <w:spacing w:val="-6"/>
              </w:rPr>
              <w:t xml:space="preserve">помогающие </w:t>
            </w:r>
            <w:r>
              <w:rPr>
                <w:b/>
              </w:rPr>
              <w:t>преодолевать</w:t>
            </w:r>
            <w:r>
              <w:rPr>
                <w:b/>
                <w:spacing w:val="-14"/>
              </w:rPr>
              <w:t xml:space="preserve"> </w:t>
            </w:r>
            <w:r>
              <w:rPr>
                <w:b/>
              </w:rPr>
              <w:t>стрессоры</w:t>
            </w:r>
          </w:p>
        </w:tc>
      </w:tr>
      <w:tr w:rsidR="00CC5102" w:rsidTr="00991C58">
        <w:trPr>
          <w:trHeight w:val="251"/>
        </w:trPr>
        <w:tc>
          <w:tcPr>
            <w:tcW w:w="1212" w:type="pct"/>
            <w:vMerge w:val="restart"/>
          </w:tcPr>
          <w:p w:rsidR="00CC5102" w:rsidRDefault="00CC5102" w:rsidP="00991C58">
            <w:pPr>
              <w:pStyle w:val="TableParagraph"/>
              <w:rPr>
                <w:b/>
              </w:rPr>
            </w:pPr>
          </w:p>
          <w:p w:rsidR="00CC5102" w:rsidRDefault="00CC5102" w:rsidP="00991C58">
            <w:pPr>
              <w:pStyle w:val="TableParagraph"/>
              <w:rPr>
                <w:b/>
              </w:rPr>
            </w:pPr>
          </w:p>
          <w:p w:rsidR="00CC5102" w:rsidRDefault="00CC5102" w:rsidP="00991C58">
            <w:pPr>
              <w:pStyle w:val="TableParagraph"/>
              <w:rPr>
                <w:b/>
              </w:rPr>
            </w:pPr>
          </w:p>
          <w:p w:rsidR="00CC5102" w:rsidRDefault="00CC5102" w:rsidP="00991C58">
            <w:pPr>
              <w:pStyle w:val="TableParagraph"/>
              <w:rPr>
                <w:b/>
              </w:rPr>
            </w:pPr>
          </w:p>
          <w:p w:rsidR="00CC5102" w:rsidRDefault="00CC5102" w:rsidP="00991C58">
            <w:pPr>
              <w:pStyle w:val="TableParagraph"/>
              <w:rPr>
                <w:b/>
              </w:rPr>
            </w:pPr>
          </w:p>
          <w:p w:rsidR="00CC5102" w:rsidRDefault="00CC5102" w:rsidP="00991C58">
            <w:pPr>
              <w:pStyle w:val="TableParagraph"/>
              <w:rPr>
                <w:b/>
              </w:rPr>
            </w:pPr>
          </w:p>
          <w:p w:rsidR="00CC5102" w:rsidRDefault="00646BE5" w:rsidP="00991C58">
            <w:pPr>
              <w:pStyle w:val="TableParagraph"/>
            </w:pPr>
            <w:r>
              <w:t>Перегрузки</w:t>
            </w:r>
            <w:r>
              <w:rPr>
                <w:spacing w:val="-14"/>
              </w:rPr>
              <w:t xml:space="preserve"> </w:t>
            </w:r>
            <w:r>
              <w:t xml:space="preserve">на </w:t>
            </w:r>
            <w:r>
              <w:rPr>
                <w:spacing w:val="-2"/>
              </w:rPr>
              <w:t>работе</w:t>
            </w:r>
          </w:p>
        </w:tc>
        <w:tc>
          <w:tcPr>
            <w:tcW w:w="3788" w:type="pct"/>
          </w:tcPr>
          <w:p w:rsidR="00CC5102" w:rsidRDefault="00646BE5" w:rsidP="00991C58">
            <w:pPr>
              <w:pStyle w:val="TableParagraph"/>
            </w:pPr>
            <w:r>
              <w:t>умение</w:t>
            </w:r>
            <w:r>
              <w:rPr>
                <w:spacing w:val="-8"/>
              </w:rPr>
              <w:t xml:space="preserve"> </w:t>
            </w:r>
            <w:r>
              <w:t>управлять</w:t>
            </w:r>
            <w:r>
              <w:rPr>
                <w:spacing w:val="-8"/>
              </w:rPr>
              <w:t xml:space="preserve"> </w:t>
            </w:r>
            <w:r>
              <w:t>собственным</w:t>
            </w:r>
            <w:r>
              <w:rPr>
                <w:spacing w:val="-7"/>
              </w:rPr>
              <w:t xml:space="preserve"> </w:t>
            </w:r>
            <w:r>
              <w:rPr>
                <w:spacing w:val="-2"/>
              </w:rPr>
              <w:t>временем</w:t>
            </w:r>
          </w:p>
        </w:tc>
      </w:tr>
      <w:tr w:rsidR="00CC5102" w:rsidTr="00991C58">
        <w:trPr>
          <w:trHeight w:val="506"/>
        </w:trPr>
        <w:tc>
          <w:tcPr>
            <w:tcW w:w="1212" w:type="pct"/>
            <w:vMerge/>
            <w:tcBorders>
              <w:top w:val="nil"/>
            </w:tcBorders>
          </w:tcPr>
          <w:p w:rsidR="00CC5102" w:rsidRDefault="00CC5102" w:rsidP="00991C58">
            <w:pPr>
              <w:rPr>
                <w:sz w:val="2"/>
                <w:szCs w:val="2"/>
              </w:rPr>
            </w:pPr>
          </w:p>
        </w:tc>
        <w:tc>
          <w:tcPr>
            <w:tcW w:w="3788" w:type="pct"/>
          </w:tcPr>
          <w:p w:rsidR="00CC5102" w:rsidRDefault="00646BE5" w:rsidP="00991C58">
            <w:pPr>
              <w:pStyle w:val="TableParagraph"/>
            </w:pPr>
            <w:r>
              <w:rPr>
                <w:spacing w:val="-8"/>
              </w:rPr>
              <w:t>умение</w:t>
            </w:r>
            <w:r>
              <w:rPr>
                <w:spacing w:val="2"/>
              </w:rPr>
              <w:t xml:space="preserve"> </w:t>
            </w:r>
            <w:r>
              <w:rPr>
                <w:spacing w:val="-8"/>
              </w:rPr>
              <w:t>равномерно</w:t>
            </w:r>
            <w:r>
              <w:rPr>
                <w:spacing w:val="5"/>
              </w:rPr>
              <w:t xml:space="preserve"> </w:t>
            </w:r>
            <w:r>
              <w:rPr>
                <w:spacing w:val="-8"/>
              </w:rPr>
              <w:t>распределять</w:t>
            </w:r>
            <w:r>
              <w:rPr>
                <w:spacing w:val="4"/>
              </w:rPr>
              <w:t xml:space="preserve"> </w:t>
            </w:r>
            <w:r>
              <w:rPr>
                <w:spacing w:val="-8"/>
              </w:rPr>
              <w:t>нагрузки,</w:t>
            </w:r>
            <w:r>
              <w:rPr>
                <w:spacing w:val="8"/>
              </w:rPr>
              <w:t xml:space="preserve"> </w:t>
            </w:r>
            <w:r>
              <w:rPr>
                <w:spacing w:val="-8"/>
              </w:rPr>
              <w:t>«планировать</w:t>
            </w:r>
          </w:p>
          <w:p w:rsidR="00CC5102" w:rsidRDefault="00646BE5" w:rsidP="00991C58">
            <w:pPr>
              <w:pStyle w:val="TableParagraph"/>
            </w:pPr>
            <w:r>
              <w:rPr>
                <w:spacing w:val="-2"/>
              </w:rPr>
              <w:t>дела»</w:t>
            </w:r>
          </w:p>
        </w:tc>
      </w:tr>
      <w:tr w:rsidR="00CC5102" w:rsidTr="00991C58">
        <w:trPr>
          <w:trHeight w:val="506"/>
        </w:trPr>
        <w:tc>
          <w:tcPr>
            <w:tcW w:w="1212" w:type="pct"/>
            <w:vMerge/>
            <w:tcBorders>
              <w:top w:val="nil"/>
            </w:tcBorders>
          </w:tcPr>
          <w:p w:rsidR="00CC5102" w:rsidRDefault="00CC5102" w:rsidP="00991C58">
            <w:pPr>
              <w:rPr>
                <w:sz w:val="2"/>
                <w:szCs w:val="2"/>
              </w:rPr>
            </w:pPr>
          </w:p>
        </w:tc>
        <w:tc>
          <w:tcPr>
            <w:tcW w:w="3788" w:type="pct"/>
          </w:tcPr>
          <w:p w:rsidR="00CC5102" w:rsidRDefault="00646BE5" w:rsidP="00991C58">
            <w:pPr>
              <w:pStyle w:val="TableParagraph"/>
            </w:pPr>
            <w:r>
              <w:rPr>
                <w:spacing w:val="-6"/>
              </w:rPr>
              <w:t>умение</w:t>
            </w:r>
            <w:r>
              <w:rPr>
                <w:spacing w:val="-11"/>
              </w:rPr>
              <w:t xml:space="preserve"> </w:t>
            </w:r>
            <w:r>
              <w:rPr>
                <w:spacing w:val="-6"/>
              </w:rPr>
              <w:t>работать</w:t>
            </w:r>
            <w:r>
              <w:rPr>
                <w:spacing w:val="-8"/>
              </w:rPr>
              <w:t xml:space="preserve"> </w:t>
            </w:r>
            <w:r>
              <w:rPr>
                <w:spacing w:val="-6"/>
              </w:rPr>
              <w:t>в</w:t>
            </w:r>
            <w:r>
              <w:rPr>
                <w:spacing w:val="-15"/>
              </w:rPr>
              <w:t xml:space="preserve"> </w:t>
            </w:r>
            <w:r>
              <w:rPr>
                <w:spacing w:val="-6"/>
              </w:rPr>
              <w:t>коллективе,</w:t>
            </w:r>
            <w:r>
              <w:rPr>
                <w:spacing w:val="-10"/>
              </w:rPr>
              <w:t xml:space="preserve"> </w:t>
            </w:r>
            <w:r>
              <w:rPr>
                <w:spacing w:val="-6"/>
              </w:rPr>
              <w:t>не</w:t>
            </w:r>
            <w:r>
              <w:rPr>
                <w:spacing w:val="-10"/>
              </w:rPr>
              <w:t xml:space="preserve"> </w:t>
            </w:r>
            <w:r>
              <w:rPr>
                <w:spacing w:val="-6"/>
              </w:rPr>
              <w:t>брать</w:t>
            </w:r>
            <w:r>
              <w:rPr>
                <w:spacing w:val="-11"/>
              </w:rPr>
              <w:t xml:space="preserve"> </w:t>
            </w:r>
            <w:r>
              <w:rPr>
                <w:spacing w:val="-6"/>
              </w:rPr>
              <w:t>всю</w:t>
            </w:r>
            <w:r>
              <w:rPr>
                <w:spacing w:val="-10"/>
              </w:rPr>
              <w:t xml:space="preserve"> </w:t>
            </w:r>
            <w:r>
              <w:rPr>
                <w:spacing w:val="-6"/>
              </w:rPr>
              <w:t>работу</w:t>
            </w:r>
            <w:r>
              <w:rPr>
                <w:spacing w:val="-10"/>
              </w:rPr>
              <w:t xml:space="preserve"> </w:t>
            </w:r>
            <w:r>
              <w:rPr>
                <w:spacing w:val="-6"/>
              </w:rPr>
              <w:t>на</w:t>
            </w:r>
          </w:p>
          <w:p w:rsidR="00CC5102" w:rsidRDefault="00646BE5" w:rsidP="00991C58">
            <w:pPr>
              <w:pStyle w:val="TableParagraph"/>
            </w:pPr>
            <w:r>
              <w:rPr>
                <w:spacing w:val="-2"/>
              </w:rPr>
              <w:t>себя,</w:t>
            </w:r>
            <w:r>
              <w:rPr>
                <w:spacing w:val="-15"/>
              </w:rPr>
              <w:t xml:space="preserve"> </w:t>
            </w:r>
            <w:r>
              <w:rPr>
                <w:spacing w:val="-2"/>
              </w:rPr>
              <w:t>считая,</w:t>
            </w:r>
            <w:r>
              <w:rPr>
                <w:spacing w:val="-12"/>
              </w:rPr>
              <w:t xml:space="preserve"> </w:t>
            </w:r>
            <w:r>
              <w:rPr>
                <w:spacing w:val="-2"/>
              </w:rPr>
              <w:t>что</w:t>
            </w:r>
            <w:r>
              <w:rPr>
                <w:spacing w:val="-12"/>
              </w:rPr>
              <w:t xml:space="preserve"> </w:t>
            </w:r>
            <w:r>
              <w:rPr>
                <w:spacing w:val="-2"/>
              </w:rPr>
              <w:t>другие</w:t>
            </w:r>
            <w:r>
              <w:rPr>
                <w:spacing w:val="-11"/>
              </w:rPr>
              <w:t xml:space="preserve"> </w:t>
            </w:r>
            <w:r>
              <w:rPr>
                <w:spacing w:val="-2"/>
              </w:rPr>
              <w:t>сделают</w:t>
            </w:r>
            <w:r>
              <w:rPr>
                <w:spacing w:val="-7"/>
              </w:rPr>
              <w:t xml:space="preserve"> </w:t>
            </w:r>
            <w:r>
              <w:rPr>
                <w:spacing w:val="-2"/>
              </w:rPr>
              <w:t>ее</w:t>
            </w:r>
            <w:r>
              <w:rPr>
                <w:spacing w:val="-4"/>
              </w:rPr>
              <w:t xml:space="preserve"> хуже</w:t>
            </w:r>
          </w:p>
        </w:tc>
      </w:tr>
      <w:tr w:rsidR="00CC5102" w:rsidTr="00991C58">
        <w:trPr>
          <w:trHeight w:val="251"/>
        </w:trPr>
        <w:tc>
          <w:tcPr>
            <w:tcW w:w="1212" w:type="pct"/>
            <w:vMerge/>
            <w:tcBorders>
              <w:top w:val="nil"/>
            </w:tcBorders>
          </w:tcPr>
          <w:p w:rsidR="00CC5102" w:rsidRDefault="00CC5102" w:rsidP="00991C58">
            <w:pPr>
              <w:rPr>
                <w:sz w:val="2"/>
                <w:szCs w:val="2"/>
              </w:rPr>
            </w:pPr>
          </w:p>
        </w:tc>
        <w:tc>
          <w:tcPr>
            <w:tcW w:w="3788" w:type="pct"/>
          </w:tcPr>
          <w:p w:rsidR="00CC5102" w:rsidRDefault="00646BE5" w:rsidP="00991C58">
            <w:pPr>
              <w:pStyle w:val="TableParagraph"/>
            </w:pPr>
            <w:r>
              <w:t>умение</w:t>
            </w:r>
            <w:r>
              <w:rPr>
                <w:spacing w:val="-8"/>
              </w:rPr>
              <w:t xml:space="preserve"> </w:t>
            </w:r>
            <w:r>
              <w:t>определить</w:t>
            </w:r>
            <w:r>
              <w:rPr>
                <w:spacing w:val="-7"/>
              </w:rPr>
              <w:t xml:space="preserve"> </w:t>
            </w:r>
            <w:r>
              <w:t>приоритеты</w:t>
            </w:r>
            <w:r>
              <w:rPr>
                <w:spacing w:val="-7"/>
              </w:rPr>
              <w:t xml:space="preserve"> </w:t>
            </w:r>
            <w:r>
              <w:t>при</w:t>
            </w:r>
            <w:r>
              <w:rPr>
                <w:spacing w:val="-8"/>
              </w:rPr>
              <w:t xml:space="preserve"> </w:t>
            </w:r>
            <w:r>
              <w:t>выполнении</w:t>
            </w:r>
            <w:r>
              <w:rPr>
                <w:spacing w:val="-9"/>
              </w:rPr>
              <w:t xml:space="preserve"> </w:t>
            </w:r>
            <w:r>
              <w:rPr>
                <w:spacing w:val="-5"/>
              </w:rPr>
              <w:t>дел</w:t>
            </w:r>
          </w:p>
        </w:tc>
      </w:tr>
      <w:tr w:rsidR="00CC5102" w:rsidTr="00991C58">
        <w:trPr>
          <w:trHeight w:val="506"/>
        </w:trPr>
        <w:tc>
          <w:tcPr>
            <w:tcW w:w="1212" w:type="pct"/>
            <w:vMerge/>
            <w:tcBorders>
              <w:top w:val="nil"/>
            </w:tcBorders>
          </w:tcPr>
          <w:p w:rsidR="00CC5102" w:rsidRDefault="00CC5102" w:rsidP="00991C58">
            <w:pPr>
              <w:rPr>
                <w:sz w:val="2"/>
                <w:szCs w:val="2"/>
              </w:rPr>
            </w:pPr>
          </w:p>
        </w:tc>
        <w:tc>
          <w:tcPr>
            <w:tcW w:w="3788" w:type="pct"/>
          </w:tcPr>
          <w:p w:rsidR="00CC5102" w:rsidRDefault="00646BE5" w:rsidP="00991C58">
            <w:pPr>
              <w:pStyle w:val="TableParagraph"/>
            </w:pPr>
            <w:r>
              <w:rPr>
                <w:spacing w:val="-4"/>
              </w:rPr>
              <w:t>умение</w:t>
            </w:r>
            <w:r>
              <w:rPr>
                <w:spacing w:val="-10"/>
              </w:rPr>
              <w:t xml:space="preserve"> </w:t>
            </w:r>
            <w:r>
              <w:rPr>
                <w:spacing w:val="-4"/>
              </w:rPr>
              <w:t>рационально</w:t>
            </w:r>
            <w:r>
              <w:rPr>
                <w:spacing w:val="-10"/>
              </w:rPr>
              <w:t xml:space="preserve"> </w:t>
            </w:r>
            <w:r>
              <w:rPr>
                <w:spacing w:val="-4"/>
              </w:rPr>
              <w:t>распределять</w:t>
            </w:r>
            <w:r>
              <w:rPr>
                <w:spacing w:val="-10"/>
              </w:rPr>
              <w:t xml:space="preserve"> </w:t>
            </w:r>
            <w:r>
              <w:rPr>
                <w:spacing w:val="-4"/>
              </w:rPr>
              <w:t xml:space="preserve">ресурсы </w:t>
            </w:r>
            <w:r>
              <w:t>(финансовые,</w:t>
            </w:r>
            <w:r>
              <w:rPr>
                <w:spacing w:val="-6"/>
              </w:rPr>
              <w:t xml:space="preserve"> </w:t>
            </w:r>
            <w:r>
              <w:t>людские)</w:t>
            </w:r>
          </w:p>
        </w:tc>
      </w:tr>
      <w:tr w:rsidR="00CC5102" w:rsidTr="00991C58">
        <w:trPr>
          <w:trHeight w:val="505"/>
        </w:trPr>
        <w:tc>
          <w:tcPr>
            <w:tcW w:w="1212" w:type="pct"/>
            <w:vMerge/>
            <w:tcBorders>
              <w:top w:val="nil"/>
            </w:tcBorders>
          </w:tcPr>
          <w:p w:rsidR="00CC5102" w:rsidRDefault="00CC5102" w:rsidP="00991C58">
            <w:pPr>
              <w:rPr>
                <w:sz w:val="2"/>
                <w:szCs w:val="2"/>
              </w:rPr>
            </w:pPr>
          </w:p>
        </w:tc>
        <w:tc>
          <w:tcPr>
            <w:tcW w:w="3788" w:type="pct"/>
          </w:tcPr>
          <w:p w:rsidR="00CC5102" w:rsidRDefault="00646BE5" w:rsidP="00991C58">
            <w:pPr>
              <w:pStyle w:val="TableParagraph"/>
            </w:pPr>
            <w:r>
              <w:rPr>
                <w:spacing w:val="-6"/>
              </w:rPr>
              <w:t>не делать</w:t>
            </w:r>
            <w:r>
              <w:rPr>
                <w:spacing w:val="-5"/>
              </w:rPr>
              <w:t xml:space="preserve"> </w:t>
            </w:r>
            <w:r>
              <w:rPr>
                <w:spacing w:val="-6"/>
              </w:rPr>
              <w:t>или стараться</w:t>
            </w:r>
            <w:r>
              <w:rPr>
                <w:spacing w:val="-5"/>
              </w:rPr>
              <w:t xml:space="preserve"> </w:t>
            </w:r>
            <w:r>
              <w:rPr>
                <w:spacing w:val="-6"/>
              </w:rPr>
              <w:t>не</w:t>
            </w:r>
            <w:r>
              <w:rPr>
                <w:spacing w:val="-5"/>
              </w:rPr>
              <w:t xml:space="preserve"> </w:t>
            </w:r>
            <w:r>
              <w:rPr>
                <w:spacing w:val="-6"/>
              </w:rPr>
              <w:t>делать</w:t>
            </w:r>
            <w:r>
              <w:rPr>
                <w:spacing w:val="-3"/>
              </w:rPr>
              <w:t xml:space="preserve"> </w:t>
            </w:r>
            <w:r>
              <w:rPr>
                <w:spacing w:val="-6"/>
              </w:rPr>
              <w:t>несколько</w:t>
            </w:r>
            <w:r>
              <w:rPr>
                <w:spacing w:val="-5"/>
              </w:rPr>
              <w:t xml:space="preserve"> </w:t>
            </w:r>
            <w:r>
              <w:rPr>
                <w:spacing w:val="-6"/>
              </w:rPr>
              <w:t>дел</w:t>
            </w:r>
          </w:p>
          <w:p w:rsidR="00CC5102" w:rsidRDefault="00646BE5" w:rsidP="00991C58">
            <w:pPr>
              <w:pStyle w:val="TableParagraph"/>
            </w:pPr>
            <w:r>
              <w:rPr>
                <w:spacing w:val="-2"/>
              </w:rPr>
              <w:t>одновременно</w:t>
            </w:r>
          </w:p>
        </w:tc>
      </w:tr>
      <w:tr w:rsidR="00CC5102" w:rsidTr="00991C58">
        <w:trPr>
          <w:trHeight w:val="506"/>
        </w:trPr>
        <w:tc>
          <w:tcPr>
            <w:tcW w:w="1212" w:type="pct"/>
            <w:vMerge/>
            <w:tcBorders>
              <w:top w:val="nil"/>
            </w:tcBorders>
          </w:tcPr>
          <w:p w:rsidR="00CC5102" w:rsidRDefault="00CC5102" w:rsidP="00991C58">
            <w:pPr>
              <w:rPr>
                <w:sz w:val="2"/>
                <w:szCs w:val="2"/>
              </w:rPr>
            </w:pPr>
          </w:p>
        </w:tc>
        <w:tc>
          <w:tcPr>
            <w:tcW w:w="3788" w:type="pct"/>
          </w:tcPr>
          <w:p w:rsidR="00CC5102" w:rsidRDefault="00646BE5" w:rsidP="00991C58">
            <w:pPr>
              <w:pStyle w:val="TableParagraph"/>
            </w:pPr>
            <w:r>
              <w:rPr>
                <w:spacing w:val="-6"/>
              </w:rPr>
              <w:t>умение использовать</w:t>
            </w:r>
            <w:r>
              <w:rPr>
                <w:spacing w:val="-4"/>
              </w:rPr>
              <w:t xml:space="preserve"> </w:t>
            </w:r>
            <w:r>
              <w:rPr>
                <w:spacing w:val="-6"/>
              </w:rPr>
              <w:t>перерывы</w:t>
            </w:r>
            <w:r>
              <w:rPr>
                <w:spacing w:val="-4"/>
              </w:rPr>
              <w:t xml:space="preserve"> </w:t>
            </w:r>
            <w:r>
              <w:rPr>
                <w:spacing w:val="-6"/>
              </w:rPr>
              <w:t>в</w:t>
            </w:r>
            <w:r>
              <w:rPr>
                <w:spacing w:val="-5"/>
              </w:rPr>
              <w:t xml:space="preserve"> </w:t>
            </w:r>
            <w:r>
              <w:rPr>
                <w:spacing w:val="-6"/>
              </w:rPr>
              <w:t>работе</w:t>
            </w:r>
            <w:r>
              <w:rPr>
                <w:spacing w:val="-4"/>
              </w:rPr>
              <w:t xml:space="preserve"> </w:t>
            </w:r>
            <w:r>
              <w:rPr>
                <w:spacing w:val="-6"/>
              </w:rPr>
              <w:t>для отдыха</w:t>
            </w:r>
            <w:r>
              <w:rPr>
                <w:spacing w:val="-3"/>
              </w:rPr>
              <w:t xml:space="preserve"> </w:t>
            </w:r>
            <w:r>
              <w:rPr>
                <w:spacing w:val="-6"/>
              </w:rPr>
              <w:t>или</w:t>
            </w:r>
          </w:p>
          <w:p w:rsidR="00CC5102" w:rsidRDefault="00646BE5" w:rsidP="00991C58">
            <w:pPr>
              <w:pStyle w:val="TableParagraph"/>
            </w:pPr>
            <w:r>
              <w:rPr>
                <w:spacing w:val="-2"/>
              </w:rPr>
              <w:t>переключения</w:t>
            </w:r>
            <w:r>
              <w:rPr>
                <w:spacing w:val="-12"/>
              </w:rPr>
              <w:t xml:space="preserve"> </w:t>
            </w:r>
            <w:r>
              <w:rPr>
                <w:spacing w:val="-2"/>
              </w:rPr>
              <w:t>на</w:t>
            </w:r>
            <w:r>
              <w:rPr>
                <w:spacing w:val="-12"/>
              </w:rPr>
              <w:t xml:space="preserve"> </w:t>
            </w:r>
            <w:r>
              <w:rPr>
                <w:spacing w:val="-2"/>
              </w:rPr>
              <w:t>другие</w:t>
            </w:r>
            <w:r>
              <w:rPr>
                <w:spacing w:val="-10"/>
              </w:rPr>
              <w:t xml:space="preserve"> </w:t>
            </w:r>
            <w:r>
              <w:rPr>
                <w:spacing w:val="-2"/>
              </w:rPr>
              <w:t>проблемы</w:t>
            </w:r>
          </w:p>
        </w:tc>
      </w:tr>
      <w:tr w:rsidR="00CC5102" w:rsidTr="00991C58">
        <w:trPr>
          <w:trHeight w:val="253"/>
        </w:trPr>
        <w:tc>
          <w:tcPr>
            <w:tcW w:w="1212" w:type="pct"/>
            <w:vMerge/>
            <w:tcBorders>
              <w:top w:val="nil"/>
            </w:tcBorders>
          </w:tcPr>
          <w:p w:rsidR="00CC5102" w:rsidRDefault="00CC5102" w:rsidP="00991C58">
            <w:pPr>
              <w:rPr>
                <w:sz w:val="2"/>
                <w:szCs w:val="2"/>
              </w:rPr>
            </w:pPr>
          </w:p>
        </w:tc>
        <w:tc>
          <w:tcPr>
            <w:tcW w:w="3788" w:type="pct"/>
          </w:tcPr>
          <w:p w:rsidR="00CC5102" w:rsidRDefault="00646BE5" w:rsidP="00991C58">
            <w:pPr>
              <w:pStyle w:val="TableParagraph"/>
            </w:pPr>
            <w:r>
              <w:t>уверенность</w:t>
            </w:r>
            <w:r>
              <w:rPr>
                <w:spacing w:val="-6"/>
              </w:rPr>
              <w:t xml:space="preserve"> </w:t>
            </w:r>
            <w:r>
              <w:t>в</w:t>
            </w:r>
            <w:r>
              <w:rPr>
                <w:spacing w:val="-6"/>
              </w:rPr>
              <w:t xml:space="preserve"> </w:t>
            </w:r>
            <w:r>
              <w:rPr>
                <w:spacing w:val="-4"/>
              </w:rPr>
              <w:t>себе</w:t>
            </w:r>
          </w:p>
        </w:tc>
      </w:tr>
      <w:tr w:rsidR="00CC5102" w:rsidTr="00991C58">
        <w:trPr>
          <w:trHeight w:val="506"/>
        </w:trPr>
        <w:tc>
          <w:tcPr>
            <w:tcW w:w="1212" w:type="pct"/>
            <w:vMerge/>
            <w:tcBorders>
              <w:top w:val="nil"/>
            </w:tcBorders>
          </w:tcPr>
          <w:p w:rsidR="00CC5102" w:rsidRDefault="00CC5102" w:rsidP="00991C58">
            <w:pPr>
              <w:rPr>
                <w:sz w:val="2"/>
                <w:szCs w:val="2"/>
              </w:rPr>
            </w:pPr>
          </w:p>
        </w:tc>
        <w:tc>
          <w:tcPr>
            <w:tcW w:w="3788" w:type="pct"/>
          </w:tcPr>
          <w:p w:rsidR="00CC5102" w:rsidRDefault="00646BE5" w:rsidP="00991C58">
            <w:pPr>
              <w:pStyle w:val="TableParagraph"/>
            </w:pPr>
            <w:r>
              <w:rPr>
                <w:spacing w:val="-8"/>
              </w:rPr>
              <w:t>наличие</w:t>
            </w:r>
            <w:r>
              <w:rPr>
                <w:spacing w:val="-6"/>
              </w:rPr>
              <w:t xml:space="preserve"> </w:t>
            </w:r>
            <w:r>
              <w:rPr>
                <w:spacing w:val="-8"/>
              </w:rPr>
              <w:t>социальных</w:t>
            </w:r>
            <w:r>
              <w:rPr>
                <w:spacing w:val="-6"/>
              </w:rPr>
              <w:t xml:space="preserve"> </w:t>
            </w:r>
            <w:r>
              <w:rPr>
                <w:spacing w:val="-8"/>
              </w:rPr>
              <w:t>навыков</w:t>
            </w:r>
            <w:r>
              <w:rPr>
                <w:spacing w:val="-6"/>
              </w:rPr>
              <w:t xml:space="preserve"> </w:t>
            </w:r>
            <w:r>
              <w:rPr>
                <w:spacing w:val="-8"/>
              </w:rPr>
              <w:t>общения,</w:t>
            </w:r>
            <w:r>
              <w:rPr>
                <w:spacing w:val="-5"/>
              </w:rPr>
              <w:t xml:space="preserve"> </w:t>
            </w:r>
            <w:r>
              <w:rPr>
                <w:spacing w:val="-8"/>
              </w:rPr>
              <w:t>управления</w:t>
            </w:r>
          </w:p>
          <w:p w:rsidR="00CC5102" w:rsidRDefault="00646BE5" w:rsidP="00991C58">
            <w:pPr>
              <w:pStyle w:val="TableParagraph"/>
            </w:pPr>
            <w:r>
              <w:rPr>
                <w:spacing w:val="-2"/>
              </w:rPr>
              <w:t>конфликтами</w:t>
            </w:r>
          </w:p>
        </w:tc>
      </w:tr>
      <w:tr w:rsidR="00CC5102" w:rsidTr="00991C58">
        <w:trPr>
          <w:trHeight w:val="505"/>
        </w:trPr>
        <w:tc>
          <w:tcPr>
            <w:tcW w:w="1212" w:type="pct"/>
            <w:vMerge w:val="restart"/>
          </w:tcPr>
          <w:p w:rsidR="00CC5102" w:rsidRDefault="00CC5102" w:rsidP="00991C58">
            <w:pPr>
              <w:pStyle w:val="TableParagraph"/>
              <w:rPr>
                <w:b/>
              </w:rPr>
            </w:pPr>
          </w:p>
          <w:p w:rsidR="00CC5102" w:rsidRDefault="00CC5102" w:rsidP="00991C58">
            <w:pPr>
              <w:pStyle w:val="TableParagraph"/>
              <w:rPr>
                <w:b/>
              </w:rPr>
            </w:pPr>
          </w:p>
          <w:p w:rsidR="00CC5102" w:rsidRDefault="00646BE5" w:rsidP="00991C58">
            <w:pPr>
              <w:pStyle w:val="TableParagraph"/>
              <w:jc w:val="center"/>
            </w:pPr>
            <w:r>
              <w:rPr>
                <w:spacing w:val="-2"/>
              </w:rPr>
              <w:lastRenderedPageBreak/>
              <w:t>Загруженность домашними делами</w:t>
            </w:r>
          </w:p>
        </w:tc>
        <w:tc>
          <w:tcPr>
            <w:tcW w:w="3788" w:type="pct"/>
          </w:tcPr>
          <w:p w:rsidR="00CC5102" w:rsidRDefault="00646BE5" w:rsidP="00991C58">
            <w:pPr>
              <w:pStyle w:val="TableParagraph"/>
            </w:pPr>
            <w:r>
              <w:rPr>
                <w:spacing w:val="-8"/>
              </w:rPr>
              <w:lastRenderedPageBreak/>
              <w:t>умение</w:t>
            </w:r>
            <w:r>
              <w:rPr>
                <w:spacing w:val="-6"/>
              </w:rPr>
              <w:t xml:space="preserve"> </w:t>
            </w:r>
            <w:r>
              <w:rPr>
                <w:spacing w:val="-8"/>
              </w:rPr>
              <w:t>все</w:t>
            </w:r>
            <w:r>
              <w:rPr>
                <w:spacing w:val="-5"/>
              </w:rPr>
              <w:t xml:space="preserve"> </w:t>
            </w:r>
            <w:r>
              <w:rPr>
                <w:spacing w:val="-8"/>
              </w:rPr>
              <w:t>делать</w:t>
            </w:r>
            <w:r>
              <w:rPr>
                <w:spacing w:val="-7"/>
              </w:rPr>
              <w:t xml:space="preserve"> </w:t>
            </w:r>
            <w:r>
              <w:rPr>
                <w:spacing w:val="-8"/>
              </w:rPr>
              <w:t>вовремя,</w:t>
            </w:r>
            <w:r>
              <w:rPr>
                <w:spacing w:val="-3"/>
              </w:rPr>
              <w:t xml:space="preserve"> </w:t>
            </w:r>
            <w:r>
              <w:rPr>
                <w:spacing w:val="-8"/>
              </w:rPr>
              <w:t>не</w:t>
            </w:r>
            <w:r>
              <w:rPr>
                <w:spacing w:val="-6"/>
              </w:rPr>
              <w:t xml:space="preserve"> </w:t>
            </w:r>
            <w:r>
              <w:rPr>
                <w:spacing w:val="-8"/>
              </w:rPr>
              <w:t>оставлять</w:t>
            </w:r>
            <w:r>
              <w:rPr>
                <w:spacing w:val="-6"/>
              </w:rPr>
              <w:t xml:space="preserve"> </w:t>
            </w:r>
            <w:r>
              <w:rPr>
                <w:spacing w:val="-8"/>
              </w:rPr>
              <w:t>мелкие</w:t>
            </w:r>
            <w:r>
              <w:rPr>
                <w:spacing w:val="-6"/>
              </w:rPr>
              <w:t xml:space="preserve"> </w:t>
            </w:r>
            <w:r>
              <w:rPr>
                <w:spacing w:val="-8"/>
              </w:rPr>
              <w:t>дела</w:t>
            </w:r>
            <w:r>
              <w:rPr>
                <w:spacing w:val="-5"/>
              </w:rPr>
              <w:t xml:space="preserve"> </w:t>
            </w:r>
            <w:r>
              <w:rPr>
                <w:spacing w:val="-8"/>
              </w:rPr>
              <w:t>на</w:t>
            </w:r>
          </w:p>
          <w:p w:rsidR="00CC5102" w:rsidRDefault="00646BE5" w:rsidP="00991C58">
            <w:pPr>
              <w:pStyle w:val="TableParagraph"/>
            </w:pPr>
            <w:r>
              <w:rPr>
                <w:spacing w:val="-2"/>
              </w:rPr>
              <w:t>«потом»</w:t>
            </w:r>
          </w:p>
        </w:tc>
      </w:tr>
      <w:tr w:rsidR="00CC5102" w:rsidTr="00991C58">
        <w:trPr>
          <w:trHeight w:val="506"/>
        </w:trPr>
        <w:tc>
          <w:tcPr>
            <w:tcW w:w="1212" w:type="pct"/>
            <w:vMerge/>
            <w:tcBorders>
              <w:top w:val="nil"/>
            </w:tcBorders>
          </w:tcPr>
          <w:p w:rsidR="00CC5102" w:rsidRDefault="00CC5102" w:rsidP="00991C58">
            <w:pPr>
              <w:rPr>
                <w:sz w:val="2"/>
                <w:szCs w:val="2"/>
              </w:rPr>
            </w:pPr>
          </w:p>
        </w:tc>
        <w:tc>
          <w:tcPr>
            <w:tcW w:w="3788" w:type="pct"/>
          </w:tcPr>
          <w:p w:rsidR="00CC5102" w:rsidRDefault="00646BE5" w:rsidP="00991C58">
            <w:pPr>
              <w:pStyle w:val="TableParagraph"/>
            </w:pPr>
            <w:r>
              <w:rPr>
                <w:spacing w:val="-6"/>
              </w:rPr>
              <w:t>умение</w:t>
            </w:r>
            <w:r>
              <w:rPr>
                <w:spacing w:val="-5"/>
              </w:rPr>
              <w:t xml:space="preserve"> </w:t>
            </w:r>
            <w:r>
              <w:rPr>
                <w:spacing w:val="-6"/>
              </w:rPr>
              <w:t>распределить</w:t>
            </w:r>
            <w:r>
              <w:rPr>
                <w:spacing w:val="-3"/>
              </w:rPr>
              <w:t xml:space="preserve"> </w:t>
            </w:r>
            <w:r>
              <w:rPr>
                <w:spacing w:val="-6"/>
              </w:rPr>
              <w:t>обязанности</w:t>
            </w:r>
            <w:r>
              <w:rPr>
                <w:spacing w:val="-3"/>
              </w:rPr>
              <w:t xml:space="preserve"> </w:t>
            </w:r>
            <w:r>
              <w:rPr>
                <w:spacing w:val="-6"/>
              </w:rPr>
              <w:t>по</w:t>
            </w:r>
            <w:r>
              <w:rPr>
                <w:spacing w:val="-5"/>
              </w:rPr>
              <w:t xml:space="preserve"> </w:t>
            </w:r>
            <w:r>
              <w:rPr>
                <w:spacing w:val="-6"/>
              </w:rPr>
              <w:t>дому</w:t>
            </w:r>
            <w:r>
              <w:rPr>
                <w:spacing w:val="-5"/>
              </w:rPr>
              <w:t xml:space="preserve"> </w:t>
            </w:r>
            <w:r>
              <w:rPr>
                <w:spacing w:val="-6"/>
              </w:rPr>
              <w:t>между</w:t>
            </w:r>
          </w:p>
          <w:p w:rsidR="00CC5102" w:rsidRDefault="00646BE5" w:rsidP="00991C58">
            <w:pPr>
              <w:pStyle w:val="TableParagraph"/>
            </w:pPr>
            <w:r>
              <w:rPr>
                <w:spacing w:val="-6"/>
              </w:rPr>
              <w:t>членами</w:t>
            </w:r>
            <w:r>
              <w:rPr>
                <w:spacing w:val="-4"/>
              </w:rPr>
              <w:t xml:space="preserve"> </w:t>
            </w:r>
            <w:r>
              <w:rPr>
                <w:spacing w:val="-2"/>
              </w:rPr>
              <w:t>семьи</w:t>
            </w:r>
          </w:p>
        </w:tc>
      </w:tr>
      <w:tr w:rsidR="00CC5102" w:rsidTr="00991C58">
        <w:trPr>
          <w:trHeight w:val="251"/>
        </w:trPr>
        <w:tc>
          <w:tcPr>
            <w:tcW w:w="1212" w:type="pct"/>
            <w:vMerge/>
            <w:tcBorders>
              <w:top w:val="nil"/>
            </w:tcBorders>
          </w:tcPr>
          <w:p w:rsidR="00CC5102" w:rsidRDefault="00CC5102" w:rsidP="00991C58">
            <w:pPr>
              <w:rPr>
                <w:sz w:val="2"/>
                <w:szCs w:val="2"/>
              </w:rPr>
            </w:pPr>
          </w:p>
        </w:tc>
        <w:tc>
          <w:tcPr>
            <w:tcW w:w="3788" w:type="pct"/>
          </w:tcPr>
          <w:p w:rsidR="00CC5102" w:rsidRDefault="00646BE5" w:rsidP="00991C58">
            <w:pPr>
              <w:pStyle w:val="TableParagraph"/>
            </w:pPr>
            <w:r>
              <w:t>умение</w:t>
            </w:r>
            <w:r>
              <w:rPr>
                <w:spacing w:val="-8"/>
              </w:rPr>
              <w:t xml:space="preserve"> </w:t>
            </w:r>
            <w:r>
              <w:t>планировать</w:t>
            </w:r>
            <w:r>
              <w:rPr>
                <w:spacing w:val="-8"/>
              </w:rPr>
              <w:t xml:space="preserve"> </w:t>
            </w:r>
            <w:r>
              <w:t>домашнюю</w:t>
            </w:r>
            <w:r>
              <w:rPr>
                <w:spacing w:val="-9"/>
              </w:rPr>
              <w:t xml:space="preserve"> </w:t>
            </w:r>
            <w:r>
              <w:rPr>
                <w:spacing w:val="-2"/>
              </w:rPr>
              <w:t>работу</w:t>
            </w:r>
          </w:p>
        </w:tc>
      </w:tr>
      <w:tr w:rsidR="00CC5102" w:rsidTr="00991C58">
        <w:trPr>
          <w:trHeight w:val="506"/>
        </w:trPr>
        <w:tc>
          <w:tcPr>
            <w:tcW w:w="1212" w:type="pct"/>
            <w:vMerge/>
            <w:tcBorders>
              <w:top w:val="nil"/>
            </w:tcBorders>
          </w:tcPr>
          <w:p w:rsidR="00CC5102" w:rsidRDefault="00CC5102" w:rsidP="00991C58">
            <w:pPr>
              <w:rPr>
                <w:sz w:val="2"/>
                <w:szCs w:val="2"/>
              </w:rPr>
            </w:pPr>
          </w:p>
        </w:tc>
        <w:tc>
          <w:tcPr>
            <w:tcW w:w="3788" w:type="pct"/>
          </w:tcPr>
          <w:p w:rsidR="00CC5102" w:rsidRDefault="00646BE5" w:rsidP="00991C58">
            <w:pPr>
              <w:pStyle w:val="TableParagraph"/>
            </w:pPr>
            <w:r>
              <w:rPr>
                <w:spacing w:val="-8"/>
              </w:rPr>
              <w:t>умение</w:t>
            </w:r>
            <w:r>
              <w:rPr>
                <w:spacing w:val="-6"/>
              </w:rPr>
              <w:t xml:space="preserve"> </w:t>
            </w:r>
            <w:r>
              <w:rPr>
                <w:spacing w:val="-8"/>
              </w:rPr>
              <w:t>ставить</w:t>
            </w:r>
            <w:r>
              <w:rPr>
                <w:spacing w:val="-6"/>
              </w:rPr>
              <w:t xml:space="preserve"> </w:t>
            </w:r>
            <w:r>
              <w:rPr>
                <w:spacing w:val="-8"/>
              </w:rPr>
              <w:t>конкретно</w:t>
            </w:r>
            <w:r>
              <w:rPr>
                <w:spacing w:val="-6"/>
              </w:rPr>
              <w:t xml:space="preserve"> </w:t>
            </w:r>
            <w:r>
              <w:rPr>
                <w:spacing w:val="-8"/>
              </w:rPr>
              <w:t>достижимые,</w:t>
            </w:r>
            <w:r>
              <w:rPr>
                <w:spacing w:val="-7"/>
              </w:rPr>
              <w:t xml:space="preserve"> </w:t>
            </w:r>
            <w:r>
              <w:rPr>
                <w:spacing w:val="-8"/>
              </w:rPr>
              <w:t>реальные</w:t>
            </w:r>
            <w:r>
              <w:rPr>
                <w:spacing w:val="-5"/>
              </w:rPr>
              <w:t xml:space="preserve"> </w:t>
            </w:r>
            <w:r>
              <w:rPr>
                <w:spacing w:val="-8"/>
              </w:rPr>
              <w:t>цели</w:t>
            </w:r>
            <w:r>
              <w:rPr>
                <w:spacing w:val="-6"/>
              </w:rPr>
              <w:t xml:space="preserve"> </w:t>
            </w:r>
            <w:r>
              <w:rPr>
                <w:spacing w:val="-10"/>
              </w:rPr>
              <w:t>и</w:t>
            </w:r>
          </w:p>
          <w:p w:rsidR="00CC5102" w:rsidRDefault="00646BE5" w:rsidP="00991C58">
            <w:pPr>
              <w:pStyle w:val="TableParagraph"/>
            </w:pPr>
            <w:r>
              <w:rPr>
                <w:spacing w:val="-2"/>
              </w:rPr>
              <w:t>научиться</w:t>
            </w:r>
            <w:r>
              <w:rPr>
                <w:spacing w:val="-15"/>
              </w:rPr>
              <w:t xml:space="preserve"> </w:t>
            </w:r>
            <w:r>
              <w:rPr>
                <w:spacing w:val="-2"/>
              </w:rPr>
              <w:t>«поощрять</w:t>
            </w:r>
            <w:r>
              <w:rPr>
                <w:spacing w:val="-8"/>
              </w:rPr>
              <w:t xml:space="preserve"> </w:t>
            </w:r>
            <w:r>
              <w:rPr>
                <w:spacing w:val="-2"/>
              </w:rPr>
              <w:t>себя»</w:t>
            </w:r>
            <w:r>
              <w:rPr>
                <w:spacing w:val="-7"/>
              </w:rPr>
              <w:t xml:space="preserve"> </w:t>
            </w:r>
            <w:r>
              <w:rPr>
                <w:spacing w:val="-2"/>
              </w:rPr>
              <w:t>за</w:t>
            </w:r>
            <w:r>
              <w:rPr>
                <w:spacing w:val="-4"/>
              </w:rPr>
              <w:t xml:space="preserve"> </w:t>
            </w:r>
            <w:r>
              <w:rPr>
                <w:spacing w:val="-2"/>
              </w:rPr>
              <w:t>их</w:t>
            </w:r>
            <w:r>
              <w:rPr>
                <w:spacing w:val="-4"/>
              </w:rPr>
              <w:t xml:space="preserve"> </w:t>
            </w:r>
            <w:r>
              <w:rPr>
                <w:spacing w:val="-2"/>
              </w:rPr>
              <w:t>выполнение</w:t>
            </w:r>
          </w:p>
        </w:tc>
      </w:tr>
      <w:tr w:rsidR="00CC5102" w:rsidTr="00991C58">
        <w:trPr>
          <w:trHeight w:val="253"/>
        </w:trPr>
        <w:tc>
          <w:tcPr>
            <w:tcW w:w="1212" w:type="pct"/>
            <w:vMerge w:val="restart"/>
          </w:tcPr>
          <w:p w:rsidR="00CC5102" w:rsidRDefault="00CC5102" w:rsidP="00991C58">
            <w:pPr>
              <w:pStyle w:val="TableParagraph"/>
              <w:rPr>
                <w:b/>
              </w:rPr>
            </w:pPr>
          </w:p>
          <w:p w:rsidR="00CC5102" w:rsidRDefault="00646BE5" w:rsidP="00991C58">
            <w:pPr>
              <w:pStyle w:val="TableParagraph"/>
            </w:pPr>
            <w:r>
              <w:t>Конфликты</w:t>
            </w:r>
            <w:r>
              <w:rPr>
                <w:spacing w:val="-14"/>
              </w:rPr>
              <w:t xml:space="preserve"> </w:t>
            </w:r>
            <w:r>
              <w:t xml:space="preserve">с </w:t>
            </w:r>
            <w:r>
              <w:rPr>
                <w:spacing w:val="-2"/>
              </w:rPr>
              <w:t>начальством</w:t>
            </w:r>
          </w:p>
        </w:tc>
        <w:tc>
          <w:tcPr>
            <w:tcW w:w="3788" w:type="pct"/>
          </w:tcPr>
          <w:p w:rsidR="00CC5102" w:rsidRDefault="00646BE5" w:rsidP="00991C58">
            <w:pPr>
              <w:pStyle w:val="TableParagraph"/>
            </w:pPr>
            <w:r>
              <w:t>навыки</w:t>
            </w:r>
            <w:r>
              <w:rPr>
                <w:spacing w:val="-12"/>
              </w:rPr>
              <w:t xml:space="preserve"> </w:t>
            </w:r>
            <w:r>
              <w:t>межличностного</w:t>
            </w:r>
            <w:r>
              <w:rPr>
                <w:spacing w:val="-11"/>
              </w:rPr>
              <w:t xml:space="preserve"> </w:t>
            </w:r>
            <w:r>
              <w:rPr>
                <w:spacing w:val="-2"/>
              </w:rPr>
              <w:t>общения</w:t>
            </w:r>
          </w:p>
        </w:tc>
      </w:tr>
      <w:tr w:rsidR="00CC5102" w:rsidTr="00991C58">
        <w:trPr>
          <w:trHeight w:val="253"/>
        </w:trPr>
        <w:tc>
          <w:tcPr>
            <w:tcW w:w="1212" w:type="pct"/>
            <w:vMerge/>
            <w:tcBorders>
              <w:top w:val="nil"/>
            </w:tcBorders>
          </w:tcPr>
          <w:p w:rsidR="00CC5102" w:rsidRDefault="00CC5102" w:rsidP="00991C58">
            <w:pPr>
              <w:rPr>
                <w:sz w:val="2"/>
                <w:szCs w:val="2"/>
              </w:rPr>
            </w:pPr>
          </w:p>
        </w:tc>
        <w:tc>
          <w:tcPr>
            <w:tcW w:w="3788" w:type="pct"/>
          </w:tcPr>
          <w:p w:rsidR="00CC5102" w:rsidRDefault="00646BE5" w:rsidP="00991C58">
            <w:pPr>
              <w:pStyle w:val="TableParagraph"/>
            </w:pPr>
            <w:r>
              <w:t>уверенность</w:t>
            </w:r>
            <w:r>
              <w:rPr>
                <w:spacing w:val="-4"/>
              </w:rPr>
              <w:t xml:space="preserve"> </w:t>
            </w:r>
            <w:r>
              <w:t>(но</w:t>
            </w:r>
            <w:r>
              <w:rPr>
                <w:spacing w:val="-4"/>
              </w:rPr>
              <w:t xml:space="preserve"> </w:t>
            </w:r>
            <w:r>
              <w:t>не</w:t>
            </w:r>
            <w:r>
              <w:rPr>
                <w:spacing w:val="-6"/>
              </w:rPr>
              <w:t xml:space="preserve"> </w:t>
            </w:r>
            <w:r>
              <w:t>самоуверенность)</w:t>
            </w:r>
            <w:r>
              <w:rPr>
                <w:spacing w:val="-6"/>
              </w:rPr>
              <w:t xml:space="preserve"> </w:t>
            </w:r>
            <w:r>
              <w:t>в</w:t>
            </w:r>
            <w:r>
              <w:rPr>
                <w:spacing w:val="-4"/>
              </w:rPr>
              <w:t xml:space="preserve"> </w:t>
            </w:r>
            <w:r>
              <w:rPr>
                <w:spacing w:val="-2"/>
              </w:rPr>
              <w:t>поведении</w:t>
            </w:r>
          </w:p>
        </w:tc>
      </w:tr>
      <w:tr w:rsidR="00CC5102" w:rsidTr="00991C58">
        <w:trPr>
          <w:trHeight w:val="506"/>
        </w:trPr>
        <w:tc>
          <w:tcPr>
            <w:tcW w:w="1212" w:type="pct"/>
            <w:vMerge/>
            <w:tcBorders>
              <w:top w:val="nil"/>
            </w:tcBorders>
          </w:tcPr>
          <w:p w:rsidR="00CC5102" w:rsidRDefault="00CC5102" w:rsidP="00991C58">
            <w:pPr>
              <w:rPr>
                <w:sz w:val="2"/>
                <w:szCs w:val="2"/>
              </w:rPr>
            </w:pPr>
          </w:p>
        </w:tc>
        <w:tc>
          <w:tcPr>
            <w:tcW w:w="3788" w:type="pct"/>
          </w:tcPr>
          <w:p w:rsidR="00CC5102" w:rsidRDefault="00646BE5" w:rsidP="00991C58">
            <w:pPr>
              <w:pStyle w:val="TableParagraph"/>
            </w:pPr>
            <w:r>
              <w:t>профессиональная</w:t>
            </w:r>
            <w:r>
              <w:rPr>
                <w:spacing w:val="-11"/>
              </w:rPr>
              <w:t xml:space="preserve"> </w:t>
            </w:r>
            <w:r>
              <w:t>компетентность,</w:t>
            </w:r>
            <w:r>
              <w:rPr>
                <w:spacing w:val="-9"/>
              </w:rPr>
              <w:t xml:space="preserve"> </w:t>
            </w:r>
            <w:r>
              <w:t>честность</w:t>
            </w:r>
            <w:r>
              <w:rPr>
                <w:spacing w:val="-9"/>
              </w:rPr>
              <w:t xml:space="preserve"> </w:t>
            </w:r>
            <w:r>
              <w:rPr>
                <w:spacing w:val="-10"/>
              </w:rPr>
              <w:t>и</w:t>
            </w:r>
          </w:p>
          <w:p w:rsidR="00CC5102" w:rsidRDefault="00646BE5" w:rsidP="00991C58">
            <w:pPr>
              <w:pStyle w:val="TableParagraph"/>
            </w:pPr>
            <w:r>
              <w:t>трудолюбие</w:t>
            </w:r>
            <w:r>
              <w:rPr>
                <w:spacing w:val="-3"/>
              </w:rPr>
              <w:t xml:space="preserve"> </w:t>
            </w:r>
            <w:r>
              <w:t>и</w:t>
            </w:r>
            <w:r>
              <w:rPr>
                <w:spacing w:val="-2"/>
              </w:rPr>
              <w:t xml:space="preserve"> </w:t>
            </w:r>
            <w:r>
              <w:rPr>
                <w:spacing w:val="-5"/>
              </w:rPr>
              <w:t>пр.</w:t>
            </w:r>
          </w:p>
        </w:tc>
      </w:tr>
    </w:tbl>
    <w:p w:rsidR="00CC5102" w:rsidRDefault="00CC5102" w:rsidP="00542A4A">
      <w:pPr>
        <w:pStyle w:val="TableParagraph"/>
        <w:ind w:firstLine="709"/>
        <w:sectPr w:rsidR="00CC5102" w:rsidSect="00542A4A">
          <w:pgSz w:w="8420" w:h="11910"/>
          <w:pgMar w:top="1134" w:right="851" w:bottom="1134" w:left="1134" w:header="0" w:footer="702" w:gutter="0"/>
          <w:cols w:space="720"/>
        </w:sectPr>
      </w:pPr>
    </w:p>
    <w:p w:rsidR="00CC5102" w:rsidRDefault="00646BE5" w:rsidP="00542A4A">
      <w:pPr>
        <w:pStyle w:val="1"/>
        <w:spacing w:before="0"/>
        <w:ind w:firstLine="709"/>
      </w:pPr>
      <w:r>
        <w:rPr>
          <w:spacing w:val="-2"/>
        </w:rPr>
        <w:lastRenderedPageBreak/>
        <w:t>ВОПРОСНИК</w:t>
      </w:r>
    </w:p>
    <w:p w:rsidR="00CC5102" w:rsidRDefault="00646BE5" w:rsidP="00542A4A">
      <w:pPr>
        <w:ind w:firstLine="709"/>
        <w:rPr>
          <w:b/>
          <w:sz w:val="24"/>
        </w:rPr>
      </w:pPr>
      <w:r>
        <w:rPr>
          <w:b/>
          <w:spacing w:val="-2"/>
          <w:sz w:val="24"/>
        </w:rPr>
        <w:t>на</w:t>
      </w:r>
      <w:r>
        <w:rPr>
          <w:b/>
          <w:spacing w:val="-15"/>
          <w:sz w:val="24"/>
        </w:rPr>
        <w:t xml:space="preserve"> </w:t>
      </w:r>
      <w:r>
        <w:rPr>
          <w:b/>
          <w:spacing w:val="-2"/>
          <w:sz w:val="24"/>
        </w:rPr>
        <w:t>определение</w:t>
      </w:r>
      <w:r>
        <w:rPr>
          <w:b/>
          <w:spacing w:val="-6"/>
          <w:sz w:val="24"/>
        </w:rPr>
        <w:t xml:space="preserve"> </w:t>
      </w:r>
      <w:r>
        <w:rPr>
          <w:b/>
          <w:spacing w:val="-2"/>
          <w:sz w:val="24"/>
        </w:rPr>
        <w:t>уровня</w:t>
      </w:r>
      <w:r>
        <w:rPr>
          <w:b/>
          <w:spacing w:val="-3"/>
          <w:sz w:val="24"/>
        </w:rPr>
        <w:t xml:space="preserve"> </w:t>
      </w:r>
      <w:r>
        <w:rPr>
          <w:b/>
          <w:spacing w:val="-2"/>
          <w:sz w:val="24"/>
        </w:rPr>
        <w:t>стресса</w:t>
      </w:r>
      <w:r>
        <w:rPr>
          <w:b/>
          <w:spacing w:val="-3"/>
          <w:sz w:val="24"/>
        </w:rPr>
        <w:t xml:space="preserve"> </w:t>
      </w:r>
      <w:r>
        <w:rPr>
          <w:b/>
          <w:spacing w:val="-2"/>
          <w:sz w:val="24"/>
        </w:rPr>
        <w:t>(Reeder</w:t>
      </w:r>
      <w:r>
        <w:rPr>
          <w:b/>
          <w:spacing w:val="-15"/>
          <w:sz w:val="24"/>
        </w:rPr>
        <w:t xml:space="preserve"> </w:t>
      </w:r>
      <w:r>
        <w:rPr>
          <w:b/>
          <w:spacing w:val="-2"/>
          <w:sz w:val="24"/>
        </w:rPr>
        <w:t>L.G.</w:t>
      </w:r>
      <w:r>
        <w:rPr>
          <w:b/>
          <w:spacing w:val="-15"/>
          <w:sz w:val="24"/>
        </w:rPr>
        <w:t xml:space="preserve"> </w:t>
      </w:r>
      <w:r>
        <w:rPr>
          <w:b/>
          <w:spacing w:val="-2"/>
          <w:sz w:val="24"/>
        </w:rPr>
        <w:t>et</w:t>
      </w:r>
      <w:r>
        <w:rPr>
          <w:b/>
          <w:spacing w:val="-16"/>
          <w:sz w:val="24"/>
        </w:rPr>
        <w:t xml:space="preserve"> </w:t>
      </w:r>
      <w:r>
        <w:rPr>
          <w:b/>
          <w:spacing w:val="-2"/>
          <w:sz w:val="24"/>
        </w:rPr>
        <w:t>al,</w:t>
      </w:r>
      <w:r>
        <w:rPr>
          <w:b/>
          <w:spacing w:val="-15"/>
          <w:sz w:val="24"/>
        </w:rPr>
        <w:t xml:space="preserve"> </w:t>
      </w:r>
      <w:r>
        <w:rPr>
          <w:b/>
          <w:spacing w:val="-2"/>
          <w:sz w:val="24"/>
        </w:rPr>
        <w:t>1969)</w:t>
      </w:r>
    </w:p>
    <w:p w:rsidR="00CC5102" w:rsidRDefault="00646BE5" w:rsidP="00542A4A">
      <w:pPr>
        <w:ind w:firstLine="709"/>
        <w:rPr>
          <w:i/>
          <w:sz w:val="24"/>
        </w:rPr>
      </w:pPr>
      <w:r>
        <w:rPr>
          <w:i/>
          <w:spacing w:val="-8"/>
          <w:sz w:val="24"/>
        </w:rPr>
        <w:t>«Оцените,</w:t>
      </w:r>
      <w:r>
        <w:rPr>
          <w:i/>
          <w:spacing w:val="-19"/>
          <w:sz w:val="24"/>
        </w:rPr>
        <w:t xml:space="preserve"> </w:t>
      </w:r>
      <w:r>
        <w:rPr>
          <w:i/>
          <w:spacing w:val="-8"/>
          <w:sz w:val="24"/>
        </w:rPr>
        <w:t>пожалуйста,</w:t>
      </w:r>
      <w:r>
        <w:rPr>
          <w:i/>
          <w:spacing w:val="-17"/>
          <w:sz w:val="24"/>
        </w:rPr>
        <w:t xml:space="preserve"> </w:t>
      </w:r>
      <w:r>
        <w:rPr>
          <w:i/>
          <w:spacing w:val="-8"/>
          <w:sz w:val="24"/>
        </w:rPr>
        <w:t>насколько</w:t>
      </w:r>
      <w:r>
        <w:rPr>
          <w:i/>
          <w:spacing w:val="-17"/>
          <w:sz w:val="24"/>
        </w:rPr>
        <w:t xml:space="preserve"> </w:t>
      </w:r>
      <w:r>
        <w:rPr>
          <w:i/>
          <w:spacing w:val="-8"/>
          <w:sz w:val="24"/>
        </w:rPr>
        <w:t>Вы</w:t>
      </w:r>
      <w:r>
        <w:rPr>
          <w:i/>
          <w:spacing w:val="-19"/>
          <w:sz w:val="24"/>
        </w:rPr>
        <w:t xml:space="preserve"> </w:t>
      </w:r>
      <w:r>
        <w:rPr>
          <w:i/>
          <w:spacing w:val="-8"/>
          <w:sz w:val="24"/>
        </w:rPr>
        <w:t>согласны</w:t>
      </w:r>
      <w:r>
        <w:rPr>
          <w:i/>
          <w:spacing w:val="-19"/>
          <w:sz w:val="24"/>
        </w:rPr>
        <w:t xml:space="preserve"> </w:t>
      </w:r>
      <w:r>
        <w:rPr>
          <w:i/>
          <w:spacing w:val="-8"/>
          <w:sz w:val="24"/>
        </w:rPr>
        <w:t>с</w:t>
      </w:r>
      <w:r>
        <w:rPr>
          <w:i/>
          <w:spacing w:val="-16"/>
          <w:sz w:val="24"/>
        </w:rPr>
        <w:t xml:space="preserve"> </w:t>
      </w:r>
      <w:r>
        <w:rPr>
          <w:i/>
          <w:spacing w:val="-8"/>
          <w:sz w:val="24"/>
        </w:rPr>
        <w:t xml:space="preserve">каждым </w:t>
      </w:r>
      <w:r>
        <w:rPr>
          <w:i/>
          <w:spacing w:val="-2"/>
          <w:sz w:val="24"/>
        </w:rPr>
        <w:t>из</w:t>
      </w:r>
      <w:r>
        <w:rPr>
          <w:i/>
          <w:spacing w:val="-20"/>
          <w:sz w:val="24"/>
        </w:rPr>
        <w:t xml:space="preserve"> </w:t>
      </w:r>
      <w:r>
        <w:rPr>
          <w:i/>
          <w:spacing w:val="-2"/>
          <w:sz w:val="24"/>
        </w:rPr>
        <w:t>перечисленных</w:t>
      </w:r>
      <w:r>
        <w:rPr>
          <w:i/>
          <w:spacing w:val="-18"/>
          <w:sz w:val="24"/>
        </w:rPr>
        <w:t xml:space="preserve"> </w:t>
      </w:r>
      <w:r>
        <w:rPr>
          <w:i/>
          <w:spacing w:val="-2"/>
          <w:sz w:val="24"/>
        </w:rPr>
        <w:t>ниже</w:t>
      </w:r>
      <w:r>
        <w:rPr>
          <w:i/>
          <w:spacing w:val="-20"/>
          <w:sz w:val="24"/>
        </w:rPr>
        <w:t xml:space="preserve"> </w:t>
      </w:r>
      <w:r>
        <w:rPr>
          <w:i/>
          <w:spacing w:val="-2"/>
          <w:sz w:val="24"/>
        </w:rPr>
        <w:t>утверждений</w:t>
      </w:r>
      <w:r>
        <w:rPr>
          <w:i/>
          <w:spacing w:val="-15"/>
          <w:sz w:val="24"/>
        </w:rPr>
        <w:t xml:space="preserve"> </w:t>
      </w:r>
      <w:r>
        <w:rPr>
          <w:i/>
          <w:spacing w:val="-2"/>
          <w:sz w:val="24"/>
        </w:rPr>
        <w:t>и</w:t>
      </w:r>
      <w:r>
        <w:rPr>
          <w:i/>
          <w:spacing w:val="3"/>
          <w:sz w:val="24"/>
        </w:rPr>
        <w:t xml:space="preserve"> </w:t>
      </w:r>
      <w:r>
        <w:rPr>
          <w:i/>
          <w:spacing w:val="-2"/>
          <w:sz w:val="24"/>
        </w:rPr>
        <w:t>отметьте</w:t>
      </w:r>
    </w:p>
    <w:p w:rsidR="00CC5102" w:rsidRDefault="00646BE5" w:rsidP="00542A4A">
      <w:pPr>
        <w:ind w:firstLine="709"/>
        <w:rPr>
          <w:i/>
          <w:sz w:val="24"/>
        </w:rPr>
      </w:pPr>
      <w:r>
        <w:rPr>
          <w:i/>
          <w:spacing w:val="-8"/>
          <w:sz w:val="24"/>
        </w:rPr>
        <w:t>кружочком</w:t>
      </w:r>
      <w:r>
        <w:rPr>
          <w:i/>
          <w:spacing w:val="-4"/>
          <w:sz w:val="24"/>
        </w:rPr>
        <w:t xml:space="preserve"> </w:t>
      </w:r>
      <w:r>
        <w:rPr>
          <w:i/>
          <w:spacing w:val="-8"/>
          <w:sz w:val="24"/>
        </w:rPr>
        <w:t>номер</w:t>
      </w:r>
      <w:r>
        <w:rPr>
          <w:i/>
          <w:spacing w:val="-4"/>
          <w:sz w:val="24"/>
        </w:rPr>
        <w:t xml:space="preserve"> </w:t>
      </w:r>
      <w:r>
        <w:rPr>
          <w:i/>
          <w:spacing w:val="-8"/>
          <w:sz w:val="24"/>
        </w:rPr>
        <w:t>соответствующей</w:t>
      </w:r>
      <w:r>
        <w:rPr>
          <w:i/>
          <w:spacing w:val="-5"/>
          <w:sz w:val="24"/>
        </w:rPr>
        <w:t xml:space="preserve"> </w:t>
      </w:r>
      <w:r>
        <w:rPr>
          <w:i/>
          <w:spacing w:val="-8"/>
          <w:sz w:val="24"/>
        </w:rPr>
        <w:t>категории</w:t>
      </w:r>
      <w:r>
        <w:rPr>
          <w:i/>
          <w:spacing w:val="2"/>
          <w:sz w:val="24"/>
        </w:rPr>
        <w:t xml:space="preserve"> </w:t>
      </w:r>
      <w:r>
        <w:rPr>
          <w:i/>
          <w:spacing w:val="-8"/>
          <w:sz w:val="24"/>
        </w:rPr>
        <w:t>ответа».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337"/>
        <w:gridCol w:w="924"/>
        <w:gridCol w:w="699"/>
        <w:gridCol w:w="890"/>
        <w:gridCol w:w="601"/>
      </w:tblGrid>
      <w:tr w:rsidR="00CC5102" w:rsidTr="00991C58">
        <w:trPr>
          <w:trHeight w:val="308"/>
        </w:trPr>
        <w:tc>
          <w:tcPr>
            <w:tcW w:w="2586" w:type="pct"/>
            <w:vMerge w:val="restart"/>
          </w:tcPr>
          <w:p w:rsidR="00CC5102" w:rsidRDefault="00CC5102" w:rsidP="00991C58">
            <w:pPr>
              <w:pStyle w:val="TableParagraph"/>
              <w:rPr>
                <w:i/>
                <w:sz w:val="20"/>
              </w:rPr>
            </w:pPr>
          </w:p>
          <w:p w:rsidR="00CC5102" w:rsidRDefault="00646BE5" w:rsidP="00991C58">
            <w:pPr>
              <w:pStyle w:val="TableParagraph"/>
              <w:rPr>
                <w:sz w:val="20"/>
              </w:rPr>
            </w:pPr>
            <w:r>
              <w:rPr>
                <w:spacing w:val="-2"/>
                <w:sz w:val="20"/>
              </w:rPr>
              <w:t>Утверждения</w:t>
            </w:r>
          </w:p>
        </w:tc>
        <w:tc>
          <w:tcPr>
            <w:tcW w:w="2414" w:type="pct"/>
            <w:gridSpan w:val="4"/>
          </w:tcPr>
          <w:p w:rsidR="00CC5102" w:rsidRDefault="00646BE5" w:rsidP="00991C58">
            <w:pPr>
              <w:pStyle w:val="TableParagraph"/>
              <w:jc w:val="center"/>
              <w:rPr>
                <w:sz w:val="20"/>
              </w:rPr>
            </w:pPr>
            <w:r>
              <w:rPr>
                <w:spacing w:val="-2"/>
                <w:sz w:val="20"/>
              </w:rPr>
              <w:t>Ответы</w:t>
            </w:r>
          </w:p>
        </w:tc>
      </w:tr>
      <w:tr w:rsidR="00CC5102" w:rsidTr="00991C58">
        <w:trPr>
          <w:trHeight w:val="501"/>
        </w:trPr>
        <w:tc>
          <w:tcPr>
            <w:tcW w:w="2586" w:type="pct"/>
            <w:vMerge/>
            <w:tcBorders>
              <w:top w:val="nil"/>
            </w:tcBorders>
          </w:tcPr>
          <w:p w:rsidR="00CC5102" w:rsidRDefault="00CC5102" w:rsidP="00991C58">
            <w:pPr>
              <w:rPr>
                <w:sz w:val="2"/>
                <w:szCs w:val="2"/>
              </w:rPr>
            </w:pPr>
          </w:p>
        </w:tc>
        <w:tc>
          <w:tcPr>
            <w:tcW w:w="716" w:type="pct"/>
          </w:tcPr>
          <w:p w:rsidR="00CC5102" w:rsidRDefault="00646BE5" w:rsidP="00991C58">
            <w:pPr>
              <w:pStyle w:val="TableParagraph"/>
              <w:rPr>
                <w:sz w:val="20"/>
              </w:rPr>
            </w:pPr>
            <w:r>
              <w:rPr>
                <w:spacing w:val="-4"/>
                <w:sz w:val="20"/>
              </w:rPr>
              <w:t xml:space="preserve">Да, </w:t>
            </w:r>
            <w:r>
              <w:rPr>
                <w:spacing w:val="-2"/>
                <w:sz w:val="20"/>
              </w:rPr>
              <w:t>согласен</w:t>
            </w:r>
          </w:p>
        </w:tc>
        <w:tc>
          <w:tcPr>
            <w:tcW w:w="542" w:type="pct"/>
          </w:tcPr>
          <w:p w:rsidR="00CC5102" w:rsidRDefault="00646BE5" w:rsidP="00991C58">
            <w:pPr>
              <w:pStyle w:val="TableParagraph"/>
              <w:rPr>
                <w:sz w:val="20"/>
              </w:rPr>
            </w:pPr>
            <w:r>
              <w:rPr>
                <w:spacing w:val="-2"/>
                <w:sz w:val="20"/>
              </w:rPr>
              <w:t>Скорее соглас</w:t>
            </w:r>
          </w:p>
        </w:tc>
        <w:tc>
          <w:tcPr>
            <w:tcW w:w="690" w:type="pct"/>
          </w:tcPr>
          <w:p w:rsidR="00CC5102" w:rsidRDefault="00646BE5" w:rsidP="00991C58">
            <w:pPr>
              <w:pStyle w:val="TableParagraph"/>
              <w:rPr>
                <w:sz w:val="20"/>
              </w:rPr>
            </w:pPr>
            <w:r>
              <w:rPr>
                <w:spacing w:val="-2"/>
                <w:sz w:val="20"/>
              </w:rPr>
              <w:t xml:space="preserve">Скорее </w:t>
            </w:r>
            <w:r>
              <w:rPr>
                <w:spacing w:val="-6"/>
                <w:sz w:val="20"/>
              </w:rPr>
              <w:t>не</w:t>
            </w:r>
          </w:p>
        </w:tc>
        <w:tc>
          <w:tcPr>
            <w:tcW w:w="467" w:type="pct"/>
          </w:tcPr>
          <w:p w:rsidR="00CC5102" w:rsidRDefault="00646BE5" w:rsidP="00991C58">
            <w:pPr>
              <w:pStyle w:val="TableParagraph"/>
              <w:rPr>
                <w:sz w:val="20"/>
              </w:rPr>
            </w:pPr>
            <w:r>
              <w:rPr>
                <w:spacing w:val="-4"/>
                <w:sz w:val="20"/>
              </w:rPr>
              <w:t xml:space="preserve">Нет, </w:t>
            </w:r>
            <w:r>
              <w:rPr>
                <w:spacing w:val="-6"/>
                <w:sz w:val="20"/>
              </w:rPr>
              <w:t>не</w:t>
            </w:r>
          </w:p>
        </w:tc>
      </w:tr>
      <w:tr w:rsidR="00CC5102" w:rsidTr="00991C58">
        <w:trPr>
          <w:trHeight w:val="345"/>
        </w:trPr>
        <w:tc>
          <w:tcPr>
            <w:tcW w:w="2586" w:type="pct"/>
          </w:tcPr>
          <w:p w:rsidR="00CC5102" w:rsidRDefault="00646BE5" w:rsidP="00991C58">
            <w:pPr>
              <w:pStyle w:val="TableParagraph"/>
              <w:rPr>
                <w:sz w:val="20"/>
              </w:rPr>
            </w:pPr>
            <w:r>
              <w:rPr>
                <w:sz w:val="20"/>
              </w:rPr>
              <w:t>1.</w:t>
            </w:r>
            <w:r>
              <w:rPr>
                <w:spacing w:val="-5"/>
                <w:sz w:val="20"/>
              </w:rPr>
              <w:t xml:space="preserve"> </w:t>
            </w:r>
            <w:r>
              <w:rPr>
                <w:sz w:val="20"/>
              </w:rPr>
              <w:t>Пожалуй,</w:t>
            </w:r>
            <w:r>
              <w:rPr>
                <w:spacing w:val="-5"/>
                <w:sz w:val="20"/>
              </w:rPr>
              <w:t xml:space="preserve"> </w:t>
            </w:r>
            <w:r>
              <w:rPr>
                <w:sz w:val="20"/>
              </w:rPr>
              <w:t>я</w:t>
            </w:r>
            <w:r>
              <w:rPr>
                <w:spacing w:val="-6"/>
                <w:sz w:val="20"/>
              </w:rPr>
              <w:t xml:space="preserve"> </w:t>
            </w:r>
            <w:r>
              <w:rPr>
                <w:sz w:val="20"/>
              </w:rPr>
              <w:t>человек</w:t>
            </w:r>
            <w:r>
              <w:rPr>
                <w:spacing w:val="-4"/>
                <w:sz w:val="20"/>
              </w:rPr>
              <w:t xml:space="preserve"> </w:t>
            </w:r>
            <w:r>
              <w:rPr>
                <w:spacing w:val="-2"/>
                <w:sz w:val="20"/>
              </w:rPr>
              <w:t>нервный</w:t>
            </w:r>
          </w:p>
        </w:tc>
        <w:tc>
          <w:tcPr>
            <w:tcW w:w="716" w:type="pct"/>
          </w:tcPr>
          <w:p w:rsidR="00CC5102" w:rsidRDefault="00646BE5" w:rsidP="00991C58">
            <w:pPr>
              <w:pStyle w:val="TableParagraph"/>
              <w:jc w:val="center"/>
              <w:rPr>
                <w:sz w:val="20"/>
              </w:rPr>
            </w:pPr>
            <w:r>
              <w:rPr>
                <w:spacing w:val="-10"/>
                <w:sz w:val="20"/>
              </w:rPr>
              <w:t>1</w:t>
            </w:r>
          </w:p>
        </w:tc>
        <w:tc>
          <w:tcPr>
            <w:tcW w:w="542" w:type="pct"/>
          </w:tcPr>
          <w:p w:rsidR="00CC5102" w:rsidRDefault="00646BE5" w:rsidP="00991C58">
            <w:pPr>
              <w:pStyle w:val="TableParagraph"/>
              <w:jc w:val="center"/>
              <w:rPr>
                <w:sz w:val="20"/>
              </w:rPr>
            </w:pPr>
            <w:r>
              <w:rPr>
                <w:spacing w:val="-10"/>
                <w:sz w:val="20"/>
              </w:rPr>
              <w:t>2</w:t>
            </w:r>
          </w:p>
        </w:tc>
        <w:tc>
          <w:tcPr>
            <w:tcW w:w="690" w:type="pct"/>
          </w:tcPr>
          <w:p w:rsidR="00CC5102" w:rsidRDefault="00646BE5" w:rsidP="00991C58">
            <w:pPr>
              <w:pStyle w:val="TableParagraph"/>
              <w:jc w:val="center"/>
              <w:rPr>
                <w:sz w:val="20"/>
              </w:rPr>
            </w:pPr>
            <w:r>
              <w:rPr>
                <w:spacing w:val="-10"/>
                <w:sz w:val="20"/>
              </w:rPr>
              <w:t>3</w:t>
            </w:r>
          </w:p>
        </w:tc>
        <w:tc>
          <w:tcPr>
            <w:tcW w:w="467" w:type="pct"/>
          </w:tcPr>
          <w:p w:rsidR="00CC5102" w:rsidRDefault="00646BE5" w:rsidP="00991C58">
            <w:pPr>
              <w:pStyle w:val="TableParagraph"/>
              <w:jc w:val="center"/>
              <w:rPr>
                <w:sz w:val="20"/>
              </w:rPr>
            </w:pPr>
            <w:r>
              <w:rPr>
                <w:spacing w:val="-10"/>
                <w:sz w:val="20"/>
              </w:rPr>
              <w:t>4</w:t>
            </w:r>
          </w:p>
        </w:tc>
      </w:tr>
      <w:tr w:rsidR="00CC5102" w:rsidTr="00991C58">
        <w:trPr>
          <w:trHeight w:val="347"/>
        </w:trPr>
        <w:tc>
          <w:tcPr>
            <w:tcW w:w="2586" w:type="pct"/>
          </w:tcPr>
          <w:p w:rsidR="00CC5102" w:rsidRDefault="00646BE5" w:rsidP="00991C58">
            <w:pPr>
              <w:pStyle w:val="TableParagraph"/>
              <w:rPr>
                <w:sz w:val="20"/>
              </w:rPr>
            </w:pPr>
            <w:r>
              <w:rPr>
                <w:sz w:val="20"/>
              </w:rPr>
              <w:t>2.</w:t>
            </w:r>
            <w:r>
              <w:rPr>
                <w:spacing w:val="-5"/>
                <w:sz w:val="20"/>
              </w:rPr>
              <w:t xml:space="preserve"> </w:t>
            </w:r>
            <w:r>
              <w:rPr>
                <w:sz w:val="20"/>
              </w:rPr>
              <w:t>Я</w:t>
            </w:r>
            <w:r>
              <w:rPr>
                <w:spacing w:val="-6"/>
                <w:sz w:val="20"/>
              </w:rPr>
              <w:t xml:space="preserve"> </w:t>
            </w:r>
            <w:r>
              <w:rPr>
                <w:sz w:val="20"/>
              </w:rPr>
              <w:t>очень</w:t>
            </w:r>
            <w:r>
              <w:rPr>
                <w:spacing w:val="-5"/>
                <w:sz w:val="20"/>
              </w:rPr>
              <w:t xml:space="preserve"> </w:t>
            </w:r>
            <w:r>
              <w:rPr>
                <w:sz w:val="20"/>
              </w:rPr>
              <w:t>беспокоюсь</w:t>
            </w:r>
            <w:r>
              <w:rPr>
                <w:spacing w:val="-5"/>
                <w:sz w:val="20"/>
              </w:rPr>
              <w:t xml:space="preserve"> </w:t>
            </w:r>
            <w:r>
              <w:rPr>
                <w:sz w:val="20"/>
              </w:rPr>
              <w:t>о</w:t>
            </w:r>
            <w:r>
              <w:rPr>
                <w:spacing w:val="-3"/>
                <w:sz w:val="20"/>
              </w:rPr>
              <w:t xml:space="preserve"> </w:t>
            </w:r>
            <w:r>
              <w:rPr>
                <w:sz w:val="20"/>
              </w:rPr>
              <w:t>своей</w:t>
            </w:r>
            <w:r>
              <w:rPr>
                <w:spacing w:val="-6"/>
                <w:sz w:val="20"/>
              </w:rPr>
              <w:t xml:space="preserve"> </w:t>
            </w:r>
            <w:r>
              <w:rPr>
                <w:spacing w:val="-2"/>
                <w:sz w:val="20"/>
              </w:rPr>
              <w:t>работе</w:t>
            </w:r>
          </w:p>
        </w:tc>
        <w:tc>
          <w:tcPr>
            <w:tcW w:w="716" w:type="pct"/>
          </w:tcPr>
          <w:p w:rsidR="00CC5102" w:rsidRDefault="00646BE5" w:rsidP="00991C58">
            <w:pPr>
              <w:pStyle w:val="TableParagraph"/>
              <w:jc w:val="center"/>
              <w:rPr>
                <w:sz w:val="20"/>
              </w:rPr>
            </w:pPr>
            <w:r>
              <w:rPr>
                <w:spacing w:val="-10"/>
                <w:sz w:val="20"/>
              </w:rPr>
              <w:t>1</w:t>
            </w:r>
          </w:p>
        </w:tc>
        <w:tc>
          <w:tcPr>
            <w:tcW w:w="542" w:type="pct"/>
          </w:tcPr>
          <w:p w:rsidR="00CC5102" w:rsidRDefault="00646BE5" w:rsidP="00991C58">
            <w:pPr>
              <w:pStyle w:val="TableParagraph"/>
              <w:jc w:val="center"/>
              <w:rPr>
                <w:sz w:val="20"/>
              </w:rPr>
            </w:pPr>
            <w:r>
              <w:rPr>
                <w:spacing w:val="-10"/>
                <w:sz w:val="20"/>
              </w:rPr>
              <w:t>2</w:t>
            </w:r>
          </w:p>
        </w:tc>
        <w:tc>
          <w:tcPr>
            <w:tcW w:w="690" w:type="pct"/>
          </w:tcPr>
          <w:p w:rsidR="00CC5102" w:rsidRDefault="00646BE5" w:rsidP="00991C58">
            <w:pPr>
              <w:pStyle w:val="TableParagraph"/>
              <w:jc w:val="center"/>
              <w:rPr>
                <w:sz w:val="20"/>
              </w:rPr>
            </w:pPr>
            <w:r>
              <w:rPr>
                <w:spacing w:val="-10"/>
                <w:sz w:val="20"/>
              </w:rPr>
              <w:t>3</w:t>
            </w:r>
          </w:p>
        </w:tc>
        <w:tc>
          <w:tcPr>
            <w:tcW w:w="467" w:type="pct"/>
          </w:tcPr>
          <w:p w:rsidR="00CC5102" w:rsidRDefault="00646BE5" w:rsidP="00991C58">
            <w:pPr>
              <w:pStyle w:val="TableParagraph"/>
              <w:jc w:val="center"/>
              <w:rPr>
                <w:sz w:val="20"/>
              </w:rPr>
            </w:pPr>
            <w:r>
              <w:rPr>
                <w:spacing w:val="-10"/>
                <w:sz w:val="20"/>
              </w:rPr>
              <w:t>4</w:t>
            </w:r>
          </w:p>
        </w:tc>
      </w:tr>
      <w:tr w:rsidR="00CC5102" w:rsidTr="00991C58">
        <w:trPr>
          <w:trHeight w:val="460"/>
        </w:trPr>
        <w:tc>
          <w:tcPr>
            <w:tcW w:w="2586" w:type="pct"/>
          </w:tcPr>
          <w:p w:rsidR="00CC5102" w:rsidRDefault="00646BE5" w:rsidP="00991C58">
            <w:pPr>
              <w:pStyle w:val="TableParagraph"/>
              <w:rPr>
                <w:sz w:val="20"/>
              </w:rPr>
            </w:pPr>
            <w:r>
              <w:rPr>
                <w:sz w:val="20"/>
              </w:rPr>
              <w:t>3.</w:t>
            </w:r>
            <w:r>
              <w:rPr>
                <w:spacing w:val="-4"/>
                <w:sz w:val="20"/>
              </w:rPr>
              <w:t xml:space="preserve"> </w:t>
            </w:r>
            <w:r>
              <w:rPr>
                <w:sz w:val="20"/>
              </w:rPr>
              <w:t>Я</w:t>
            </w:r>
            <w:r>
              <w:rPr>
                <w:spacing w:val="-5"/>
                <w:sz w:val="20"/>
              </w:rPr>
              <w:t xml:space="preserve"> </w:t>
            </w:r>
            <w:r>
              <w:rPr>
                <w:sz w:val="20"/>
              </w:rPr>
              <w:t>часто</w:t>
            </w:r>
            <w:r>
              <w:rPr>
                <w:spacing w:val="-3"/>
                <w:sz w:val="20"/>
              </w:rPr>
              <w:t xml:space="preserve"> </w:t>
            </w:r>
            <w:r>
              <w:rPr>
                <w:sz w:val="20"/>
              </w:rPr>
              <w:t>ощущаю</w:t>
            </w:r>
            <w:r>
              <w:rPr>
                <w:spacing w:val="-4"/>
                <w:sz w:val="20"/>
              </w:rPr>
              <w:t xml:space="preserve"> </w:t>
            </w:r>
            <w:r>
              <w:rPr>
                <w:spacing w:val="-2"/>
                <w:sz w:val="20"/>
              </w:rPr>
              <w:t>нервное</w:t>
            </w:r>
          </w:p>
          <w:p w:rsidR="00CC5102" w:rsidRDefault="00646BE5" w:rsidP="00991C58">
            <w:pPr>
              <w:pStyle w:val="TableParagraph"/>
              <w:rPr>
                <w:sz w:val="20"/>
              </w:rPr>
            </w:pPr>
            <w:r>
              <w:rPr>
                <w:spacing w:val="-2"/>
                <w:sz w:val="20"/>
              </w:rPr>
              <w:t>напряжение</w:t>
            </w:r>
          </w:p>
        </w:tc>
        <w:tc>
          <w:tcPr>
            <w:tcW w:w="716" w:type="pct"/>
          </w:tcPr>
          <w:p w:rsidR="00CC5102" w:rsidRDefault="00646BE5" w:rsidP="00991C58">
            <w:pPr>
              <w:pStyle w:val="TableParagraph"/>
              <w:jc w:val="center"/>
              <w:rPr>
                <w:sz w:val="20"/>
              </w:rPr>
            </w:pPr>
            <w:r>
              <w:rPr>
                <w:spacing w:val="-10"/>
                <w:sz w:val="20"/>
              </w:rPr>
              <w:t>1</w:t>
            </w:r>
          </w:p>
        </w:tc>
        <w:tc>
          <w:tcPr>
            <w:tcW w:w="542" w:type="pct"/>
          </w:tcPr>
          <w:p w:rsidR="00CC5102" w:rsidRDefault="00646BE5" w:rsidP="00991C58">
            <w:pPr>
              <w:pStyle w:val="TableParagraph"/>
              <w:jc w:val="center"/>
              <w:rPr>
                <w:sz w:val="20"/>
              </w:rPr>
            </w:pPr>
            <w:r>
              <w:rPr>
                <w:spacing w:val="-10"/>
                <w:sz w:val="20"/>
              </w:rPr>
              <w:t>2</w:t>
            </w:r>
          </w:p>
        </w:tc>
        <w:tc>
          <w:tcPr>
            <w:tcW w:w="690" w:type="pct"/>
          </w:tcPr>
          <w:p w:rsidR="00CC5102" w:rsidRDefault="00646BE5" w:rsidP="00991C58">
            <w:pPr>
              <w:pStyle w:val="TableParagraph"/>
              <w:jc w:val="center"/>
              <w:rPr>
                <w:sz w:val="20"/>
              </w:rPr>
            </w:pPr>
            <w:r>
              <w:rPr>
                <w:spacing w:val="-10"/>
                <w:sz w:val="20"/>
              </w:rPr>
              <w:t>3</w:t>
            </w:r>
          </w:p>
        </w:tc>
        <w:tc>
          <w:tcPr>
            <w:tcW w:w="467" w:type="pct"/>
          </w:tcPr>
          <w:p w:rsidR="00CC5102" w:rsidRDefault="00646BE5" w:rsidP="00991C58">
            <w:pPr>
              <w:pStyle w:val="TableParagraph"/>
              <w:jc w:val="center"/>
              <w:rPr>
                <w:sz w:val="20"/>
              </w:rPr>
            </w:pPr>
            <w:r>
              <w:rPr>
                <w:spacing w:val="-10"/>
                <w:sz w:val="20"/>
              </w:rPr>
              <w:t>4</w:t>
            </w:r>
          </w:p>
        </w:tc>
      </w:tr>
      <w:tr w:rsidR="00CC5102" w:rsidTr="00991C58">
        <w:trPr>
          <w:trHeight w:val="460"/>
        </w:trPr>
        <w:tc>
          <w:tcPr>
            <w:tcW w:w="2586" w:type="pct"/>
          </w:tcPr>
          <w:p w:rsidR="00CC5102" w:rsidRDefault="00646BE5" w:rsidP="00991C58">
            <w:pPr>
              <w:pStyle w:val="TableParagraph"/>
              <w:rPr>
                <w:sz w:val="20"/>
              </w:rPr>
            </w:pPr>
            <w:r>
              <w:rPr>
                <w:sz w:val="20"/>
              </w:rPr>
              <w:t>4.</w:t>
            </w:r>
            <w:r>
              <w:rPr>
                <w:spacing w:val="-8"/>
                <w:sz w:val="20"/>
              </w:rPr>
              <w:t xml:space="preserve"> </w:t>
            </w:r>
            <w:r>
              <w:rPr>
                <w:sz w:val="20"/>
              </w:rPr>
              <w:t>Моя</w:t>
            </w:r>
            <w:r>
              <w:rPr>
                <w:spacing w:val="-8"/>
                <w:sz w:val="20"/>
              </w:rPr>
              <w:t xml:space="preserve"> </w:t>
            </w:r>
            <w:r>
              <w:rPr>
                <w:sz w:val="20"/>
              </w:rPr>
              <w:t>повседневная</w:t>
            </w:r>
            <w:r>
              <w:rPr>
                <w:spacing w:val="-8"/>
                <w:sz w:val="20"/>
              </w:rPr>
              <w:t xml:space="preserve"> </w:t>
            </w:r>
            <w:r>
              <w:rPr>
                <w:spacing w:val="-2"/>
                <w:sz w:val="20"/>
              </w:rPr>
              <w:t>деятельность</w:t>
            </w:r>
          </w:p>
          <w:p w:rsidR="00CC5102" w:rsidRDefault="00646BE5" w:rsidP="00991C58">
            <w:pPr>
              <w:pStyle w:val="TableParagraph"/>
              <w:rPr>
                <w:sz w:val="20"/>
              </w:rPr>
            </w:pPr>
            <w:r>
              <w:rPr>
                <w:sz w:val="20"/>
              </w:rPr>
              <w:t>вызывает</w:t>
            </w:r>
            <w:r>
              <w:rPr>
                <w:spacing w:val="-8"/>
                <w:sz w:val="20"/>
              </w:rPr>
              <w:t xml:space="preserve"> </w:t>
            </w:r>
            <w:r>
              <w:rPr>
                <w:sz w:val="20"/>
              </w:rPr>
              <w:t>большое</w:t>
            </w:r>
            <w:r>
              <w:rPr>
                <w:spacing w:val="-7"/>
                <w:sz w:val="20"/>
              </w:rPr>
              <w:t xml:space="preserve"> </w:t>
            </w:r>
            <w:r>
              <w:rPr>
                <w:spacing w:val="-2"/>
                <w:sz w:val="20"/>
              </w:rPr>
              <w:t>напряжение</w:t>
            </w:r>
          </w:p>
        </w:tc>
        <w:tc>
          <w:tcPr>
            <w:tcW w:w="716" w:type="pct"/>
          </w:tcPr>
          <w:p w:rsidR="00CC5102" w:rsidRDefault="00646BE5" w:rsidP="00991C58">
            <w:pPr>
              <w:pStyle w:val="TableParagraph"/>
              <w:jc w:val="center"/>
              <w:rPr>
                <w:sz w:val="20"/>
              </w:rPr>
            </w:pPr>
            <w:r>
              <w:rPr>
                <w:spacing w:val="-10"/>
                <w:sz w:val="20"/>
              </w:rPr>
              <w:t>1</w:t>
            </w:r>
          </w:p>
        </w:tc>
        <w:tc>
          <w:tcPr>
            <w:tcW w:w="542" w:type="pct"/>
          </w:tcPr>
          <w:p w:rsidR="00CC5102" w:rsidRDefault="00646BE5" w:rsidP="00991C58">
            <w:pPr>
              <w:pStyle w:val="TableParagraph"/>
              <w:jc w:val="center"/>
              <w:rPr>
                <w:sz w:val="20"/>
              </w:rPr>
            </w:pPr>
            <w:r>
              <w:rPr>
                <w:spacing w:val="-10"/>
                <w:sz w:val="20"/>
              </w:rPr>
              <w:t>2</w:t>
            </w:r>
          </w:p>
        </w:tc>
        <w:tc>
          <w:tcPr>
            <w:tcW w:w="690" w:type="pct"/>
          </w:tcPr>
          <w:p w:rsidR="00CC5102" w:rsidRDefault="00646BE5" w:rsidP="00991C58">
            <w:pPr>
              <w:pStyle w:val="TableParagraph"/>
              <w:jc w:val="center"/>
              <w:rPr>
                <w:sz w:val="20"/>
              </w:rPr>
            </w:pPr>
            <w:r>
              <w:rPr>
                <w:spacing w:val="-10"/>
                <w:sz w:val="20"/>
              </w:rPr>
              <w:t>3</w:t>
            </w:r>
          </w:p>
        </w:tc>
        <w:tc>
          <w:tcPr>
            <w:tcW w:w="467" w:type="pct"/>
          </w:tcPr>
          <w:p w:rsidR="00CC5102" w:rsidRDefault="00646BE5" w:rsidP="00991C58">
            <w:pPr>
              <w:pStyle w:val="TableParagraph"/>
              <w:jc w:val="center"/>
              <w:rPr>
                <w:sz w:val="20"/>
              </w:rPr>
            </w:pPr>
            <w:r>
              <w:rPr>
                <w:spacing w:val="-10"/>
                <w:sz w:val="20"/>
              </w:rPr>
              <w:t>4</w:t>
            </w:r>
          </w:p>
        </w:tc>
      </w:tr>
      <w:tr w:rsidR="00CC5102" w:rsidTr="00991C58">
        <w:trPr>
          <w:trHeight w:val="460"/>
        </w:trPr>
        <w:tc>
          <w:tcPr>
            <w:tcW w:w="2586" w:type="pct"/>
          </w:tcPr>
          <w:p w:rsidR="00CC5102" w:rsidRDefault="00646BE5" w:rsidP="00991C58">
            <w:pPr>
              <w:pStyle w:val="TableParagraph"/>
              <w:rPr>
                <w:sz w:val="20"/>
              </w:rPr>
            </w:pPr>
            <w:r>
              <w:rPr>
                <w:sz w:val="20"/>
              </w:rPr>
              <w:t>5.</w:t>
            </w:r>
            <w:r>
              <w:rPr>
                <w:spacing w:val="-5"/>
                <w:sz w:val="20"/>
              </w:rPr>
              <w:t xml:space="preserve"> </w:t>
            </w:r>
            <w:r>
              <w:rPr>
                <w:sz w:val="20"/>
              </w:rPr>
              <w:t>Общаясь</w:t>
            </w:r>
            <w:r>
              <w:rPr>
                <w:spacing w:val="-5"/>
                <w:sz w:val="20"/>
              </w:rPr>
              <w:t xml:space="preserve"> </w:t>
            </w:r>
            <w:r>
              <w:rPr>
                <w:sz w:val="20"/>
              </w:rPr>
              <w:t>с</w:t>
            </w:r>
            <w:r>
              <w:rPr>
                <w:spacing w:val="-4"/>
                <w:sz w:val="20"/>
              </w:rPr>
              <w:t xml:space="preserve"> </w:t>
            </w:r>
            <w:r>
              <w:rPr>
                <w:sz w:val="20"/>
              </w:rPr>
              <w:t>людьми,</w:t>
            </w:r>
            <w:r>
              <w:rPr>
                <w:spacing w:val="-5"/>
                <w:sz w:val="20"/>
              </w:rPr>
              <w:t xml:space="preserve"> </w:t>
            </w:r>
            <w:r>
              <w:rPr>
                <w:sz w:val="20"/>
              </w:rPr>
              <w:t>я</w:t>
            </w:r>
            <w:r>
              <w:rPr>
                <w:spacing w:val="-6"/>
                <w:sz w:val="20"/>
              </w:rPr>
              <w:t xml:space="preserve"> </w:t>
            </w:r>
            <w:r>
              <w:rPr>
                <w:spacing w:val="-4"/>
                <w:sz w:val="20"/>
              </w:rPr>
              <w:t>часто</w:t>
            </w:r>
          </w:p>
          <w:p w:rsidR="00CC5102" w:rsidRDefault="00646BE5" w:rsidP="00991C58">
            <w:pPr>
              <w:pStyle w:val="TableParagraph"/>
              <w:rPr>
                <w:sz w:val="20"/>
              </w:rPr>
            </w:pPr>
            <w:r>
              <w:rPr>
                <w:sz w:val="20"/>
              </w:rPr>
              <w:t>ощущаю</w:t>
            </w:r>
            <w:r>
              <w:rPr>
                <w:spacing w:val="-10"/>
                <w:sz w:val="20"/>
              </w:rPr>
              <w:t xml:space="preserve"> </w:t>
            </w:r>
            <w:r>
              <w:rPr>
                <w:sz w:val="20"/>
              </w:rPr>
              <w:t>нервное</w:t>
            </w:r>
            <w:r>
              <w:rPr>
                <w:spacing w:val="-9"/>
                <w:sz w:val="20"/>
              </w:rPr>
              <w:t xml:space="preserve"> </w:t>
            </w:r>
            <w:r>
              <w:rPr>
                <w:spacing w:val="-2"/>
                <w:sz w:val="20"/>
              </w:rPr>
              <w:t>напряжение</w:t>
            </w:r>
          </w:p>
        </w:tc>
        <w:tc>
          <w:tcPr>
            <w:tcW w:w="716" w:type="pct"/>
          </w:tcPr>
          <w:p w:rsidR="00CC5102" w:rsidRDefault="00646BE5" w:rsidP="00991C58">
            <w:pPr>
              <w:pStyle w:val="TableParagraph"/>
              <w:jc w:val="center"/>
              <w:rPr>
                <w:sz w:val="20"/>
              </w:rPr>
            </w:pPr>
            <w:r>
              <w:rPr>
                <w:spacing w:val="-10"/>
                <w:sz w:val="20"/>
              </w:rPr>
              <w:t>1</w:t>
            </w:r>
          </w:p>
        </w:tc>
        <w:tc>
          <w:tcPr>
            <w:tcW w:w="542" w:type="pct"/>
          </w:tcPr>
          <w:p w:rsidR="00CC5102" w:rsidRDefault="00646BE5" w:rsidP="00991C58">
            <w:pPr>
              <w:pStyle w:val="TableParagraph"/>
              <w:jc w:val="center"/>
              <w:rPr>
                <w:sz w:val="20"/>
              </w:rPr>
            </w:pPr>
            <w:r>
              <w:rPr>
                <w:spacing w:val="-10"/>
                <w:sz w:val="20"/>
              </w:rPr>
              <w:t>2</w:t>
            </w:r>
          </w:p>
        </w:tc>
        <w:tc>
          <w:tcPr>
            <w:tcW w:w="690" w:type="pct"/>
          </w:tcPr>
          <w:p w:rsidR="00CC5102" w:rsidRDefault="00646BE5" w:rsidP="00991C58">
            <w:pPr>
              <w:pStyle w:val="TableParagraph"/>
              <w:jc w:val="center"/>
              <w:rPr>
                <w:sz w:val="20"/>
              </w:rPr>
            </w:pPr>
            <w:r>
              <w:rPr>
                <w:spacing w:val="-10"/>
                <w:sz w:val="20"/>
              </w:rPr>
              <w:t>3</w:t>
            </w:r>
          </w:p>
        </w:tc>
        <w:tc>
          <w:tcPr>
            <w:tcW w:w="467" w:type="pct"/>
          </w:tcPr>
          <w:p w:rsidR="00CC5102" w:rsidRDefault="00646BE5" w:rsidP="00991C58">
            <w:pPr>
              <w:pStyle w:val="TableParagraph"/>
              <w:jc w:val="center"/>
              <w:rPr>
                <w:sz w:val="20"/>
              </w:rPr>
            </w:pPr>
            <w:r>
              <w:rPr>
                <w:spacing w:val="-10"/>
                <w:sz w:val="20"/>
              </w:rPr>
              <w:t>4</w:t>
            </w:r>
          </w:p>
        </w:tc>
      </w:tr>
      <w:tr w:rsidR="00CC5102" w:rsidTr="00991C58">
        <w:trPr>
          <w:trHeight w:val="460"/>
        </w:trPr>
        <w:tc>
          <w:tcPr>
            <w:tcW w:w="2586" w:type="pct"/>
          </w:tcPr>
          <w:p w:rsidR="00CC5102" w:rsidRDefault="00646BE5" w:rsidP="00991C58">
            <w:pPr>
              <w:pStyle w:val="TableParagraph"/>
              <w:rPr>
                <w:sz w:val="20"/>
              </w:rPr>
            </w:pPr>
            <w:r>
              <w:rPr>
                <w:sz w:val="20"/>
              </w:rPr>
              <w:t>6.</w:t>
            </w:r>
            <w:r>
              <w:rPr>
                <w:spacing w:val="-4"/>
                <w:sz w:val="20"/>
              </w:rPr>
              <w:t xml:space="preserve"> </w:t>
            </w:r>
            <w:r>
              <w:rPr>
                <w:sz w:val="20"/>
              </w:rPr>
              <w:t>К</w:t>
            </w:r>
            <w:r>
              <w:rPr>
                <w:spacing w:val="-5"/>
                <w:sz w:val="20"/>
              </w:rPr>
              <w:t xml:space="preserve"> </w:t>
            </w:r>
            <w:r>
              <w:rPr>
                <w:sz w:val="20"/>
              </w:rPr>
              <w:t>концу</w:t>
            </w:r>
            <w:r>
              <w:rPr>
                <w:spacing w:val="-4"/>
                <w:sz w:val="20"/>
              </w:rPr>
              <w:t xml:space="preserve"> </w:t>
            </w:r>
            <w:r>
              <w:rPr>
                <w:sz w:val="20"/>
              </w:rPr>
              <w:t>дня</w:t>
            </w:r>
            <w:r>
              <w:rPr>
                <w:spacing w:val="-5"/>
                <w:sz w:val="20"/>
              </w:rPr>
              <w:t xml:space="preserve"> </w:t>
            </w:r>
            <w:r>
              <w:rPr>
                <w:sz w:val="20"/>
              </w:rPr>
              <w:t>я</w:t>
            </w:r>
            <w:r>
              <w:rPr>
                <w:spacing w:val="-4"/>
                <w:sz w:val="20"/>
              </w:rPr>
              <w:t xml:space="preserve"> </w:t>
            </w:r>
            <w:r>
              <w:rPr>
                <w:sz w:val="20"/>
              </w:rPr>
              <w:t>совершенно</w:t>
            </w:r>
            <w:r>
              <w:rPr>
                <w:spacing w:val="-3"/>
                <w:sz w:val="20"/>
              </w:rPr>
              <w:t xml:space="preserve"> </w:t>
            </w:r>
            <w:r>
              <w:rPr>
                <w:spacing w:val="-2"/>
                <w:sz w:val="20"/>
              </w:rPr>
              <w:t>истощен</w:t>
            </w:r>
          </w:p>
          <w:p w:rsidR="00CC5102" w:rsidRDefault="00646BE5" w:rsidP="00991C58">
            <w:pPr>
              <w:pStyle w:val="TableParagraph"/>
              <w:rPr>
                <w:sz w:val="20"/>
              </w:rPr>
            </w:pPr>
            <w:r>
              <w:rPr>
                <w:sz w:val="20"/>
              </w:rPr>
              <w:t>физически</w:t>
            </w:r>
            <w:r>
              <w:rPr>
                <w:spacing w:val="-6"/>
                <w:sz w:val="20"/>
              </w:rPr>
              <w:t xml:space="preserve"> </w:t>
            </w:r>
            <w:r>
              <w:rPr>
                <w:sz w:val="20"/>
              </w:rPr>
              <w:t>и</w:t>
            </w:r>
            <w:r>
              <w:rPr>
                <w:spacing w:val="-8"/>
                <w:sz w:val="20"/>
              </w:rPr>
              <w:t xml:space="preserve"> </w:t>
            </w:r>
            <w:r>
              <w:rPr>
                <w:spacing w:val="-2"/>
                <w:sz w:val="20"/>
              </w:rPr>
              <w:t>психически</w:t>
            </w:r>
          </w:p>
        </w:tc>
        <w:tc>
          <w:tcPr>
            <w:tcW w:w="716" w:type="pct"/>
          </w:tcPr>
          <w:p w:rsidR="00CC5102" w:rsidRDefault="00646BE5" w:rsidP="00991C58">
            <w:pPr>
              <w:pStyle w:val="TableParagraph"/>
              <w:jc w:val="center"/>
              <w:rPr>
                <w:sz w:val="20"/>
              </w:rPr>
            </w:pPr>
            <w:r>
              <w:rPr>
                <w:spacing w:val="-10"/>
                <w:sz w:val="20"/>
              </w:rPr>
              <w:t>1</w:t>
            </w:r>
          </w:p>
        </w:tc>
        <w:tc>
          <w:tcPr>
            <w:tcW w:w="542" w:type="pct"/>
          </w:tcPr>
          <w:p w:rsidR="00CC5102" w:rsidRDefault="00646BE5" w:rsidP="00991C58">
            <w:pPr>
              <w:pStyle w:val="TableParagraph"/>
              <w:jc w:val="center"/>
              <w:rPr>
                <w:sz w:val="20"/>
              </w:rPr>
            </w:pPr>
            <w:r>
              <w:rPr>
                <w:spacing w:val="-10"/>
                <w:sz w:val="20"/>
              </w:rPr>
              <w:t>2</w:t>
            </w:r>
          </w:p>
        </w:tc>
        <w:tc>
          <w:tcPr>
            <w:tcW w:w="690" w:type="pct"/>
          </w:tcPr>
          <w:p w:rsidR="00CC5102" w:rsidRDefault="00646BE5" w:rsidP="00991C58">
            <w:pPr>
              <w:pStyle w:val="TableParagraph"/>
              <w:jc w:val="center"/>
              <w:rPr>
                <w:sz w:val="20"/>
              </w:rPr>
            </w:pPr>
            <w:r>
              <w:rPr>
                <w:spacing w:val="-10"/>
                <w:sz w:val="20"/>
              </w:rPr>
              <w:t>3</w:t>
            </w:r>
          </w:p>
        </w:tc>
        <w:tc>
          <w:tcPr>
            <w:tcW w:w="467" w:type="pct"/>
          </w:tcPr>
          <w:p w:rsidR="00CC5102" w:rsidRDefault="00646BE5" w:rsidP="00991C58">
            <w:pPr>
              <w:pStyle w:val="TableParagraph"/>
              <w:jc w:val="center"/>
              <w:rPr>
                <w:sz w:val="20"/>
              </w:rPr>
            </w:pPr>
            <w:r>
              <w:rPr>
                <w:spacing w:val="-10"/>
                <w:sz w:val="20"/>
              </w:rPr>
              <w:t>4</w:t>
            </w:r>
          </w:p>
        </w:tc>
      </w:tr>
      <w:tr w:rsidR="00CC5102" w:rsidTr="00991C58">
        <w:trPr>
          <w:trHeight w:val="460"/>
        </w:trPr>
        <w:tc>
          <w:tcPr>
            <w:tcW w:w="2586" w:type="pct"/>
          </w:tcPr>
          <w:p w:rsidR="00CC5102" w:rsidRDefault="00646BE5" w:rsidP="00991C58">
            <w:pPr>
              <w:pStyle w:val="TableParagraph"/>
              <w:rPr>
                <w:sz w:val="20"/>
              </w:rPr>
            </w:pPr>
            <w:r>
              <w:rPr>
                <w:sz w:val="20"/>
              </w:rPr>
              <w:t>7.</w:t>
            </w:r>
            <w:r>
              <w:rPr>
                <w:spacing w:val="-4"/>
                <w:sz w:val="20"/>
              </w:rPr>
              <w:t xml:space="preserve"> </w:t>
            </w:r>
            <w:r>
              <w:rPr>
                <w:sz w:val="20"/>
              </w:rPr>
              <w:t>В</w:t>
            </w:r>
            <w:r>
              <w:rPr>
                <w:spacing w:val="-3"/>
                <w:sz w:val="20"/>
              </w:rPr>
              <w:t xml:space="preserve"> </w:t>
            </w:r>
            <w:r>
              <w:rPr>
                <w:sz w:val="20"/>
              </w:rPr>
              <w:t>моей</w:t>
            </w:r>
            <w:r>
              <w:rPr>
                <w:spacing w:val="-4"/>
                <w:sz w:val="20"/>
              </w:rPr>
              <w:t xml:space="preserve"> </w:t>
            </w:r>
            <w:r>
              <w:rPr>
                <w:sz w:val="20"/>
              </w:rPr>
              <w:t>семье</w:t>
            </w:r>
            <w:r>
              <w:rPr>
                <w:spacing w:val="-3"/>
                <w:sz w:val="20"/>
              </w:rPr>
              <w:t xml:space="preserve"> </w:t>
            </w:r>
            <w:r>
              <w:rPr>
                <w:sz w:val="20"/>
              </w:rPr>
              <w:t>часто</w:t>
            </w:r>
            <w:r>
              <w:rPr>
                <w:spacing w:val="-3"/>
                <w:sz w:val="20"/>
              </w:rPr>
              <w:t xml:space="preserve"> </w:t>
            </w:r>
            <w:r>
              <w:rPr>
                <w:spacing w:val="-2"/>
                <w:sz w:val="20"/>
              </w:rPr>
              <w:t>возникают</w:t>
            </w:r>
          </w:p>
          <w:p w:rsidR="00CC5102" w:rsidRDefault="00646BE5" w:rsidP="00991C58">
            <w:pPr>
              <w:pStyle w:val="TableParagraph"/>
              <w:rPr>
                <w:sz w:val="20"/>
              </w:rPr>
            </w:pPr>
            <w:r>
              <w:rPr>
                <w:spacing w:val="-2"/>
                <w:sz w:val="20"/>
              </w:rPr>
              <w:t>напряженные</w:t>
            </w:r>
            <w:r>
              <w:rPr>
                <w:spacing w:val="5"/>
                <w:sz w:val="20"/>
              </w:rPr>
              <w:t xml:space="preserve"> </w:t>
            </w:r>
            <w:r>
              <w:rPr>
                <w:spacing w:val="-2"/>
                <w:sz w:val="20"/>
              </w:rPr>
              <w:t>отношения</w:t>
            </w:r>
          </w:p>
        </w:tc>
        <w:tc>
          <w:tcPr>
            <w:tcW w:w="716" w:type="pct"/>
          </w:tcPr>
          <w:p w:rsidR="00CC5102" w:rsidRDefault="00646BE5" w:rsidP="00991C58">
            <w:pPr>
              <w:pStyle w:val="TableParagraph"/>
              <w:jc w:val="center"/>
              <w:rPr>
                <w:sz w:val="20"/>
              </w:rPr>
            </w:pPr>
            <w:r>
              <w:rPr>
                <w:spacing w:val="-10"/>
                <w:sz w:val="20"/>
              </w:rPr>
              <w:t>1</w:t>
            </w:r>
          </w:p>
        </w:tc>
        <w:tc>
          <w:tcPr>
            <w:tcW w:w="542" w:type="pct"/>
          </w:tcPr>
          <w:p w:rsidR="00CC5102" w:rsidRDefault="00646BE5" w:rsidP="00991C58">
            <w:pPr>
              <w:pStyle w:val="TableParagraph"/>
              <w:jc w:val="center"/>
              <w:rPr>
                <w:sz w:val="20"/>
              </w:rPr>
            </w:pPr>
            <w:r>
              <w:rPr>
                <w:spacing w:val="-10"/>
                <w:sz w:val="20"/>
              </w:rPr>
              <w:t>2</w:t>
            </w:r>
          </w:p>
        </w:tc>
        <w:tc>
          <w:tcPr>
            <w:tcW w:w="690" w:type="pct"/>
          </w:tcPr>
          <w:p w:rsidR="00CC5102" w:rsidRDefault="00646BE5" w:rsidP="00991C58">
            <w:pPr>
              <w:pStyle w:val="TableParagraph"/>
              <w:jc w:val="center"/>
              <w:rPr>
                <w:sz w:val="20"/>
              </w:rPr>
            </w:pPr>
            <w:r>
              <w:rPr>
                <w:spacing w:val="-10"/>
                <w:sz w:val="20"/>
              </w:rPr>
              <w:t>3</w:t>
            </w:r>
          </w:p>
        </w:tc>
        <w:tc>
          <w:tcPr>
            <w:tcW w:w="467" w:type="pct"/>
          </w:tcPr>
          <w:p w:rsidR="00CC5102" w:rsidRDefault="00646BE5" w:rsidP="00991C58">
            <w:pPr>
              <w:pStyle w:val="TableParagraph"/>
              <w:jc w:val="center"/>
              <w:rPr>
                <w:sz w:val="20"/>
              </w:rPr>
            </w:pPr>
            <w:r>
              <w:rPr>
                <w:spacing w:val="-10"/>
                <w:sz w:val="20"/>
              </w:rPr>
              <w:t>4</w:t>
            </w:r>
          </w:p>
        </w:tc>
      </w:tr>
    </w:tbl>
    <w:p w:rsidR="00CC5102" w:rsidRDefault="00646BE5" w:rsidP="00542A4A">
      <w:pPr>
        <w:ind w:firstLine="709"/>
        <w:rPr>
          <w:i/>
        </w:rPr>
      </w:pPr>
      <w:r>
        <w:rPr>
          <w:i/>
        </w:rPr>
        <w:t>Подсчитайте</w:t>
      </w:r>
      <w:r>
        <w:rPr>
          <w:i/>
          <w:spacing w:val="-6"/>
        </w:rPr>
        <w:t xml:space="preserve"> </w:t>
      </w:r>
      <w:r>
        <w:rPr>
          <w:i/>
        </w:rPr>
        <w:t>средний</w:t>
      </w:r>
      <w:r>
        <w:rPr>
          <w:i/>
          <w:spacing w:val="-5"/>
        </w:rPr>
        <w:t xml:space="preserve"> </w:t>
      </w:r>
      <w:r>
        <w:rPr>
          <w:i/>
        </w:rPr>
        <w:t>балл</w:t>
      </w:r>
      <w:r>
        <w:rPr>
          <w:i/>
          <w:spacing w:val="-5"/>
        </w:rPr>
        <w:t xml:space="preserve"> </w:t>
      </w:r>
      <w:r>
        <w:rPr>
          <w:i/>
        </w:rPr>
        <w:t>и</w:t>
      </w:r>
      <w:r>
        <w:rPr>
          <w:i/>
          <w:spacing w:val="-5"/>
        </w:rPr>
        <w:t xml:space="preserve"> </w:t>
      </w:r>
      <w:r>
        <w:rPr>
          <w:i/>
        </w:rPr>
        <w:t>оцените</w:t>
      </w:r>
      <w:r>
        <w:rPr>
          <w:i/>
          <w:spacing w:val="-5"/>
        </w:rPr>
        <w:t xml:space="preserve"> </w:t>
      </w:r>
      <w:r>
        <w:rPr>
          <w:i/>
          <w:spacing w:val="-2"/>
        </w:rPr>
        <w:t>результат.</w:t>
      </w:r>
    </w:p>
    <w:p w:rsidR="00CC5102" w:rsidRDefault="00CC5102" w:rsidP="00542A4A">
      <w:pPr>
        <w:pStyle w:val="a3"/>
        <w:ind w:left="0" w:firstLine="709"/>
        <w:rPr>
          <w:i/>
        </w:rPr>
      </w:pPr>
    </w:p>
    <w:p w:rsidR="00CC5102" w:rsidRDefault="00646BE5" w:rsidP="00542A4A">
      <w:pPr>
        <w:pStyle w:val="2"/>
        <w:ind w:left="0" w:firstLine="709"/>
      </w:pPr>
      <w:r>
        <w:t>Шкала</w:t>
      </w:r>
      <w:r>
        <w:rPr>
          <w:spacing w:val="-6"/>
        </w:rPr>
        <w:t xml:space="preserve"> </w:t>
      </w:r>
      <w:r>
        <w:t>уровня</w:t>
      </w:r>
      <w:r>
        <w:rPr>
          <w:spacing w:val="-6"/>
        </w:rPr>
        <w:t xml:space="preserve"> </w:t>
      </w:r>
      <w:r>
        <w:t>психологического</w:t>
      </w:r>
      <w:r>
        <w:rPr>
          <w:spacing w:val="-6"/>
        </w:rPr>
        <w:t xml:space="preserve"> </w:t>
      </w:r>
      <w:r>
        <w:t>стресса</w:t>
      </w:r>
      <w:r>
        <w:rPr>
          <w:spacing w:val="-8"/>
        </w:rPr>
        <w:t xml:space="preserve"> </w:t>
      </w:r>
      <w:r>
        <w:t>(Копина</w:t>
      </w:r>
      <w:r>
        <w:rPr>
          <w:spacing w:val="-6"/>
        </w:rPr>
        <w:t xml:space="preserve"> </w:t>
      </w:r>
      <w:r>
        <w:t>О.С.</w:t>
      </w:r>
      <w:r>
        <w:rPr>
          <w:spacing w:val="-6"/>
        </w:rPr>
        <w:t xml:space="preserve"> </w:t>
      </w:r>
      <w:r>
        <w:t>и соавт., 1989)</w:t>
      </w:r>
    </w:p>
    <w:p w:rsidR="00CC5102" w:rsidRDefault="00CC5102" w:rsidP="00542A4A">
      <w:pPr>
        <w:pStyle w:val="a3"/>
        <w:ind w:left="0" w:firstLine="709"/>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12"/>
        <w:gridCol w:w="2160"/>
        <w:gridCol w:w="2173"/>
      </w:tblGrid>
      <w:tr w:rsidR="00CC5102" w:rsidTr="00991C58">
        <w:trPr>
          <w:trHeight w:val="230"/>
        </w:trPr>
        <w:tc>
          <w:tcPr>
            <w:tcW w:w="1638" w:type="pct"/>
            <w:vMerge w:val="restart"/>
          </w:tcPr>
          <w:p w:rsidR="00CC5102" w:rsidRDefault="00646BE5" w:rsidP="00991C58">
            <w:pPr>
              <w:pStyle w:val="TableParagraph"/>
              <w:rPr>
                <w:b/>
                <w:sz w:val="20"/>
              </w:rPr>
            </w:pPr>
            <w:r>
              <w:rPr>
                <w:b/>
                <w:sz w:val="20"/>
              </w:rPr>
              <w:t>Уровень</w:t>
            </w:r>
            <w:r>
              <w:rPr>
                <w:b/>
                <w:spacing w:val="-8"/>
                <w:sz w:val="20"/>
              </w:rPr>
              <w:t xml:space="preserve"> </w:t>
            </w:r>
            <w:r>
              <w:rPr>
                <w:b/>
                <w:spacing w:val="-2"/>
                <w:sz w:val="20"/>
              </w:rPr>
              <w:t>стресса</w:t>
            </w:r>
          </w:p>
        </w:tc>
        <w:tc>
          <w:tcPr>
            <w:tcW w:w="3362" w:type="pct"/>
            <w:gridSpan w:val="2"/>
          </w:tcPr>
          <w:p w:rsidR="00CC5102" w:rsidRDefault="00646BE5" w:rsidP="00991C58">
            <w:pPr>
              <w:pStyle w:val="TableParagraph"/>
              <w:jc w:val="center"/>
              <w:rPr>
                <w:b/>
                <w:sz w:val="20"/>
              </w:rPr>
            </w:pPr>
            <w:r>
              <w:rPr>
                <w:b/>
                <w:spacing w:val="-2"/>
                <w:sz w:val="20"/>
              </w:rPr>
              <w:t>Средний</w:t>
            </w:r>
            <w:r>
              <w:rPr>
                <w:b/>
                <w:spacing w:val="1"/>
                <w:sz w:val="20"/>
              </w:rPr>
              <w:t xml:space="preserve"> </w:t>
            </w:r>
            <w:r>
              <w:rPr>
                <w:b/>
                <w:spacing w:val="-4"/>
                <w:sz w:val="20"/>
              </w:rPr>
              <w:t>балл</w:t>
            </w:r>
          </w:p>
        </w:tc>
      </w:tr>
      <w:tr w:rsidR="00CC5102" w:rsidTr="00991C58">
        <w:trPr>
          <w:trHeight w:val="230"/>
        </w:trPr>
        <w:tc>
          <w:tcPr>
            <w:tcW w:w="1638" w:type="pct"/>
            <w:vMerge/>
            <w:tcBorders>
              <w:top w:val="nil"/>
            </w:tcBorders>
          </w:tcPr>
          <w:p w:rsidR="00CC5102" w:rsidRDefault="00CC5102" w:rsidP="00991C58">
            <w:pPr>
              <w:rPr>
                <w:sz w:val="2"/>
                <w:szCs w:val="2"/>
              </w:rPr>
            </w:pPr>
          </w:p>
        </w:tc>
        <w:tc>
          <w:tcPr>
            <w:tcW w:w="1676" w:type="pct"/>
          </w:tcPr>
          <w:p w:rsidR="00CC5102" w:rsidRDefault="00646BE5" w:rsidP="00991C58">
            <w:pPr>
              <w:pStyle w:val="TableParagraph"/>
              <w:jc w:val="center"/>
              <w:rPr>
                <w:b/>
                <w:sz w:val="20"/>
              </w:rPr>
            </w:pPr>
            <w:r>
              <w:rPr>
                <w:b/>
                <w:spacing w:val="-2"/>
                <w:sz w:val="20"/>
              </w:rPr>
              <w:t>мужчины</w:t>
            </w:r>
          </w:p>
        </w:tc>
        <w:tc>
          <w:tcPr>
            <w:tcW w:w="1686" w:type="pct"/>
          </w:tcPr>
          <w:p w:rsidR="00CC5102" w:rsidRDefault="00646BE5" w:rsidP="00991C58">
            <w:pPr>
              <w:pStyle w:val="TableParagraph"/>
              <w:jc w:val="center"/>
              <w:rPr>
                <w:b/>
                <w:sz w:val="20"/>
              </w:rPr>
            </w:pPr>
            <w:r>
              <w:rPr>
                <w:b/>
                <w:spacing w:val="-2"/>
                <w:sz w:val="20"/>
              </w:rPr>
              <w:t>женщины</w:t>
            </w:r>
          </w:p>
        </w:tc>
      </w:tr>
      <w:tr w:rsidR="00CC5102" w:rsidTr="00991C58">
        <w:trPr>
          <w:trHeight w:val="230"/>
        </w:trPr>
        <w:tc>
          <w:tcPr>
            <w:tcW w:w="1638" w:type="pct"/>
          </w:tcPr>
          <w:p w:rsidR="00CC5102" w:rsidRDefault="00646BE5" w:rsidP="00991C58">
            <w:pPr>
              <w:pStyle w:val="TableParagraph"/>
              <w:jc w:val="center"/>
              <w:rPr>
                <w:sz w:val="20"/>
              </w:rPr>
            </w:pPr>
            <w:r>
              <w:rPr>
                <w:spacing w:val="-2"/>
                <w:sz w:val="20"/>
              </w:rPr>
              <w:t>Высокий</w:t>
            </w:r>
          </w:p>
        </w:tc>
        <w:tc>
          <w:tcPr>
            <w:tcW w:w="1676" w:type="pct"/>
          </w:tcPr>
          <w:p w:rsidR="00CC5102" w:rsidRDefault="00646BE5" w:rsidP="00991C58">
            <w:pPr>
              <w:pStyle w:val="TableParagraph"/>
              <w:jc w:val="center"/>
              <w:rPr>
                <w:sz w:val="20"/>
              </w:rPr>
            </w:pPr>
            <w:r>
              <w:rPr>
                <w:spacing w:val="-5"/>
                <w:sz w:val="20"/>
              </w:rPr>
              <w:t>1–2</w:t>
            </w:r>
          </w:p>
        </w:tc>
        <w:tc>
          <w:tcPr>
            <w:tcW w:w="1686" w:type="pct"/>
          </w:tcPr>
          <w:p w:rsidR="00CC5102" w:rsidRDefault="00646BE5" w:rsidP="00991C58">
            <w:pPr>
              <w:pStyle w:val="TableParagraph"/>
              <w:jc w:val="center"/>
              <w:rPr>
                <w:sz w:val="20"/>
              </w:rPr>
            </w:pPr>
            <w:r>
              <w:rPr>
                <w:spacing w:val="-2"/>
                <w:sz w:val="20"/>
              </w:rPr>
              <w:t>1–1,82</w:t>
            </w:r>
          </w:p>
        </w:tc>
      </w:tr>
      <w:tr w:rsidR="00CC5102" w:rsidTr="00991C58">
        <w:trPr>
          <w:trHeight w:val="230"/>
        </w:trPr>
        <w:tc>
          <w:tcPr>
            <w:tcW w:w="1638" w:type="pct"/>
          </w:tcPr>
          <w:p w:rsidR="00CC5102" w:rsidRDefault="00646BE5" w:rsidP="00991C58">
            <w:pPr>
              <w:pStyle w:val="TableParagraph"/>
              <w:jc w:val="center"/>
              <w:rPr>
                <w:sz w:val="20"/>
              </w:rPr>
            </w:pPr>
            <w:r>
              <w:rPr>
                <w:spacing w:val="-2"/>
                <w:sz w:val="20"/>
              </w:rPr>
              <w:t>Средний</w:t>
            </w:r>
          </w:p>
        </w:tc>
        <w:tc>
          <w:tcPr>
            <w:tcW w:w="1676" w:type="pct"/>
          </w:tcPr>
          <w:p w:rsidR="00CC5102" w:rsidRDefault="00646BE5" w:rsidP="00991C58">
            <w:pPr>
              <w:pStyle w:val="TableParagraph"/>
              <w:jc w:val="center"/>
              <w:rPr>
                <w:sz w:val="20"/>
              </w:rPr>
            </w:pPr>
            <w:r>
              <w:rPr>
                <w:spacing w:val="-2"/>
                <w:sz w:val="20"/>
              </w:rPr>
              <w:t>2,01–3</w:t>
            </w:r>
          </w:p>
        </w:tc>
        <w:tc>
          <w:tcPr>
            <w:tcW w:w="1686" w:type="pct"/>
          </w:tcPr>
          <w:p w:rsidR="00CC5102" w:rsidRDefault="00646BE5" w:rsidP="00991C58">
            <w:pPr>
              <w:pStyle w:val="TableParagraph"/>
              <w:jc w:val="center"/>
              <w:rPr>
                <w:sz w:val="20"/>
              </w:rPr>
            </w:pPr>
            <w:r>
              <w:rPr>
                <w:spacing w:val="-2"/>
                <w:sz w:val="20"/>
              </w:rPr>
              <w:t>1,83–2,82</w:t>
            </w:r>
          </w:p>
        </w:tc>
      </w:tr>
      <w:tr w:rsidR="00CC5102" w:rsidTr="00991C58">
        <w:trPr>
          <w:trHeight w:val="230"/>
        </w:trPr>
        <w:tc>
          <w:tcPr>
            <w:tcW w:w="1638" w:type="pct"/>
          </w:tcPr>
          <w:p w:rsidR="00CC5102" w:rsidRDefault="00646BE5" w:rsidP="00991C58">
            <w:pPr>
              <w:pStyle w:val="TableParagraph"/>
              <w:jc w:val="center"/>
              <w:rPr>
                <w:sz w:val="20"/>
              </w:rPr>
            </w:pPr>
            <w:r>
              <w:rPr>
                <w:spacing w:val="-2"/>
                <w:sz w:val="20"/>
              </w:rPr>
              <w:t>Низкий</w:t>
            </w:r>
          </w:p>
        </w:tc>
        <w:tc>
          <w:tcPr>
            <w:tcW w:w="1676" w:type="pct"/>
          </w:tcPr>
          <w:p w:rsidR="00CC5102" w:rsidRDefault="00646BE5" w:rsidP="00991C58">
            <w:pPr>
              <w:pStyle w:val="TableParagraph"/>
              <w:jc w:val="center"/>
              <w:rPr>
                <w:sz w:val="20"/>
              </w:rPr>
            </w:pPr>
            <w:r>
              <w:rPr>
                <w:spacing w:val="-2"/>
                <w:sz w:val="20"/>
              </w:rPr>
              <w:t>3,01–4</w:t>
            </w:r>
          </w:p>
        </w:tc>
        <w:tc>
          <w:tcPr>
            <w:tcW w:w="1686" w:type="pct"/>
          </w:tcPr>
          <w:p w:rsidR="00CC5102" w:rsidRDefault="00646BE5" w:rsidP="00991C58">
            <w:pPr>
              <w:pStyle w:val="TableParagraph"/>
              <w:jc w:val="center"/>
              <w:rPr>
                <w:sz w:val="20"/>
              </w:rPr>
            </w:pPr>
            <w:r>
              <w:rPr>
                <w:spacing w:val="-2"/>
                <w:sz w:val="20"/>
              </w:rPr>
              <w:t>2,83–4</w:t>
            </w:r>
          </w:p>
        </w:tc>
      </w:tr>
    </w:tbl>
    <w:p w:rsidR="00CC5102" w:rsidRDefault="00CC5102" w:rsidP="00542A4A">
      <w:pPr>
        <w:pStyle w:val="a3"/>
        <w:ind w:left="0" w:firstLine="709"/>
        <w:rPr>
          <w:b/>
        </w:rPr>
      </w:pPr>
    </w:p>
    <w:p w:rsidR="00CC5102" w:rsidRDefault="00646BE5" w:rsidP="00542A4A">
      <w:pPr>
        <w:ind w:firstLine="709"/>
        <w:rPr>
          <w:b/>
        </w:rPr>
      </w:pPr>
      <w:r>
        <w:rPr>
          <w:b/>
        </w:rPr>
        <w:t>Что</w:t>
      </w:r>
      <w:r>
        <w:rPr>
          <w:b/>
          <w:spacing w:val="-4"/>
        </w:rPr>
        <w:t xml:space="preserve"> </w:t>
      </w:r>
      <w:r>
        <w:rPr>
          <w:b/>
        </w:rPr>
        <w:t>нужно</w:t>
      </w:r>
      <w:r>
        <w:rPr>
          <w:b/>
          <w:spacing w:val="-3"/>
        </w:rPr>
        <w:t xml:space="preserve"> </w:t>
      </w:r>
      <w:r>
        <w:rPr>
          <w:b/>
        </w:rPr>
        <w:t>знать,</w:t>
      </w:r>
      <w:r>
        <w:rPr>
          <w:b/>
          <w:spacing w:val="-4"/>
        </w:rPr>
        <w:t xml:space="preserve"> </w:t>
      </w:r>
      <w:r>
        <w:rPr>
          <w:b/>
        </w:rPr>
        <w:t>чтобы</w:t>
      </w:r>
      <w:r>
        <w:rPr>
          <w:b/>
          <w:spacing w:val="-5"/>
        </w:rPr>
        <w:t xml:space="preserve"> </w:t>
      </w:r>
      <w:r>
        <w:rPr>
          <w:b/>
        </w:rPr>
        <w:t>защититься</w:t>
      </w:r>
      <w:r>
        <w:rPr>
          <w:b/>
          <w:spacing w:val="-3"/>
        </w:rPr>
        <w:t xml:space="preserve"> </w:t>
      </w:r>
      <w:r>
        <w:rPr>
          <w:b/>
        </w:rPr>
        <w:t>от</w:t>
      </w:r>
      <w:r>
        <w:rPr>
          <w:b/>
          <w:spacing w:val="-3"/>
        </w:rPr>
        <w:t xml:space="preserve"> </w:t>
      </w:r>
      <w:r>
        <w:rPr>
          <w:b/>
          <w:spacing w:val="-2"/>
        </w:rPr>
        <w:t>стресса</w:t>
      </w:r>
    </w:p>
    <w:p w:rsidR="00CC5102" w:rsidRDefault="00646BE5" w:rsidP="00542A4A">
      <w:pPr>
        <w:pStyle w:val="a3"/>
        <w:ind w:left="0" w:firstLine="709"/>
      </w:pPr>
      <w:r>
        <w:t>Чтобы защититься от стресса, нужно знать и выполнять некоторые простые правила.</w:t>
      </w:r>
    </w:p>
    <w:p w:rsidR="00CC5102" w:rsidRDefault="00646BE5" w:rsidP="00542A4A">
      <w:pPr>
        <w:ind w:firstLine="709"/>
      </w:pPr>
      <w:r>
        <w:rPr>
          <w:b/>
        </w:rPr>
        <w:t>Правило</w:t>
      </w:r>
      <w:r>
        <w:rPr>
          <w:b/>
          <w:spacing w:val="27"/>
        </w:rPr>
        <w:t xml:space="preserve"> </w:t>
      </w:r>
      <w:r>
        <w:rPr>
          <w:b/>
        </w:rPr>
        <w:t>первое</w:t>
      </w:r>
      <w:r>
        <w:t>:</w:t>
      </w:r>
      <w:r>
        <w:rPr>
          <w:spacing w:val="29"/>
        </w:rPr>
        <w:t xml:space="preserve"> </w:t>
      </w:r>
      <w:r>
        <w:t>ведите</w:t>
      </w:r>
      <w:r>
        <w:rPr>
          <w:spacing w:val="27"/>
        </w:rPr>
        <w:t xml:space="preserve"> </w:t>
      </w:r>
      <w:r>
        <w:t>дневник,</w:t>
      </w:r>
      <w:r>
        <w:rPr>
          <w:spacing w:val="27"/>
        </w:rPr>
        <w:t xml:space="preserve"> </w:t>
      </w:r>
      <w:r>
        <w:t>записывайте</w:t>
      </w:r>
      <w:r>
        <w:rPr>
          <w:spacing w:val="26"/>
        </w:rPr>
        <w:t xml:space="preserve"> </w:t>
      </w:r>
      <w:r>
        <w:t>свою</w:t>
      </w:r>
      <w:r>
        <w:rPr>
          <w:spacing w:val="29"/>
        </w:rPr>
        <w:t xml:space="preserve"> </w:t>
      </w:r>
      <w:r>
        <w:t>реакцию</w:t>
      </w:r>
      <w:r>
        <w:rPr>
          <w:spacing w:val="27"/>
        </w:rPr>
        <w:t xml:space="preserve"> </w:t>
      </w:r>
      <w:r>
        <w:t xml:space="preserve">на </w:t>
      </w:r>
      <w:r>
        <w:rPr>
          <w:spacing w:val="-2"/>
        </w:rPr>
        <w:t>стресс.</w:t>
      </w:r>
    </w:p>
    <w:p w:rsidR="00CC5102" w:rsidRDefault="00CC5102" w:rsidP="00542A4A">
      <w:pPr>
        <w:ind w:firstLine="709"/>
        <w:sectPr w:rsidR="00CC5102" w:rsidSect="00542A4A">
          <w:pgSz w:w="8420" w:h="11910"/>
          <w:pgMar w:top="1134" w:right="851" w:bottom="1134" w:left="1134" w:header="0" w:footer="702" w:gutter="0"/>
          <w:cols w:space="720"/>
        </w:sectPr>
      </w:pPr>
    </w:p>
    <w:p w:rsidR="00CC5102" w:rsidRDefault="00646BE5" w:rsidP="00542A4A">
      <w:pPr>
        <w:pStyle w:val="1"/>
        <w:spacing w:before="0"/>
        <w:ind w:firstLine="709"/>
      </w:pPr>
      <w:r>
        <w:lastRenderedPageBreak/>
        <w:t>Образец</w:t>
      </w:r>
      <w:r>
        <w:rPr>
          <w:spacing w:val="-4"/>
        </w:rPr>
        <w:t xml:space="preserve"> </w:t>
      </w:r>
      <w:r>
        <w:t>дневника</w:t>
      </w:r>
      <w:r>
        <w:rPr>
          <w:spacing w:val="-4"/>
        </w:rPr>
        <w:t xml:space="preserve"> </w:t>
      </w:r>
      <w:r>
        <w:t>наблюдения</w:t>
      </w:r>
      <w:r>
        <w:rPr>
          <w:spacing w:val="-4"/>
        </w:rPr>
        <w:t xml:space="preserve"> </w:t>
      </w:r>
      <w:r>
        <w:t>за</w:t>
      </w:r>
      <w:r>
        <w:rPr>
          <w:spacing w:val="-3"/>
        </w:rPr>
        <w:t xml:space="preserve"> </w:t>
      </w:r>
      <w:r>
        <w:rPr>
          <w:spacing w:val="-2"/>
        </w:rPr>
        <w:t>стрессом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51"/>
        <w:gridCol w:w="2604"/>
        <w:gridCol w:w="1790"/>
      </w:tblGrid>
      <w:tr w:rsidR="00CC5102" w:rsidTr="00991C58">
        <w:trPr>
          <w:trHeight w:val="458"/>
        </w:trPr>
        <w:tc>
          <w:tcPr>
            <w:tcW w:w="1591" w:type="pct"/>
          </w:tcPr>
          <w:p w:rsidR="00CC5102" w:rsidRDefault="00646BE5" w:rsidP="00991C58">
            <w:pPr>
              <w:pStyle w:val="TableParagraph"/>
              <w:rPr>
                <w:b/>
                <w:sz w:val="20"/>
              </w:rPr>
            </w:pPr>
            <w:r>
              <w:rPr>
                <w:b/>
                <w:sz w:val="20"/>
              </w:rPr>
              <w:t>Признаки</w:t>
            </w:r>
            <w:r>
              <w:rPr>
                <w:b/>
                <w:spacing w:val="-11"/>
                <w:sz w:val="20"/>
              </w:rPr>
              <w:t xml:space="preserve"> </w:t>
            </w:r>
            <w:r>
              <w:rPr>
                <w:b/>
                <w:spacing w:val="-2"/>
                <w:sz w:val="20"/>
              </w:rPr>
              <w:t>стресса</w:t>
            </w:r>
          </w:p>
        </w:tc>
        <w:tc>
          <w:tcPr>
            <w:tcW w:w="2020" w:type="pct"/>
          </w:tcPr>
          <w:p w:rsidR="00CC5102" w:rsidRDefault="00646BE5" w:rsidP="00991C58">
            <w:pPr>
              <w:pStyle w:val="TableParagraph"/>
              <w:rPr>
                <w:b/>
                <w:sz w:val="20"/>
              </w:rPr>
            </w:pPr>
            <w:r>
              <w:rPr>
                <w:b/>
                <w:sz w:val="20"/>
              </w:rPr>
              <w:t>Тяжесть</w:t>
            </w:r>
            <w:r>
              <w:rPr>
                <w:b/>
                <w:spacing w:val="-13"/>
                <w:sz w:val="20"/>
              </w:rPr>
              <w:t xml:space="preserve"> </w:t>
            </w:r>
            <w:r>
              <w:rPr>
                <w:b/>
                <w:sz w:val="20"/>
              </w:rPr>
              <w:t>(по</w:t>
            </w:r>
            <w:r>
              <w:rPr>
                <w:b/>
                <w:spacing w:val="-12"/>
                <w:sz w:val="20"/>
              </w:rPr>
              <w:t xml:space="preserve"> </w:t>
            </w:r>
            <w:r>
              <w:rPr>
                <w:b/>
                <w:sz w:val="20"/>
              </w:rPr>
              <w:t xml:space="preserve">10-балльной </w:t>
            </w:r>
            <w:r>
              <w:rPr>
                <w:b/>
                <w:spacing w:val="-2"/>
                <w:sz w:val="20"/>
              </w:rPr>
              <w:t>оценке)</w:t>
            </w:r>
          </w:p>
        </w:tc>
        <w:tc>
          <w:tcPr>
            <w:tcW w:w="1388" w:type="pct"/>
          </w:tcPr>
          <w:p w:rsidR="00CC5102" w:rsidRDefault="00646BE5" w:rsidP="00991C58">
            <w:pPr>
              <w:pStyle w:val="TableParagraph"/>
              <w:rPr>
                <w:b/>
                <w:sz w:val="20"/>
              </w:rPr>
            </w:pPr>
            <w:r>
              <w:rPr>
                <w:b/>
                <w:sz w:val="20"/>
              </w:rPr>
              <w:t xml:space="preserve">Как долго </w:t>
            </w:r>
            <w:r>
              <w:rPr>
                <w:b/>
                <w:spacing w:val="-2"/>
                <w:sz w:val="20"/>
              </w:rPr>
              <w:t>продолжались</w:t>
            </w:r>
          </w:p>
        </w:tc>
      </w:tr>
      <w:tr w:rsidR="00CC5102" w:rsidTr="00991C58">
        <w:trPr>
          <w:trHeight w:val="458"/>
        </w:trPr>
        <w:tc>
          <w:tcPr>
            <w:tcW w:w="1591" w:type="pct"/>
          </w:tcPr>
          <w:p w:rsidR="00CC5102" w:rsidRDefault="00646BE5" w:rsidP="00991C58">
            <w:pPr>
              <w:pStyle w:val="TableParagraph"/>
              <w:rPr>
                <w:sz w:val="20"/>
              </w:rPr>
            </w:pPr>
            <w:r>
              <w:rPr>
                <w:spacing w:val="-2"/>
                <w:sz w:val="20"/>
              </w:rPr>
              <w:t>Нарушение</w:t>
            </w:r>
            <w:r>
              <w:rPr>
                <w:spacing w:val="4"/>
                <w:sz w:val="20"/>
              </w:rPr>
              <w:t xml:space="preserve"> </w:t>
            </w:r>
            <w:r>
              <w:rPr>
                <w:spacing w:val="-5"/>
                <w:sz w:val="20"/>
              </w:rPr>
              <w:t>сна</w:t>
            </w:r>
          </w:p>
        </w:tc>
        <w:tc>
          <w:tcPr>
            <w:tcW w:w="2020" w:type="pct"/>
          </w:tcPr>
          <w:p w:rsidR="00CC5102" w:rsidRDefault="00646BE5" w:rsidP="00991C58">
            <w:pPr>
              <w:pStyle w:val="TableParagraph"/>
              <w:rPr>
                <w:sz w:val="20"/>
              </w:rPr>
            </w:pPr>
            <w:r>
              <w:rPr>
                <w:sz w:val="20"/>
              </w:rPr>
              <w:t>Часами</w:t>
            </w:r>
            <w:r>
              <w:rPr>
                <w:spacing w:val="-6"/>
                <w:sz w:val="20"/>
              </w:rPr>
              <w:t xml:space="preserve"> </w:t>
            </w:r>
            <w:r>
              <w:rPr>
                <w:sz w:val="20"/>
              </w:rPr>
              <w:t>не</w:t>
            </w:r>
            <w:r>
              <w:rPr>
                <w:spacing w:val="-4"/>
                <w:sz w:val="20"/>
              </w:rPr>
              <w:t xml:space="preserve"> </w:t>
            </w:r>
            <w:r>
              <w:rPr>
                <w:sz w:val="20"/>
              </w:rPr>
              <w:t>мог</w:t>
            </w:r>
            <w:r>
              <w:rPr>
                <w:spacing w:val="-5"/>
                <w:sz w:val="20"/>
              </w:rPr>
              <w:t xml:space="preserve"> </w:t>
            </w:r>
            <w:r>
              <w:rPr>
                <w:sz w:val="20"/>
              </w:rPr>
              <w:t>заснуть</w:t>
            </w:r>
            <w:r>
              <w:rPr>
                <w:spacing w:val="-4"/>
                <w:sz w:val="20"/>
              </w:rPr>
              <w:t xml:space="preserve"> </w:t>
            </w:r>
            <w:r>
              <w:rPr>
                <w:sz w:val="20"/>
              </w:rPr>
              <w:t>(9</w:t>
            </w:r>
            <w:r>
              <w:rPr>
                <w:spacing w:val="-3"/>
                <w:sz w:val="20"/>
              </w:rPr>
              <w:t xml:space="preserve"> </w:t>
            </w:r>
            <w:r>
              <w:rPr>
                <w:spacing w:val="-5"/>
                <w:sz w:val="20"/>
              </w:rPr>
              <w:t>из</w:t>
            </w:r>
          </w:p>
          <w:p w:rsidR="00CC5102" w:rsidRDefault="00646BE5" w:rsidP="00991C58">
            <w:pPr>
              <w:pStyle w:val="TableParagraph"/>
              <w:rPr>
                <w:sz w:val="20"/>
              </w:rPr>
            </w:pPr>
            <w:r>
              <w:rPr>
                <w:spacing w:val="-5"/>
                <w:sz w:val="20"/>
              </w:rPr>
              <w:t>10)</w:t>
            </w:r>
          </w:p>
        </w:tc>
        <w:tc>
          <w:tcPr>
            <w:tcW w:w="1388" w:type="pct"/>
          </w:tcPr>
          <w:p w:rsidR="00CC5102" w:rsidRDefault="00646BE5" w:rsidP="00991C58">
            <w:pPr>
              <w:pStyle w:val="TableParagraph"/>
              <w:rPr>
                <w:sz w:val="20"/>
              </w:rPr>
            </w:pPr>
            <w:r>
              <w:rPr>
                <w:sz w:val="20"/>
              </w:rPr>
              <w:t>Последние</w:t>
            </w:r>
            <w:r>
              <w:rPr>
                <w:spacing w:val="-8"/>
                <w:sz w:val="20"/>
              </w:rPr>
              <w:t xml:space="preserve"> </w:t>
            </w:r>
            <w:r>
              <w:rPr>
                <w:sz w:val="20"/>
              </w:rPr>
              <w:t>3</w:t>
            </w:r>
            <w:r>
              <w:rPr>
                <w:spacing w:val="-6"/>
                <w:sz w:val="20"/>
              </w:rPr>
              <w:t xml:space="preserve"> </w:t>
            </w:r>
            <w:r>
              <w:rPr>
                <w:spacing w:val="-2"/>
                <w:sz w:val="20"/>
              </w:rPr>
              <w:t>недели</w:t>
            </w:r>
          </w:p>
        </w:tc>
      </w:tr>
      <w:tr w:rsidR="00CC5102" w:rsidTr="00991C58">
        <w:trPr>
          <w:trHeight w:val="460"/>
        </w:trPr>
        <w:tc>
          <w:tcPr>
            <w:tcW w:w="1591" w:type="pct"/>
          </w:tcPr>
          <w:p w:rsidR="00CC5102" w:rsidRDefault="00646BE5" w:rsidP="00991C58">
            <w:pPr>
              <w:pStyle w:val="TableParagraph"/>
              <w:rPr>
                <w:sz w:val="20"/>
              </w:rPr>
            </w:pPr>
            <w:r>
              <w:rPr>
                <w:spacing w:val="-2"/>
                <w:sz w:val="20"/>
              </w:rPr>
              <w:t>Сердцебиение</w:t>
            </w:r>
          </w:p>
        </w:tc>
        <w:tc>
          <w:tcPr>
            <w:tcW w:w="2020" w:type="pct"/>
          </w:tcPr>
          <w:p w:rsidR="00CC5102" w:rsidRDefault="00646BE5" w:rsidP="00991C58">
            <w:pPr>
              <w:pStyle w:val="TableParagraph"/>
              <w:rPr>
                <w:sz w:val="20"/>
              </w:rPr>
            </w:pPr>
            <w:r>
              <w:rPr>
                <w:sz w:val="20"/>
              </w:rPr>
              <w:t>Сердце</w:t>
            </w:r>
            <w:r>
              <w:rPr>
                <w:spacing w:val="-9"/>
                <w:sz w:val="20"/>
              </w:rPr>
              <w:t xml:space="preserve"> </w:t>
            </w:r>
            <w:r>
              <w:rPr>
                <w:sz w:val="20"/>
              </w:rPr>
              <w:t>выпрыгивало</w:t>
            </w:r>
            <w:r>
              <w:rPr>
                <w:spacing w:val="-8"/>
                <w:sz w:val="20"/>
              </w:rPr>
              <w:t xml:space="preserve"> </w:t>
            </w:r>
            <w:r>
              <w:rPr>
                <w:sz w:val="20"/>
              </w:rPr>
              <w:t>из</w:t>
            </w:r>
            <w:r>
              <w:rPr>
                <w:spacing w:val="-8"/>
                <w:sz w:val="20"/>
              </w:rPr>
              <w:t xml:space="preserve"> </w:t>
            </w:r>
            <w:r>
              <w:rPr>
                <w:spacing w:val="-4"/>
                <w:sz w:val="20"/>
              </w:rPr>
              <w:t>груди</w:t>
            </w:r>
          </w:p>
          <w:p w:rsidR="00CC5102" w:rsidRDefault="00646BE5" w:rsidP="00991C58">
            <w:pPr>
              <w:pStyle w:val="TableParagraph"/>
              <w:rPr>
                <w:sz w:val="20"/>
              </w:rPr>
            </w:pPr>
            <w:r>
              <w:rPr>
                <w:sz w:val="20"/>
              </w:rPr>
              <w:t>(8</w:t>
            </w:r>
            <w:r>
              <w:rPr>
                <w:spacing w:val="-2"/>
                <w:sz w:val="20"/>
              </w:rPr>
              <w:t xml:space="preserve"> </w:t>
            </w:r>
            <w:r>
              <w:rPr>
                <w:sz w:val="20"/>
              </w:rPr>
              <w:t>из</w:t>
            </w:r>
            <w:r>
              <w:rPr>
                <w:spacing w:val="-3"/>
                <w:sz w:val="20"/>
              </w:rPr>
              <w:t xml:space="preserve"> </w:t>
            </w:r>
            <w:r>
              <w:rPr>
                <w:spacing w:val="-5"/>
                <w:sz w:val="20"/>
              </w:rPr>
              <w:t>10)</w:t>
            </w:r>
          </w:p>
        </w:tc>
        <w:tc>
          <w:tcPr>
            <w:tcW w:w="1388" w:type="pct"/>
          </w:tcPr>
          <w:p w:rsidR="00CC5102" w:rsidRDefault="00646BE5" w:rsidP="00991C58">
            <w:pPr>
              <w:pStyle w:val="TableParagraph"/>
              <w:rPr>
                <w:sz w:val="20"/>
              </w:rPr>
            </w:pPr>
            <w:r>
              <w:rPr>
                <w:sz w:val="20"/>
              </w:rPr>
              <w:t xml:space="preserve">2 </w:t>
            </w:r>
            <w:r>
              <w:rPr>
                <w:spacing w:val="-2"/>
                <w:sz w:val="20"/>
              </w:rPr>
              <w:t>недели</w:t>
            </w:r>
          </w:p>
        </w:tc>
      </w:tr>
      <w:tr w:rsidR="00CC5102" w:rsidTr="00991C58">
        <w:trPr>
          <w:trHeight w:val="690"/>
        </w:trPr>
        <w:tc>
          <w:tcPr>
            <w:tcW w:w="1591" w:type="pct"/>
          </w:tcPr>
          <w:p w:rsidR="00CC5102" w:rsidRDefault="00646BE5" w:rsidP="00991C58">
            <w:pPr>
              <w:pStyle w:val="TableParagraph"/>
              <w:rPr>
                <w:sz w:val="20"/>
              </w:rPr>
            </w:pPr>
            <w:r>
              <w:rPr>
                <w:sz w:val="20"/>
              </w:rPr>
              <w:t>Ощущение</w:t>
            </w:r>
            <w:r>
              <w:rPr>
                <w:spacing w:val="-13"/>
                <w:sz w:val="20"/>
              </w:rPr>
              <w:t xml:space="preserve"> </w:t>
            </w:r>
            <w:r>
              <w:rPr>
                <w:sz w:val="20"/>
              </w:rPr>
              <w:t xml:space="preserve">давления, </w:t>
            </w:r>
            <w:r>
              <w:rPr>
                <w:spacing w:val="-2"/>
                <w:sz w:val="20"/>
              </w:rPr>
              <w:t>напряжения</w:t>
            </w:r>
          </w:p>
        </w:tc>
        <w:tc>
          <w:tcPr>
            <w:tcW w:w="2020" w:type="pct"/>
          </w:tcPr>
          <w:p w:rsidR="00CC5102" w:rsidRDefault="00646BE5" w:rsidP="00991C58">
            <w:pPr>
              <w:pStyle w:val="TableParagraph"/>
              <w:rPr>
                <w:sz w:val="20"/>
              </w:rPr>
            </w:pPr>
            <w:r>
              <w:rPr>
                <w:sz w:val="20"/>
              </w:rPr>
              <w:t>Нервничал</w:t>
            </w:r>
            <w:r>
              <w:rPr>
                <w:spacing w:val="-8"/>
                <w:sz w:val="20"/>
              </w:rPr>
              <w:t xml:space="preserve"> </w:t>
            </w:r>
            <w:r>
              <w:rPr>
                <w:sz w:val="20"/>
              </w:rPr>
              <w:t>из-за</w:t>
            </w:r>
            <w:r>
              <w:rPr>
                <w:spacing w:val="-7"/>
                <w:sz w:val="20"/>
              </w:rPr>
              <w:t xml:space="preserve"> </w:t>
            </w:r>
            <w:r>
              <w:rPr>
                <w:sz w:val="20"/>
              </w:rPr>
              <w:t>спешки</w:t>
            </w:r>
            <w:r>
              <w:rPr>
                <w:spacing w:val="-8"/>
                <w:sz w:val="20"/>
              </w:rPr>
              <w:t xml:space="preserve"> </w:t>
            </w:r>
            <w:r>
              <w:rPr>
                <w:spacing w:val="-5"/>
                <w:sz w:val="20"/>
              </w:rPr>
              <w:t>на</w:t>
            </w:r>
          </w:p>
          <w:p w:rsidR="00CC5102" w:rsidRDefault="00646BE5" w:rsidP="00991C58">
            <w:pPr>
              <w:pStyle w:val="TableParagraph"/>
              <w:rPr>
                <w:sz w:val="20"/>
              </w:rPr>
            </w:pPr>
            <w:r>
              <w:rPr>
                <w:sz w:val="20"/>
              </w:rPr>
              <w:t>работу,</w:t>
            </w:r>
            <w:r>
              <w:rPr>
                <w:spacing w:val="-8"/>
                <w:sz w:val="20"/>
              </w:rPr>
              <w:t xml:space="preserve"> </w:t>
            </w:r>
            <w:r>
              <w:rPr>
                <w:sz w:val="20"/>
              </w:rPr>
              <w:t>не</w:t>
            </w:r>
            <w:r>
              <w:rPr>
                <w:spacing w:val="-6"/>
                <w:sz w:val="20"/>
              </w:rPr>
              <w:t xml:space="preserve"> </w:t>
            </w:r>
            <w:r>
              <w:rPr>
                <w:sz w:val="20"/>
              </w:rPr>
              <w:t>хотел</w:t>
            </w:r>
            <w:r>
              <w:rPr>
                <w:spacing w:val="-7"/>
                <w:sz w:val="20"/>
              </w:rPr>
              <w:t xml:space="preserve"> </w:t>
            </w:r>
            <w:r>
              <w:rPr>
                <w:sz w:val="20"/>
              </w:rPr>
              <w:t>туда</w:t>
            </w:r>
            <w:r>
              <w:rPr>
                <w:spacing w:val="-9"/>
                <w:sz w:val="20"/>
              </w:rPr>
              <w:t xml:space="preserve"> </w:t>
            </w:r>
            <w:r>
              <w:rPr>
                <w:sz w:val="20"/>
              </w:rPr>
              <w:t>идти</w:t>
            </w:r>
            <w:r>
              <w:rPr>
                <w:spacing w:val="-9"/>
                <w:sz w:val="20"/>
              </w:rPr>
              <w:t xml:space="preserve"> </w:t>
            </w:r>
            <w:r>
              <w:rPr>
                <w:sz w:val="20"/>
              </w:rPr>
              <w:t>(7 из 10)</w:t>
            </w:r>
          </w:p>
        </w:tc>
        <w:tc>
          <w:tcPr>
            <w:tcW w:w="1388" w:type="pct"/>
          </w:tcPr>
          <w:p w:rsidR="00CC5102" w:rsidRDefault="00646BE5" w:rsidP="00991C58">
            <w:pPr>
              <w:pStyle w:val="TableParagraph"/>
              <w:rPr>
                <w:sz w:val="20"/>
              </w:rPr>
            </w:pPr>
            <w:r>
              <w:rPr>
                <w:sz w:val="20"/>
              </w:rPr>
              <w:t>Около</w:t>
            </w:r>
            <w:r>
              <w:rPr>
                <w:spacing w:val="-3"/>
                <w:sz w:val="20"/>
              </w:rPr>
              <w:t xml:space="preserve"> </w:t>
            </w:r>
            <w:r>
              <w:rPr>
                <w:sz w:val="20"/>
              </w:rPr>
              <w:t>3</w:t>
            </w:r>
            <w:r>
              <w:rPr>
                <w:spacing w:val="-3"/>
                <w:sz w:val="20"/>
              </w:rPr>
              <w:t xml:space="preserve"> </w:t>
            </w:r>
            <w:r>
              <w:rPr>
                <w:spacing w:val="-2"/>
                <w:sz w:val="20"/>
              </w:rPr>
              <w:t>недель</w:t>
            </w:r>
          </w:p>
        </w:tc>
      </w:tr>
      <w:tr w:rsidR="00CC5102" w:rsidTr="00991C58">
        <w:trPr>
          <w:trHeight w:val="230"/>
        </w:trPr>
        <w:tc>
          <w:tcPr>
            <w:tcW w:w="5000" w:type="pct"/>
            <w:gridSpan w:val="3"/>
          </w:tcPr>
          <w:p w:rsidR="00CC5102" w:rsidRDefault="00646BE5" w:rsidP="00991C58">
            <w:pPr>
              <w:pStyle w:val="TableParagraph"/>
              <w:jc w:val="center"/>
              <w:rPr>
                <w:b/>
                <w:sz w:val="20"/>
              </w:rPr>
            </w:pPr>
            <w:r>
              <w:rPr>
                <w:b/>
                <w:sz w:val="20"/>
              </w:rPr>
              <w:t>Через</w:t>
            </w:r>
            <w:r>
              <w:rPr>
                <w:b/>
                <w:spacing w:val="-5"/>
                <w:sz w:val="20"/>
              </w:rPr>
              <w:t xml:space="preserve"> </w:t>
            </w:r>
            <w:r>
              <w:rPr>
                <w:b/>
                <w:sz w:val="20"/>
              </w:rPr>
              <w:t>6</w:t>
            </w:r>
            <w:r>
              <w:rPr>
                <w:b/>
                <w:spacing w:val="-3"/>
                <w:sz w:val="20"/>
              </w:rPr>
              <w:t xml:space="preserve"> </w:t>
            </w:r>
            <w:r>
              <w:rPr>
                <w:b/>
                <w:sz w:val="20"/>
              </w:rPr>
              <w:t>недель</w:t>
            </w:r>
            <w:r>
              <w:rPr>
                <w:b/>
                <w:spacing w:val="-4"/>
                <w:sz w:val="20"/>
              </w:rPr>
              <w:t xml:space="preserve"> </w:t>
            </w:r>
            <w:r>
              <w:rPr>
                <w:b/>
                <w:spacing w:val="-2"/>
                <w:sz w:val="20"/>
              </w:rPr>
              <w:t>лекций</w:t>
            </w:r>
          </w:p>
        </w:tc>
      </w:tr>
      <w:tr w:rsidR="00CC5102" w:rsidTr="00991C58">
        <w:trPr>
          <w:trHeight w:val="458"/>
        </w:trPr>
        <w:tc>
          <w:tcPr>
            <w:tcW w:w="1591" w:type="pct"/>
          </w:tcPr>
          <w:p w:rsidR="00CC5102" w:rsidRDefault="00646BE5" w:rsidP="00991C58">
            <w:pPr>
              <w:pStyle w:val="TableParagraph"/>
              <w:rPr>
                <w:sz w:val="20"/>
              </w:rPr>
            </w:pPr>
            <w:r>
              <w:rPr>
                <w:spacing w:val="-2"/>
                <w:sz w:val="20"/>
              </w:rPr>
              <w:t>Нарушение</w:t>
            </w:r>
            <w:r>
              <w:rPr>
                <w:spacing w:val="4"/>
                <w:sz w:val="20"/>
              </w:rPr>
              <w:t xml:space="preserve"> </w:t>
            </w:r>
            <w:r>
              <w:rPr>
                <w:spacing w:val="-5"/>
                <w:sz w:val="20"/>
              </w:rPr>
              <w:t>сна</w:t>
            </w:r>
          </w:p>
        </w:tc>
        <w:tc>
          <w:tcPr>
            <w:tcW w:w="2020" w:type="pct"/>
          </w:tcPr>
          <w:p w:rsidR="00CC5102" w:rsidRDefault="00646BE5" w:rsidP="00991C58">
            <w:pPr>
              <w:pStyle w:val="TableParagraph"/>
              <w:rPr>
                <w:sz w:val="20"/>
              </w:rPr>
            </w:pPr>
            <w:r>
              <w:rPr>
                <w:sz w:val="20"/>
              </w:rPr>
              <w:t>Стало</w:t>
            </w:r>
            <w:r>
              <w:rPr>
                <w:spacing w:val="-5"/>
                <w:sz w:val="20"/>
              </w:rPr>
              <w:t xml:space="preserve"> </w:t>
            </w:r>
            <w:r>
              <w:rPr>
                <w:sz w:val="20"/>
              </w:rPr>
              <w:t>легче,</w:t>
            </w:r>
            <w:r>
              <w:rPr>
                <w:spacing w:val="-4"/>
                <w:sz w:val="20"/>
              </w:rPr>
              <w:t xml:space="preserve"> </w:t>
            </w:r>
            <w:r>
              <w:rPr>
                <w:sz w:val="20"/>
              </w:rPr>
              <w:t>потому</w:t>
            </w:r>
            <w:r>
              <w:rPr>
                <w:spacing w:val="-9"/>
                <w:sz w:val="20"/>
              </w:rPr>
              <w:t xml:space="preserve"> </w:t>
            </w:r>
            <w:r>
              <w:rPr>
                <w:sz w:val="20"/>
              </w:rPr>
              <w:t>что</w:t>
            </w:r>
            <w:r>
              <w:rPr>
                <w:spacing w:val="-4"/>
                <w:sz w:val="20"/>
              </w:rPr>
              <w:t xml:space="preserve"> гулял</w:t>
            </w:r>
          </w:p>
          <w:p w:rsidR="00CC5102" w:rsidRDefault="00646BE5" w:rsidP="00991C58">
            <w:pPr>
              <w:pStyle w:val="TableParagraph"/>
              <w:rPr>
                <w:sz w:val="20"/>
              </w:rPr>
            </w:pPr>
            <w:r>
              <w:rPr>
                <w:sz w:val="20"/>
              </w:rPr>
              <w:t>перед</w:t>
            </w:r>
            <w:r>
              <w:rPr>
                <w:spacing w:val="-7"/>
                <w:sz w:val="20"/>
              </w:rPr>
              <w:t xml:space="preserve"> </w:t>
            </w:r>
            <w:r>
              <w:rPr>
                <w:spacing w:val="-4"/>
                <w:sz w:val="20"/>
              </w:rPr>
              <w:t>сном</w:t>
            </w:r>
          </w:p>
        </w:tc>
        <w:tc>
          <w:tcPr>
            <w:tcW w:w="1388" w:type="pct"/>
          </w:tcPr>
          <w:p w:rsidR="00CC5102" w:rsidRDefault="00CC5102" w:rsidP="00991C58">
            <w:pPr>
              <w:pStyle w:val="TableParagraph"/>
              <w:rPr>
                <w:sz w:val="20"/>
              </w:rPr>
            </w:pPr>
          </w:p>
        </w:tc>
      </w:tr>
      <w:tr w:rsidR="00CC5102" w:rsidTr="00991C58">
        <w:trPr>
          <w:trHeight w:val="690"/>
        </w:trPr>
        <w:tc>
          <w:tcPr>
            <w:tcW w:w="1591" w:type="pct"/>
          </w:tcPr>
          <w:p w:rsidR="00CC5102" w:rsidRDefault="00646BE5" w:rsidP="00991C58">
            <w:pPr>
              <w:pStyle w:val="TableParagraph"/>
              <w:rPr>
                <w:sz w:val="20"/>
              </w:rPr>
            </w:pPr>
            <w:r>
              <w:rPr>
                <w:spacing w:val="-2"/>
                <w:sz w:val="20"/>
              </w:rPr>
              <w:t>Сердцебиение</w:t>
            </w:r>
          </w:p>
        </w:tc>
        <w:tc>
          <w:tcPr>
            <w:tcW w:w="2020" w:type="pct"/>
          </w:tcPr>
          <w:p w:rsidR="00CC5102" w:rsidRDefault="00646BE5" w:rsidP="00991C58">
            <w:pPr>
              <w:pStyle w:val="TableParagraph"/>
              <w:rPr>
                <w:sz w:val="20"/>
              </w:rPr>
            </w:pPr>
            <w:r>
              <w:rPr>
                <w:sz w:val="20"/>
              </w:rPr>
              <w:t>Не</w:t>
            </w:r>
            <w:r>
              <w:rPr>
                <w:spacing w:val="-13"/>
                <w:sz w:val="20"/>
              </w:rPr>
              <w:t xml:space="preserve"> </w:t>
            </w:r>
            <w:r>
              <w:rPr>
                <w:sz w:val="20"/>
              </w:rPr>
              <w:t>возникало,</w:t>
            </w:r>
            <w:r>
              <w:rPr>
                <w:spacing w:val="-12"/>
                <w:sz w:val="20"/>
              </w:rPr>
              <w:t xml:space="preserve"> </w:t>
            </w:r>
            <w:r>
              <w:rPr>
                <w:sz w:val="20"/>
              </w:rPr>
              <w:t>потому</w:t>
            </w:r>
            <w:r>
              <w:rPr>
                <w:spacing w:val="-13"/>
                <w:sz w:val="20"/>
              </w:rPr>
              <w:t xml:space="preserve"> </w:t>
            </w:r>
            <w:r>
              <w:rPr>
                <w:sz w:val="20"/>
              </w:rPr>
              <w:t>что выполнял дыхательные</w:t>
            </w:r>
          </w:p>
          <w:p w:rsidR="00CC5102" w:rsidRDefault="00646BE5" w:rsidP="00991C58">
            <w:pPr>
              <w:pStyle w:val="TableParagraph"/>
              <w:rPr>
                <w:sz w:val="20"/>
              </w:rPr>
            </w:pPr>
            <w:r>
              <w:rPr>
                <w:spacing w:val="-2"/>
                <w:sz w:val="20"/>
              </w:rPr>
              <w:t>упражнения</w:t>
            </w:r>
          </w:p>
        </w:tc>
        <w:tc>
          <w:tcPr>
            <w:tcW w:w="1388" w:type="pct"/>
          </w:tcPr>
          <w:p w:rsidR="00CC5102" w:rsidRDefault="00CC5102" w:rsidP="00991C58">
            <w:pPr>
              <w:pStyle w:val="TableParagraph"/>
              <w:rPr>
                <w:sz w:val="20"/>
              </w:rPr>
            </w:pPr>
          </w:p>
        </w:tc>
      </w:tr>
      <w:tr w:rsidR="00CC5102" w:rsidTr="00991C58">
        <w:trPr>
          <w:trHeight w:val="460"/>
        </w:trPr>
        <w:tc>
          <w:tcPr>
            <w:tcW w:w="1591" w:type="pct"/>
          </w:tcPr>
          <w:p w:rsidR="00CC5102" w:rsidRDefault="00646BE5" w:rsidP="00991C58">
            <w:pPr>
              <w:pStyle w:val="TableParagraph"/>
              <w:rPr>
                <w:sz w:val="20"/>
              </w:rPr>
            </w:pPr>
            <w:r>
              <w:rPr>
                <w:sz w:val="20"/>
              </w:rPr>
              <w:t>Ощущение</w:t>
            </w:r>
            <w:r>
              <w:rPr>
                <w:spacing w:val="-11"/>
                <w:sz w:val="20"/>
              </w:rPr>
              <w:t xml:space="preserve"> </w:t>
            </w:r>
            <w:r>
              <w:rPr>
                <w:spacing w:val="-2"/>
                <w:sz w:val="20"/>
              </w:rPr>
              <w:t>давления,</w:t>
            </w:r>
          </w:p>
          <w:p w:rsidR="00CC5102" w:rsidRDefault="00646BE5" w:rsidP="00991C58">
            <w:pPr>
              <w:pStyle w:val="TableParagraph"/>
              <w:rPr>
                <w:sz w:val="20"/>
              </w:rPr>
            </w:pPr>
            <w:r>
              <w:rPr>
                <w:spacing w:val="-2"/>
                <w:sz w:val="20"/>
              </w:rPr>
              <w:t>напряжения</w:t>
            </w:r>
          </w:p>
        </w:tc>
        <w:tc>
          <w:tcPr>
            <w:tcW w:w="2020" w:type="pct"/>
          </w:tcPr>
          <w:p w:rsidR="00CC5102" w:rsidRDefault="00646BE5" w:rsidP="00991C58">
            <w:pPr>
              <w:pStyle w:val="TableParagraph"/>
              <w:rPr>
                <w:sz w:val="20"/>
              </w:rPr>
            </w:pPr>
            <w:r>
              <w:rPr>
                <w:sz w:val="20"/>
              </w:rPr>
              <w:t>Исчезло,</w:t>
            </w:r>
            <w:r>
              <w:rPr>
                <w:spacing w:val="-6"/>
                <w:sz w:val="20"/>
              </w:rPr>
              <w:t xml:space="preserve"> </w:t>
            </w:r>
            <w:r>
              <w:rPr>
                <w:sz w:val="20"/>
              </w:rPr>
              <w:t>на</w:t>
            </w:r>
            <w:r>
              <w:rPr>
                <w:spacing w:val="-5"/>
                <w:sz w:val="20"/>
              </w:rPr>
              <w:t xml:space="preserve"> </w:t>
            </w:r>
            <w:r>
              <w:rPr>
                <w:sz w:val="20"/>
              </w:rPr>
              <w:t>работе</w:t>
            </w:r>
            <w:r>
              <w:rPr>
                <w:spacing w:val="-3"/>
                <w:sz w:val="20"/>
              </w:rPr>
              <w:t xml:space="preserve"> </w:t>
            </w:r>
            <w:r>
              <w:rPr>
                <w:spacing w:val="-2"/>
                <w:sz w:val="20"/>
              </w:rPr>
              <w:t>устраивал</w:t>
            </w:r>
          </w:p>
          <w:p w:rsidR="00CC5102" w:rsidRDefault="00646BE5" w:rsidP="00991C58">
            <w:pPr>
              <w:pStyle w:val="TableParagraph"/>
              <w:rPr>
                <w:sz w:val="20"/>
              </w:rPr>
            </w:pPr>
            <w:r>
              <w:rPr>
                <w:spacing w:val="-2"/>
                <w:sz w:val="20"/>
              </w:rPr>
              <w:t>перерывы</w:t>
            </w:r>
          </w:p>
        </w:tc>
        <w:tc>
          <w:tcPr>
            <w:tcW w:w="1388" w:type="pct"/>
          </w:tcPr>
          <w:p w:rsidR="00CC5102" w:rsidRDefault="00CC5102" w:rsidP="00991C58">
            <w:pPr>
              <w:pStyle w:val="TableParagraph"/>
              <w:rPr>
                <w:sz w:val="20"/>
              </w:rPr>
            </w:pPr>
          </w:p>
        </w:tc>
      </w:tr>
    </w:tbl>
    <w:p w:rsidR="00CC5102" w:rsidRDefault="00646BE5" w:rsidP="00542A4A">
      <w:pPr>
        <w:ind w:firstLine="709"/>
      </w:pPr>
      <w:r>
        <w:rPr>
          <w:b/>
        </w:rPr>
        <w:t>Правило</w:t>
      </w:r>
      <w:r>
        <w:rPr>
          <w:b/>
          <w:spacing w:val="80"/>
        </w:rPr>
        <w:t xml:space="preserve"> </w:t>
      </w:r>
      <w:r>
        <w:rPr>
          <w:b/>
        </w:rPr>
        <w:t>второе:</w:t>
      </w:r>
      <w:r>
        <w:rPr>
          <w:b/>
          <w:spacing w:val="80"/>
        </w:rPr>
        <w:t xml:space="preserve"> </w:t>
      </w:r>
      <w:r>
        <w:t>фиксируйте</w:t>
      </w:r>
      <w:r>
        <w:rPr>
          <w:spacing w:val="80"/>
        </w:rPr>
        <w:t xml:space="preserve"> </w:t>
      </w:r>
      <w:r>
        <w:t>причины</w:t>
      </w:r>
      <w:r>
        <w:rPr>
          <w:spacing w:val="80"/>
        </w:rPr>
        <w:t xml:space="preserve"> </w:t>
      </w:r>
      <w:r>
        <w:t>стресса</w:t>
      </w:r>
      <w:r>
        <w:rPr>
          <w:spacing w:val="80"/>
        </w:rPr>
        <w:t xml:space="preserve"> </w:t>
      </w:r>
      <w:r>
        <w:t>и</w:t>
      </w:r>
      <w:r>
        <w:rPr>
          <w:spacing w:val="80"/>
        </w:rPr>
        <w:t xml:space="preserve"> </w:t>
      </w:r>
      <w:r>
        <w:t>способы</w:t>
      </w:r>
      <w:r>
        <w:rPr>
          <w:spacing w:val="80"/>
        </w:rPr>
        <w:t xml:space="preserve"> </w:t>
      </w:r>
      <w:r>
        <w:t xml:space="preserve">их </w:t>
      </w:r>
      <w:r>
        <w:rPr>
          <w:spacing w:val="-2"/>
        </w:rPr>
        <w:t>решения.</w:t>
      </w:r>
    </w:p>
    <w:p w:rsidR="00547DA9" w:rsidRDefault="00547DA9" w:rsidP="00542A4A">
      <w:pPr>
        <w:pStyle w:val="2"/>
        <w:ind w:left="0" w:firstLine="709"/>
        <w:jc w:val="center"/>
      </w:pPr>
    </w:p>
    <w:p w:rsidR="00CC5102" w:rsidRDefault="00646BE5" w:rsidP="00542A4A">
      <w:pPr>
        <w:pStyle w:val="2"/>
        <w:ind w:left="0" w:firstLine="709"/>
        <w:jc w:val="center"/>
      </w:pPr>
      <w:r>
        <w:t>Образец</w:t>
      </w:r>
      <w:r>
        <w:rPr>
          <w:spacing w:val="-8"/>
        </w:rPr>
        <w:t xml:space="preserve"> </w:t>
      </w:r>
      <w:r>
        <w:t>«антистрессового»</w:t>
      </w:r>
      <w:r>
        <w:rPr>
          <w:spacing w:val="-8"/>
        </w:rPr>
        <w:t xml:space="preserve"> </w:t>
      </w:r>
      <w:r>
        <w:rPr>
          <w:spacing w:val="-2"/>
        </w:rPr>
        <w:t>журнала</w:t>
      </w:r>
    </w:p>
    <w:p w:rsidR="00CC5102" w:rsidRDefault="00CC5102" w:rsidP="00542A4A">
      <w:pPr>
        <w:pStyle w:val="a3"/>
        <w:ind w:left="0" w:firstLine="709"/>
        <w:rPr>
          <w:b/>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38"/>
        <w:gridCol w:w="815"/>
        <w:gridCol w:w="1139"/>
        <w:gridCol w:w="1139"/>
        <w:gridCol w:w="2114"/>
      </w:tblGrid>
      <w:tr w:rsidR="00547DA9" w:rsidTr="00BB5AF5">
        <w:trPr>
          <w:trHeight w:val="230"/>
        </w:trPr>
        <w:tc>
          <w:tcPr>
            <w:tcW w:w="960" w:type="pct"/>
            <w:vMerge w:val="restart"/>
          </w:tcPr>
          <w:p w:rsidR="00547DA9" w:rsidRDefault="00547DA9" w:rsidP="00BB5AF5">
            <w:pPr>
              <w:pStyle w:val="TableParagraph"/>
              <w:jc w:val="center"/>
              <w:rPr>
                <w:b/>
                <w:sz w:val="20"/>
              </w:rPr>
            </w:pPr>
            <w:r>
              <w:rPr>
                <w:b/>
                <w:spacing w:val="-2"/>
                <w:sz w:val="20"/>
              </w:rPr>
              <w:t>Возможная причина стресса</w:t>
            </w:r>
          </w:p>
        </w:tc>
        <w:tc>
          <w:tcPr>
            <w:tcW w:w="2400" w:type="pct"/>
            <w:gridSpan w:val="3"/>
          </w:tcPr>
          <w:p w:rsidR="00547DA9" w:rsidRDefault="00547DA9" w:rsidP="00BB5AF5">
            <w:pPr>
              <w:pStyle w:val="TableParagraph"/>
              <w:jc w:val="center"/>
              <w:rPr>
                <w:b/>
                <w:sz w:val="20"/>
              </w:rPr>
            </w:pPr>
            <w:r>
              <w:rPr>
                <w:b/>
                <w:sz w:val="20"/>
              </w:rPr>
              <w:t>Тип</w:t>
            </w:r>
            <w:r>
              <w:rPr>
                <w:b/>
                <w:spacing w:val="-6"/>
                <w:sz w:val="20"/>
              </w:rPr>
              <w:t xml:space="preserve"> </w:t>
            </w:r>
            <w:r>
              <w:rPr>
                <w:b/>
                <w:spacing w:val="-2"/>
                <w:sz w:val="20"/>
              </w:rPr>
              <w:t>стресса</w:t>
            </w:r>
          </w:p>
        </w:tc>
        <w:tc>
          <w:tcPr>
            <w:tcW w:w="1641" w:type="pct"/>
            <w:vMerge w:val="restart"/>
          </w:tcPr>
          <w:p w:rsidR="00547DA9" w:rsidRDefault="00547DA9" w:rsidP="00BB5AF5">
            <w:pPr>
              <w:pStyle w:val="TableParagraph"/>
              <w:jc w:val="center"/>
              <w:rPr>
                <w:b/>
                <w:sz w:val="20"/>
              </w:rPr>
            </w:pPr>
            <w:r>
              <w:rPr>
                <w:b/>
                <w:sz w:val="20"/>
              </w:rPr>
              <w:t>Возможные</w:t>
            </w:r>
            <w:r>
              <w:rPr>
                <w:b/>
                <w:spacing w:val="-12"/>
                <w:sz w:val="20"/>
              </w:rPr>
              <w:t xml:space="preserve"> </w:t>
            </w:r>
            <w:r>
              <w:rPr>
                <w:b/>
                <w:spacing w:val="-2"/>
                <w:sz w:val="20"/>
              </w:rPr>
              <w:t>решения</w:t>
            </w:r>
          </w:p>
        </w:tc>
      </w:tr>
      <w:tr w:rsidR="00547DA9" w:rsidTr="00BB5AF5">
        <w:trPr>
          <w:trHeight w:val="1149"/>
        </w:trPr>
        <w:tc>
          <w:tcPr>
            <w:tcW w:w="960" w:type="pct"/>
            <w:vMerge/>
            <w:tcBorders>
              <w:top w:val="nil"/>
            </w:tcBorders>
          </w:tcPr>
          <w:p w:rsidR="00547DA9" w:rsidRDefault="00547DA9" w:rsidP="00BB5AF5">
            <w:pPr>
              <w:jc w:val="both"/>
              <w:rPr>
                <w:sz w:val="2"/>
                <w:szCs w:val="2"/>
              </w:rPr>
            </w:pPr>
          </w:p>
        </w:tc>
        <w:tc>
          <w:tcPr>
            <w:tcW w:w="632" w:type="pct"/>
          </w:tcPr>
          <w:p w:rsidR="00547DA9" w:rsidRDefault="00547DA9" w:rsidP="00BB5AF5">
            <w:pPr>
              <w:pStyle w:val="TableParagraph"/>
              <w:jc w:val="center"/>
              <w:rPr>
                <w:sz w:val="20"/>
              </w:rPr>
            </w:pPr>
            <w:r>
              <w:rPr>
                <w:spacing w:val="-2"/>
                <w:sz w:val="20"/>
              </w:rPr>
              <w:t>Имеет практи ческое</w:t>
            </w:r>
          </w:p>
          <w:p w:rsidR="00547DA9" w:rsidRDefault="00547DA9" w:rsidP="00BB5AF5">
            <w:pPr>
              <w:pStyle w:val="TableParagraph"/>
              <w:jc w:val="center"/>
              <w:rPr>
                <w:sz w:val="20"/>
              </w:rPr>
            </w:pPr>
            <w:r>
              <w:rPr>
                <w:spacing w:val="-2"/>
                <w:sz w:val="20"/>
              </w:rPr>
              <w:t xml:space="preserve">решени </w:t>
            </w:r>
            <w:r>
              <w:rPr>
                <w:spacing w:val="-10"/>
                <w:sz w:val="20"/>
              </w:rPr>
              <w:t>е</w:t>
            </w:r>
          </w:p>
        </w:tc>
        <w:tc>
          <w:tcPr>
            <w:tcW w:w="884" w:type="pct"/>
          </w:tcPr>
          <w:p w:rsidR="00547DA9" w:rsidRDefault="00547DA9" w:rsidP="00BB5AF5">
            <w:pPr>
              <w:pStyle w:val="TableParagraph"/>
              <w:jc w:val="center"/>
              <w:rPr>
                <w:sz w:val="20"/>
              </w:rPr>
            </w:pPr>
            <w:r>
              <w:rPr>
                <w:spacing w:val="-6"/>
                <w:sz w:val="20"/>
              </w:rPr>
              <w:t xml:space="preserve">Со </w:t>
            </w:r>
            <w:r>
              <w:rPr>
                <w:spacing w:val="-2"/>
                <w:sz w:val="20"/>
              </w:rPr>
              <w:t>временем разрешится</w:t>
            </w:r>
          </w:p>
        </w:tc>
        <w:tc>
          <w:tcPr>
            <w:tcW w:w="884" w:type="pct"/>
          </w:tcPr>
          <w:p w:rsidR="00547DA9" w:rsidRDefault="00547DA9" w:rsidP="00BB5AF5">
            <w:pPr>
              <w:pStyle w:val="TableParagraph"/>
              <w:jc w:val="center"/>
              <w:rPr>
                <w:sz w:val="20"/>
              </w:rPr>
            </w:pPr>
            <w:r>
              <w:rPr>
                <w:spacing w:val="-2"/>
                <w:sz w:val="20"/>
              </w:rPr>
              <w:t xml:space="preserve">Повлиять </w:t>
            </w:r>
            <w:r>
              <w:rPr>
                <w:spacing w:val="-4"/>
                <w:sz w:val="20"/>
              </w:rPr>
              <w:t xml:space="preserve">или </w:t>
            </w:r>
            <w:r>
              <w:rPr>
                <w:spacing w:val="-2"/>
                <w:sz w:val="20"/>
              </w:rPr>
              <w:t>изменить невозможно</w:t>
            </w:r>
          </w:p>
        </w:tc>
        <w:tc>
          <w:tcPr>
            <w:tcW w:w="1641" w:type="pct"/>
            <w:vMerge/>
            <w:tcBorders>
              <w:top w:val="nil"/>
            </w:tcBorders>
          </w:tcPr>
          <w:p w:rsidR="00547DA9" w:rsidRDefault="00547DA9" w:rsidP="00BB5AF5">
            <w:pPr>
              <w:jc w:val="both"/>
              <w:rPr>
                <w:sz w:val="2"/>
                <w:szCs w:val="2"/>
              </w:rPr>
            </w:pPr>
          </w:p>
        </w:tc>
      </w:tr>
      <w:tr w:rsidR="00547DA9" w:rsidTr="00BB5AF5">
        <w:trPr>
          <w:trHeight w:val="2070"/>
        </w:trPr>
        <w:tc>
          <w:tcPr>
            <w:tcW w:w="960" w:type="pct"/>
          </w:tcPr>
          <w:p w:rsidR="00547DA9" w:rsidRDefault="00547DA9" w:rsidP="00BB5AF5">
            <w:pPr>
              <w:pStyle w:val="TableParagraph"/>
              <w:jc w:val="both"/>
              <w:rPr>
                <w:sz w:val="20"/>
              </w:rPr>
            </w:pPr>
            <w:r>
              <w:rPr>
                <w:sz w:val="20"/>
              </w:rPr>
              <w:t>Не могу справиться</w:t>
            </w:r>
            <w:r>
              <w:rPr>
                <w:spacing w:val="-13"/>
                <w:sz w:val="20"/>
              </w:rPr>
              <w:t xml:space="preserve"> </w:t>
            </w:r>
            <w:r>
              <w:rPr>
                <w:sz w:val="20"/>
              </w:rPr>
              <w:t xml:space="preserve">с </w:t>
            </w:r>
            <w:r>
              <w:rPr>
                <w:spacing w:val="-2"/>
                <w:sz w:val="20"/>
              </w:rPr>
              <w:t xml:space="preserve">работой, </w:t>
            </w:r>
            <w:r>
              <w:rPr>
                <w:sz w:val="20"/>
              </w:rPr>
              <w:t>сроки давят</w:t>
            </w:r>
          </w:p>
        </w:tc>
        <w:tc>
          <w:tcPr>
            <w:tcW w:w="632" w:type="pct"/>
          </w:tcPr>
          <w:p w:rsidR="00547DA9" w:rsidRDefault="00547DA9" w:rsidP="00BB5AF5">
            <w:pPr>
              <w:pStyle w:val="TableParagraph"/>
              <w:jc w:val="both"/>
              <w:rPr>
                <w:b/>
                <w:sz w:val="20"/>
              </w:rPr>
            </w:pPr>
            <w:r>
              <w:rPr>
                <w:b/>
                <w:spacing w:val="-10"/>
                <w:sz w:val="20"/>
              </w:rPr>
              <w:t>×</w:t>
            </w:r>
          </w:p>
        </w:tc>
        <w:tc>
          <w:tcPr>
            <w:tcW w:w="884" w:type="pct"/>
          </w:tcPr>
          <w:p w:rsidR="00547DA9" w:rsidRDefault="00547DA9" w:rsidP="00BB5AF5">
            <w:pPr>
              <w:pStyle w:val="TableParagraph"/>
              <w:jc w:val="both"/>
              <w:rPr>
                <w:sz w:val="20"/>
              </w:rPr>
            </w:pPr>
          </w:p>
        </w:tc>
        <w:tc>
          <w:tcPr>
            <w:tcW w:w="884" w:type="pct"/>
          </w:tcPr>
          <w:p w:rsidR="00547DA9" w:rsidRDefault="00547DA9" w:rsidP="00BB5AF5">
            <w:pPr>
              <w:pStyle w:val="TableParagraph"/>
              <w:jc w:val="both"/>
              <w:rPr>
                <w:sz w:val="20"/>
              </w:rPr>
            </w:pPr>
          </w:p>
        </w:tc>
        <w:tc>
          <w:tcPr>
            <w:tcW w:w="1641" w:type="pct"/>
          </w:tcPr>
          <w:p w:rsidR="00547DA9" w:rsidRDefault="00547DA9" w:rsidP="00BB5AF5">
            <w:pPr>
              <w:pStyle w:val="TableParagraph"/>
              <w:jc w:val="both"/>
              <w:rPr>
                <w:sz w:val="20"/>
              </w:rPr>
            </w:pPr>
            <w:r>
              <w:rPr>
                <w:sz w:val="20"/>
              </w:rPr>
              <w:t>Распределить рабочее время, установить приоритеты</w:t>
            </w:r>
            <w:r>
              <w:rPr>
                <w:spacing w:val="-13"/>
                <w:sz w:val="20"/>
              </w:rPr>
              <w:t xml:space="preserve"> </w:t>
            </w:r>
            <w:r>
              <w:rPr>
                <w:sz w:val="20"/>
              </w:rPr>
              <w:t>делам,</w:t>
            </w:r>
            <w:r>
              <w:rPr>
                <w:spacing w:val="-12"/>
                <w:sz w:val="20"/>
              </w:rPr>
              <w:t xml:space="preserve"> </w:t>
            </w:r>
            <w:r>
              <w:rPr>
                <w:sz w:val="20"/>
              </w:rPr>
              <w:t>дать поручения; устраивать перерывы в работе, уделять время семье и отдыху, обсудить с начальником свою</w:t>
            </w:r>
          </w:p>
          <w:p w:rsidR="00547DA9" w:rsidRDefault="00547DA9" w:rsidP="00BB5AF5">
            <w:pPr>
              <w:pStyle w:val="TableParagraph"/>
              <w:jc w:val="both"/>
              <w:rPr>
                <w:sz w:val="20"/>
              </w:rPr>
            </w:pPr>
            <w:r>
              <w:rPr>
                <w:spacing w:val="-2"/>
                <w:sz w:val="20"/>
              </w:rPr>
              <w:t>нагрузку.</w:t>
            </w:r>
          </w:p>
        </w:tc>
      </w:tr>
      <w:tr w:rsidR="00547DA9" w:rsidTr="00BB5AF5">
        <w:trPr>
          <w:trHeight w:val="1149"/>
        </w:trPr>
        <w:tc>
          <w:tcPr>
            <w:tcW w:w="960" w:type="pct"/>
          </w:tcPr>
          <w:p w:rsidR="00547DA9" w:rsidRDefault="00547DA9" w:rsidP="00BB5AF5">
            <w:pPr>
              <w:pStyle w:val="TableParagraph"/>
              <w:rPr>
                <w:sz w:val="20"/>
              </w:rPr>
            </w:pPr>
          </w:p>
        </w:tc>
        <w:tc>
          <w:tcPr>
            <w:tcW w:w="632" w:type="pct"/>
          </w:tcPr>
          <w:p w:rsidR="00547DA9" w:rsidRDefault="00547DA9" w:rsidP="00BB5AF5">
            <w:pPr>
              <w:pStyle w:val="TableParagraph"/>
              <w:rPr>
                <w:sz w:val="20"/>
              </w:rPr>
            </w:pPr>
          </w:p>
        </w:tc>
        <w:tc>
          <w:tcPr>
            <w:tcW w:w="884" w:type="pct"/>
          </w:tcPr>
          <w:p w:rsidR="00547DA9" w:rsidRDefault="00547DA9" w:rsidP="00BB5AF5">
            <w:pPr>
              <w:pStyle w:val="TableParagraph"/>
              <w:rPr>
                <w:sz w:val="20"/>
              </w:rPr>
            </w:pPr>
          </w:p>
        </w:tc>
        <w:tc>
          <w:tcPr>
            <w:tcW w:w="884" w:type="pct"/>
          </w:tcPr>
          <w:p w:rsidR="00547DA9" w:rsidRDefault="00547DA9" w:rsidP="00BB5AF5">
            <w:pPr>
              <w:pStyle w:val="TableParagraph"/>
              <w:rPr>
                <w:sz w:val="20"/>
              </w:rPr>
            </w:pPr>
          </w:p>
        </w:tc>
        <w:tc>
          <w:tcPr>
            <w:tcW w:w="1641" w:type="pct"/>
          </w:tcPr>
          <w:p w:rsidR="00547DA9" w:rsidRDefault="00547DA9" w:rsidP="00BB5AF5">
            <w:pPr>
              <w:pStyle w:val="TableParagraph"/>
              <w:rPr>
                <w:sz w:val="20"/>
              </w:rPr>
            </w:pPr>
            <w:r>
              <w:rPr>
                <w:sz w:val="20"/>
              </w:rPr>
              <w:t>обязанностей</w:t>
            </w:r>
            <w:r>
              <w:rPr>
                <w:spacing w:val="-13"/>
                <w:sz w:val="20"/>
              </w:rPr>
              <w:t xml:space="preserve"> </w:t>
            </w:r>
            <w:r>
              <w:rPr>
                <w:sz w:val="20"/>
              </w:rPr>
              <w:t>в</w:t>
            </w:r>
            <w:r>
              <w:rPr>
                <w:spacing w:val="-12"/>
                <w:sz w:val="20"/>
              </w:rPr>
              <w:t xml:space="preserve"> </w:t>
            </w:r>
            <w:r>
              <w:rPr>
                <w:sz w:val="20"/>
              </w:rPr>
              <w:t>семье, изменение рабочих часов, организация ухода с помощью</w:t>
            </w:r>
          </w:p>
          <w:p w:rsidR="00547DA9" w:rsidRDefault="00547DA9" w:rsidP="00BB5AF5">
            <w:pPr>
              <w:pStyle w:val="TableParagraph"/>
              <w:rPr>
                <w:sz w:val="20"/>
              </w:rPr>
            </w:pPr>
            <w:r>
              <w:rPr>
                <w:sz w:val="20"/>
              </w:rPr>
              <w:t>членов</w:t>
            </w:r>
            <w:r>
              <w:rPr>
                <w:spacing w:val="-13"/>
                <w:sz w:val="20"/>
              </w:rPr>
              <w:t xml:space="preserve"> </w:t>
            </w:r>
            <w:r>
              <w:rPr>
                <w:sz w:val="20"/>
              </w:rPr>
              <w:t>семьи</w:t>
            </w:r>
            <w:r>
              <w:rPr>
                <w:spacing w:val="-12"/>
                <w:sz w:val="20"/>
              </w:rPr>
              <w:t xml:space="preserve"> </w:t>
            </w:r>
            <w:r>
              <w:rPr>
                <w:sz w:val="20"/>
              </w:rPr>
              <w:t xml:space="preserve">или </w:t>
            </w:r>
            <w:r>
              <w:rPr>
                <w:spacing w:val="-2"/>
                <w:sz w:val="20"/>
              </w:rPr>
              <w:t>сиделки.</w:t>
            </w:r>
          </w:p>
        </w:tc>
      </w:tr>
      <w:tr w:rsidR="00547DA9" w:rsidTr="00BB5AF5">
        <w:trPr>
          <w:trHeight w:val="1149"/>
        </w:trPr>
        <w:tc>
          <w:tcPr>
            <w:tcW w:w="960" w:type="pct"/>
          </w:tcPr>
          <w:p w:rsidR="00547DA9" w:rsidRDefault="00547DA9" w:rsidP="00BB5AF5">
            <w:pPr>
              <w:pStyle w:val="TableParagraph"/>
              <w:jc w:val="both"/>
              <w:rPr>
                <w:sz w:val="20"/>
              </w:rPr>
            </w:pPr>
            <w:r>
              <w:rPr>
                <w:sz w:val="20"/>
              </w:rPr>
              <w:t xml:space="preserve">Моя дочь </w:t>
            </w:r>
            <w:r>
              <w:rPr>
                <w:spacing w:val="-2"/>
                <w:sz w:val="20"/>
              </w:rPr>
              <w:t xml:space="preserve">собралась выходить </w:t>
            </w:r>
            <w:r>
              <w:rPr>
                <w:sz w:val="20"/>
              </w:rPr>
              <w:t>замуж</w:t>
            </w:r>
            <w:r>
              <w:rPr>
                <w:spacing w:val="-13"/>
                <w:sz w:val="20"/>
              </w:rPr>
              <w:t xml:space="preserve"> </w:t>
            </w:r>
            <w:r>
              <w:rPr>
                <w:sz w:val="20"/>
              </w:rPr>
              <w:t>в</w:t>
            </w:r>
            <w:r>
              <w:rPr>
                <w:spacing w:val="-12"/>
                <w:sz w:val="20"/>
              </w:rPr>
              <w:t xml:space="preserve"> </w:t>
            </w:r>
            <w:r>
              <w:rPr>
                <w:sz w:val="20"/>
              </w:rPr>
              <w:t>18</w:t>
            </w:r>
          </w:p>
          <w:p w:rsidR="00547DA9" w:rsidRDefault="00547DA9" w:rsidP="00BB5AF5">
            <w:pPr>
              <w:pStyle w:val="TableParagraph"/>
              <w:rPr>
                <w:sz w:val="20"/>
              </w:rPr>
            </w:pPr>
            <w:r>
              <w:rPr>
                <w:spacing w:val="-5"/>
                <w:sz w:val="20"/>
              </w:rPr>
              <w:t>лет</w:t>
            </w:r>
          </w:p>
        </w:tc>
        <w:tc>
          <w:tcPr>
            <w:tcW w:w="632" w:type="pct"/>
          </w:tcPr>
          <w:p w:rsidR="00547DA9" w:rsidRDefault="00547DA9" w:rsidP="00BB5AF5">
            <w:pPr>
              <w:pStyle w:val="TableParagraph"/>
              <w:rPr>
                <w:sz w:val="20"/>
              </w:rPr>
            </w:pPr>
          </w:p>
        </w:tc>
        <w:tc>
          <w:tcPr>
            <w:tcW w:w="884" w:type="pct"/>
          </w:tcPr>
          <w:p w:rsidR="00547DA9" w:rsidRDefault="00547DA9" w:rsidP="00BB5AF5">
            <w:pPr>
              <w:pStyle w:val="TableParagraph"/>
              <w:jc w:val="center"/>
              <w:rPr>
                <w:b/>
                <w:sz w:val="20"/>
              </w:rPr>
            </w:pPr>
            <w:r>
              <w:rPr>
                <w:b/>
                <w:spacing w:val="-10"/>
                <w:sz w:val="20"/>
              </w:rPr>
              <w:t>×</w:t>
            </w:r>
          </w:p>
        </w:tc>
        <w:tc>
          <w:tcPr>
            <w:tcW w:w="884" w:type="pct"/>
          </w:tcPr>
          <w:p w:rsidR="00547DA9" w:rsidRDefault="00547DA9" w:rsidP="00BB5AF5">
            <w:pPr>
              <w:pStyle w:val="TableParagraph"/>
              <w:rPr>
                <w:sz w:val="20"/>
              </w:rPr>
            </w:pPr>
          </w:p>
        </w:tc>
        <w:tc>
          <w:tcPr>
            <w:tcW w:w="1641" w:type="pct"/>
          </w:tcPr>
          <w:p w:rsidR="00547DA9" w:rsidRDefault="00547DA9" w:rsidP="00BB5AF5">
            <w:pPr>
              <w:pStyle w:val="TableParagraph"/>
              <w:rPr>
                <w:sz w:val="20"/>
              </w:rPr>
            </w:pPr>
            <w:r>
              <w:rPr>
                <w:sz w:val="20"/>
              </w:rPr>
              <w:t>У нее есть собственное разумение, своя жизнь, и</w:t>
            </w:r>
            <w:r>
              <w:rPr>
                <w:spacing w:val="-11"/>
                <w:sz w:val="20"/>
              </w:rPr>
              <w:t xml:space="preserve"> </w:t>
            </w:r>
            <w:r>
              <w:rPr>
                <w:sz w:val="20"/>
              </w:rPr>
              <w:t>со</w:t>
            </w:r>
            <w:r>
              <w:rPr>
                <w:spacing w:val="-9"/>
                <w:sz w:val="20"/>
              </w:rPr>
              <w:t xml:space="preserve"> </w:t>
            </w:r>
            <w:r>
              <w:rPr>
                <w:sz w:val="20"/>
              </w:rPr>
              <w:t>временем</w:t>
            </w:r>
            <w:r>
              <w:rPr>
                <w:spacing w:val="-10"/>
                <w:sz w:val="20"/>
              </w:rPr>
              <w:t xml:space="preserve"> </w:t>
            </w:r>
            <w:r>
              <w:rPr>
                <w:sz w:val="20"/>
              </w:rPr>
              <w:t>ситуация успокоится.</w:t>
            </w:r>
            <w:r>
              <w:rPr>
                <w:spacing w:val="-12"/>
                <w:sz w:val="20"/>
              </w:rPr>
              <w:t xml:space="preserve"> </w:t>
            </w:r>
            <w:r>
              <w:rPr>
                <w:sz w:val="20"/>
              </w:rPr>
              <w:t>Примите</w:t>
            </w:r>
            <w:r>
              <w:rPr>
                <w:spacing w:val="-11"/>
                <w:sz w:val="20"/>
              </w:rPr>
              <w:t xml:space="preserve"> </w:t>
            </w:r>
            <w:r>
              <w:rPr>
                <w:spacing w:val="-5"/>
                <w:sz w:val="20"/>
              </w:rPr>
              <w:t>ее</w:t>
            </w:r>
          </w:p>
          <w:p w:rsidR="00547DA9" w:rsidRDefault="00547DA9" w:rsidP="00BB5AF5">
            <w:pPr>
              <w:pStyle w:val="TableParagraph"/>
              <w:rPr>
                <w:sz w:val="20"/>
              </w:rPr>
            </w:pPr>
            <w:r>
              <w:rPr>
                <w:sz w:val="20"/>
              </w:rPr>
              <w:t>такой,</w:t>
            </w:r>
            <w:r>
              <w:rPr>
                <w:spacing w:val="-6"/>
                <w:sz w:val="20"/>
              </w:rPr>
              <w:t xml:space="preserve"> </w:t>
            </w:r>
            <w:r>
              <w:rPr>
                <w:sz w:val="20"/>
              </w:rPr>
              <w:t>какая</w:t>
            </w:r>
            <w:r>
              <w:rPr>
                <w:spacing w:val="-7"/>
                <w:sz w:val="20"/>
              </w:rPr>
              <w:t xml:space="preserve"> </w:t>
            </w:r>
            <w:r>
              <w:rPr>
                <w:sz w:val="20"/>
              </w:rPr>
              <w:t>она</w:t>
            </w:r>
            <w:r>
              <w:rPr>
                <w:spacing w:val="-5"/>
                <w:sz w:val="20"/>
              </w:rPr>
              <w:t xml:space="preserve"> </w:t>
            </w:r>
            <w:r>
              <w:rPr>
                <w:spacing w:val="-2"/>
                <w:sz w:val="20"/>
              </w:rPr>
              <w:t>есть.</w:t>
            </w:r>
          </w:p>
        </w:tc>
      </w:tr>
      <w:tr w:rsidR="00547DA9" w:rsidTr="00BB5AF5">
        <w:trPr>
          <w:trHeight w:val="1149"/>
        </w:trPr>
        <w:tc>
          <w:tcPr>
            <w:tcW w:w="960" w:type="pct"/>
          </w:tcPr>
          <w:p w:rsidR="00547DA9" w:rsidRDefault="00547DA9" w:rsidP="00BB5AF5">
            <w:pPr>
              <w:pStyle w:val="TableParagraph"/>
              <w:rPr>
                <w:sz w:val="20"/>
              </w:rPr>
            </w:pPr>
            <w:r>
              <w:rPr>
                <w:sz w:val="20"/>
              </w:rPr>
              <w:t>Я</w:t>
            </w:r>
            <w:r>
              <w:rPr>
                <w:spacing w:val="-3"/>
                <w:sz w:val="20"/>
              </w:rPr>
              <w:t xml:space="preserve"> </w:t>
            </w:r>
            <w:r>
              <w:rPr>
                <w:spacing w:val="-2"/>
                <w:sz w:val="20"/>
              </w:rPr>
              <w:t>старею!</w:t>
            </w:r>
          </w:p>
        </w:tc>
        <w:tc>
          <w:tcPr>
            <w:tcW w:w="632" w:type="pct"/>
          </w:tcPr>
          <w:p w:rsidR="00547DA9" w:rsidRDefault="00547DA9" w:rsidP="00BB5AF5">
            <w:pPr>
              <w:pStyle w:val="TableParagraph"/>
              <w:rPr>
                <w:sz w:val="20"/>
              </w:rPr>
            </w:pPr>
          </w:p>
        </w:tc>
        <w:tc>
          <w:tcPr>
            <w:tcW w:w="884" w:type="pct"/>
          </w:tcPr>
          <w:p w:rsidR="00547DA9" w:rsidRDefault="00547DA9" w:rsidP="00BB5AF5">
            <w:pPr>
              <w:pStyle w:val="TableParagraph"/>
              <w:rPr>
                <w:sz w:val="20"/>
              </w:rPr>
            </w:pPr>
          </w:p>
        </w:tc>
        <w:tc>
          <w:tcPr>
            <w:tcW w:w="884" w:type="pct"/>
          </w:tcPr>
          <w:p w:rsidR="00547DA9" w:rsidRDefault="00547DA9" w:rsidP="00BB5AF5">
            <w:pPr>
              <w:pStyle w:val="TableParagraph"/>
              <w:jc w:val="center"/>
              <w:rPr>
                <w:b/>
                <w:sz w:val="20"/>
              </w:rPr>
            </w:pPr>
            <w:r>
              <w:rPr>
                <w:b/>
                <w:spacing w:val="-10"/>
                <w:sz w:val="20"/>
              </w:rPr>
              <w:t>×</w:t>
            </w:r>
          </w:p>
        </w:tc>
        <w:tc>
          <w:tcPr>
            <w:tcW w:w="1641" w:type="pct"/>
          </w:tcPr>
          <w:p w:rsidR="00547DA9" w:rsidRDefault="00547DA9" w:rsidP="00BB5AF5">
            <w:pPr>
              <w:pStyle w:val="TableParagraph"/>
              <w:rPr>
                <w:sz w:val="20"/>
              </w:rPr>
            </w:pPr>
            <w:r>
              <w:rPr>
                <w:sz w:val="20"/>
              </w:rPr>
              <w:t>Время</w:t>
            </w:r>
            <w:r>
              <w:rPr>
                <w:spacing w:val="-13"/>
                <w:sz w:val="20"/>
              </w:rPr>
              <w:t xml:space="preserve"> </w:t>
            </w:r>
            <w:r>
              <w:rPr>
                <w:sz w:val="20"/>
              </w:rPr>
              <w:t>не</w:t>
            </w:r>
            <w:r>
              <w:rPr>
                <w:spacing w:val="-12"/>
                <w:sz w:val="20"/>
              </w:rPr>
              <w:t xml:space="preserve"> </w:t>
            </w:r>
            <w:r>
              <w:rPr>
                <w:sz w:val="20"/>
              </w:rPr>
              <w:t xml:space="preserve">остановишь. Уделите больше внимания своему внешнему виду, </w:t>
            </w:r>
            <w:r>
              <w:rPr>
                <w:spacing w:val="-2"/>
                <w:sz w:val="20"/>
              </w:rPr>
              <w:t xml:space="preserve">физическим тренировкам, </w:t>
            </w:r>
            <w:r>
              <w:rPr>
                <w:sz w:val="20"/>
              </w:rPr>
              <w:t>концертам, фильмам,</w:t>
            </w:r>
          </w:p>
          <w:p w:rsidR="00547DA9" w:rsidRDefault="00547DA9" w:rsidP="00BB5AF5">
            <w:pPr>
              <w:pStyle w:val="TableParagraph"/>
              <w:rPr>
                <w:sz w:val="20"/>
              </w:rPr>
            </w:pPr>
            <w:r>
              <w:rPr>
                <w:sz w:val="20"/>
              </w:rPr>
              <w:t>друзьям,</w:t>
            </w:r>
            <w:r>
              <w:rPr>
                <w:spacing w:val="-13"/>
                <w:sz w:val="20"/>
              </w:rPr>
              <w:t xml:space="preserve"> </w:t>
            </w:r>
            <w:r>
              <w:rPr>
                <w:sz w:val="20"/>
              </w:rPr>
              <w:t>семье</w:t>
            </w:r>
            <w:r>
              <w:rPr>
                <w:spacing w:val="-12"/>
                <w:sz w:val="20"/>
              </w:rPr>
              <w:t xml:space="preserve"> </w:t>
            </w:r>
            <w:r>
              <w:rPr>
                <w:sz w:val="20"/>
              </w:rPr>
              <w:t>или мужу, партнерам.</w:t>
            </w:r>
          </w:p>
        </w:tc>
      </w:tr>
      <w:tr w:rsidR="00547DA9" w:rsidTr="00BB5AF5">
        <w:trPr>
          <w:trHeight w:val="1149"/>
        </w:trPr>
        <w:tc>
          <w:tcPr>
            <w:tcW w:w="960" w:type="pct"/>
          </w:tcPr>
          <w:p w:rsidR="00547DA9" w:rsidRDefault="00547DA9" w:rsidP="00BB5AF5">
            <w:pPr>
              <w:pStyle w:val="TableParagraph"/>
              <w:rPr>
                <w:sz w:val="20"/>
              </w:rPr>
            </w:pPr>
            <w:r>
              <w:rPr>
                <w:sz w:val="20"/>
              </w:rPr>
              <w:t>Муж</w:t>
            </w:r>
            <w:r>
              <w:rPr>
                <w:spacing w:val="-13"/>
                <w:sz w:val="20"/>
              </w:rPr>
              <w:t xml:space="preserve"> </w:t>
            </w:r>
            <w:r>
              <w:rPr>
                <w:sz w:val="20"/>
              </w:rPr>
              <w:t xml:space="preserve">затеял </w:t>
            </w:r>
            <w:r>
              <w:rPr>
                <w:spacing w:val="-2"/>
                <w:sz w:val="20"/>
              </w:rPr>
              <w:t xml:space="preserve">ремонт, который </w:t>
            </w:r>
            <w:r>
              <w:rPr>
                <w:sz w:val="20"/>
              </w:rPr>
              <w:t xml:space="preserve">никогда не </w:t>
            </w:r>
            <w:r>
              <w:rPr>
                <w:spacing w:val="-2"/>
                <w:sz w:val="20"/>
              </w:rPr>
              <w:t>кончится!</w:t>
            </w:r>
          </w:p>
        </w:tc>
        <w:tc>
          <w:tcPr>
            <w:tcW w:w="632" w:type="pct"/>
          </w:tcPr>
          <w:p w:rsidR="00547DA9" w:rsidRDefault="00547DA9" w:rsidP="00BB5AF5">
            <w:pPr>
              <w:pStyle w:val="TableParagraph"/>
              <w:rPr>
                <w:sz w:val="20"/>
              </w:rPr>
            </w:pPr>
          </w:p>
        </w:tc>
        <w:tc>
          <w:tcPr>
            <w:tcW w:w="884" w:type="pct"/>
          </w:tcPr>
          <w:p w:rsidR="00547DA9" w:rsidRDefault="00547DA9" w:rsidP="00BB5AF5">
            <w:pPr>
              <w:pStyle w:val="TableParagraph"/>
              <w:jc w:val="center"/>
              <w:rPr>
                <w:b/>
                <w:sz w:val="20"/>
              </w:rPr>
            </w:pPr>
            <w:r>
              <w:rPr>
                <w:b/>
                <w:spacing w:val="-10"/>
                <w:sz w:val="20"/>
              </w:rPr>
              <w:t>×</w:t>
            </w:r>
          </w:p>
        </w:tc>
        <w:tc>
          <w:tcPr>
            <w:tcW w:w="884" w:type="pct"/>
          </w:tcPr>
          <w:p w:rsidR="00547DA9" w:rsidRDefault="00547DA9" w:rsidP="00BB5AF5">
            <w:pPr>
              <w:pStyle w:val="TableParagraph"/>
              <w:rPr>
                <w:sz w:val="20"/>
              </w:rPr>
            </w:pPr>
          </w:p>
        </w:tc>
        <w:tc>
          <w:tcPr>
            <w:tcW w:w="1641" w:type="pct"/>
          </w:tcPr>
          <w:p w:rsidR="00547DA9" w:rsidRDefault="00547DA9" w:rsidP="00BB5AF5">
            <w:pPr>
              <w:pStyle w:val="TableParagraph"/>
              <w:rPr>
                <w:sz w:val="20"/>
              </w:rPr>
            </w:pPr>
            <w:r>
              <w:rPr>
                <w:sz w:val="20"/>
              </w:rPr>
              <w:t>Будьте терпеливы, предложите ему помощь, советуйте, когда-нибудь ремонт закончится</w:t>
            </w:r>
            <w:r>
              <w:rPr>
                <w:spacing w:val="-11"/>
                <w:sz w:val="20"/>
              </w:rPr>
              <w:t xml:space="preserve"> </w:t>
            </w:r>
            <w:r>
              <w:rPr>
                <w:sz w:val="20"/>
              </w:rPr>
              <w:t>и</w:t>
            </w:r>
            <w:r>
              <w:rPr>
                <w:spacing w:val="-9"/>
                <w:sz w:val="20"/>
              </w:rPr>
              <w:t xml:space="preserve"> </w:t>
            </w:r>
            <w:r>
              <w:rPr>
                <w:sz w:val="20"/>
              </w:rPr>
              <w:t>у</w:t>
            </w:r>
            <w:r>
              <w:rPr>
                <w:spacing w:val="-11"/>
                <w:sz w:val="20"/>
              </w:rPr>
              <w:t xml:space="preserve"> </w:t>
            </w:r>
            <w:r>
              <w:rPr>
                <w:sz w:val="20"/>
              </w:rPr>
              <w:t>вас</w:t>
            </w:r>
            <w:r>
              <w:rPr>
                <w:spacing w:val="-10"/>
                <w:sz w:val="20"/>
              </w:rPr>
              <w:t xml:space="preserve"> </w:t>
            </w:r>
            <w:r>
              <w:rPr>
                <w:sz w:val="20"/>
              </w:rPr>
              <w:t>будет</w:t>
            </w:r>
          </w:p>
          <w:p w:rsidR="00547DA9" w:rsidRDefault="00547DA9" w:rsidP="00BB5AF5">
            <w:pPr>
              <w:pStyle w:val="TableParagraph"/>
              <w:rPr>
                <w:sz w:val="20"/>
              </w:rPr>
            </w:pPr>
            <w:r>
              <w:rPr>
                <w:sz w:val="20"/>
              </w:rPr>
              <w:t>новая</w:t>
            </w:r>
            <w:r>
              <w:rPr>
                <w:spacing w:val="-8"/>
                <w:sz w:val="20"/>
              </w:rPr>
              <w:t xml:space="preserve"> </w:t>
            </w:r>
            <w:r>
              <w:rPr>
                <w:sz w:val="20"/>
              </w:rPr>
              <w:t>чистая</w:t>
            </w:r>
            <w:r>
              <w:rPr>
                <w:spacing w:val="-7"/>
                <w:sz w:val="20"/>
              </w:rPr>
              <w:t xml:space="preserve"> </w:t>
            </w:r>
            <w:r>
              <w:rPr>
                <w:spacing w:val="-2"/>
                <w:sz w:val="20"/>
              </w:rPr>
              <w:t>квартира.</w:t>
            </w:r>
          </w:p>
        </w:tc>
      </w:tr>
    </w:tbl>
    <w:p w:rsidR="00CC5102" w:rsidRDefault="00CC5102" w:rsidP="00542A4A">
      <w:pPr>
        <w:pStyle w:val="a3"/>
        <w:ind w:left="0" w:firstLine="709"/>
        <w:rPr>
          <w:b/>
        </w:rPr>
      </w:pPr>
    </w:p>
    <w:p w:rsidR="00CC5102" w:rsidRDefault="00646BE5" w:rsidP="00542A4A">
      <w:pPr>
        <w:ind w:firstLine="709"/>
        <w:jc w:val="both"/>
      </w:pPr>
      <w:r>
        <w:rPr>
          <w:b/>
        </w:rPr>
        <w:t>Правило</w:t>
      </w:r>
      <w:r>
        <w:rPr>
          <w:b/>
          <w:spacing w:val="-6"/>
        </w:rPr>
        <w:t xml:space="preserve"> </w:t>
      </w:r>
      <w:r>
        <w:rPr>
          <w:b/>
        </w:rPr>
        <w:t>третье:</w:t>
      </w:r>
      <w:r>
        <w:rPr>
          <w:b/>
          <w:spacing w:val="-5"/>
        </w:rPr>
        <w:t xml:space="preserve"> </w:t>
      </w:r>
      <w:r>
        <w:t>избегайте</w:t>
      </w:r>
      <w:r>
        <w:rPr>
          <w:spacing w:val="-6"/>
        </w:rPr>
        <w:t xml:space="preserve"> </w:t>
      </w:r>
      <w:r>
        <w:t>бесполезных</w:t>
      </w:r>
      <w:r>
        <w:rPr>
          <w:spacing w:val="-5"/>
        </w:rPr>
        <w:t xml:space="preserve"> </w:t>
      </w:r>
      <w:r>
        <w:rPr>
          <w:spacing w:val="-2"/>
        </w:rPr>
        <w:t>мыслей!</w:t>
      </w:r>
    </w:p>
    <w:p w:rsidR="00CC5102" w:rsidRDefault="00646BE5" w:rsidP="00542A4A">
      <w:pPr>
        <w:pStyle w:val="a3"/>
        <w:ind w:left="0" w:firstLine="709"/>
        <w:jc w:val="both"/>
      </w:pPr>
      <w:r>
        <w:t>Если бесполезные мысли приходят вам в голову, отключайте их. Запишите их в дневник, и через несколько дней вернитесь к этой записи: случилось ли</w:t>
      </w:r>
      <w:r>
        <w:rPr>
          <w:spacing w:val="-2"/>
        </w:rPr>
        <w:t xml:space="preserve"> </w:t>
      </w:r>
      <w:r>
        <w:t>событие, о котором вы так</w:t>
      </w:r>
      <w:r>
        <w:rPr>
          <w:spacing w:val="-1"/>
        </w:rPr>
        <w:t xml:space="preserve"> </w:t>
      </w:r>
      <w:r>
        <w:t>беспокоились, и как оно завершилось? Например, собрание на работе прошло, никто не ругал вас за то, что вы не завершили свою работу, и вы успели ее доделать после собрания. Стоило ли заранее волноваться?</w:t>
      </w:r>
    </w:p>
    <w:p w:rsidR="00CC5102" w:rsidRDefault="00646BE5" w:rsidP="00542A4A">
      <w:pPr>
        <w:pStyle w:val="a3"/>
        <w:ind w:left="0" w:firstLine="709"/>
        <w:jc w:val="both"/>
      </w:pPr>
      <w:r>
        <w:t>Записывайте также, какие события вас порадовали и приносили вам неприятные чувства и эмоции.</w:t>
      </w:r>
    </w:p>
    <w:p w:rsidR="00CC5102" w:rsidRDefault="00646BE5" w:rsidP="00542A4A">
      <w:pPr>
        <w:pStyle w:val="a3"/>
        <w:ind w:left="0" w:firstLine="709"/>
        <w:jc w:val="both"/>
      </w:pPr>
      <w:r>
        <w:t xml:space="preserve">В первую очередь выполняйте те дела, которые необходимо </w:t>
      </w:r>
      <w:r>
        <w:rPr>
          <w:spacing w:val="-2"/>
        </w:rPr>
        <w:t>сделать.</w:t>
      </w:r>
    </w:p>
    <w:p w:rsidR="00547DA9" w:rsidRDefault="00646BE5" w:rsidP="00547DA9">
      <w:pPr>
        <w:pStyle w:val="a3"/>
        <w:ind w:left="0" w:firstLine="709"/>
        <w:jc w:val="both"/>
      </w:pPr>
      <w:r>
        <w:t>Затем</w:t>
      </w:r>
      <w:r>
        <w:rPr>
          <w:spacing w:val="-5"/>
        </w:rPr>
        <w:t xml:space="preserve"> </w:t>
      </w:r>
      <w:r>
        <w:t>стремитесь</w:t>
      </w:r>
      <w:r>
        <w:rPr>
          <w:spacing w:val="-8"/>
        </w:rPr>
        <w:t xml:space="preserve"> </w:t>
      </w:r>
      <w:r>
        <w:t>делать</w:t>
      </w:r>
      <w:r>
        <w:rPr>
          <w:spacing w:val="-8"/>
        </w:rPr>
        <w:t xml:space="preserve"> </w:t>
      </w:r>
      <w:r>
        <w:t>вещи,</w:t>
      </w:r>
      <w:r>
        <w:rPr>
          <w:spacing w:val="-5"/>
        </w:rPr>
        <w:t xml:space="preserve"> </w:t>
      </w:r>
      <w:r>
        <w:t>которые</w:t>
      </w:r>
      <w:r>
        <w:rPr>
          <w:spacing w:val="-5"/>
        </w:rPr>
        <w:t xml:space="preserve"> </w:t>
      </w:r>
      <w:r>
        <w:t>вам</w:t>
      </w:r>
      <w:r>
        <w:rPr>
          <w:spacing w:val="-5"/>
        </w:rPr>
        <w:t xml:space="preserve"> </w:t>
      </w:r>
      <w:r>
        <w:t>приятны.</w:t>
      </w:r>
    </w:p>
    <w:p w:rsidR="00CC5102" w:rsidRDefault="00646BE5" w:rsidP="00547DA9">
      <w:pPr>
        <w:pStyle w:val="a3"/>
        <w:ind w:left="0" w:firstLine="709"/>
        <w:jc w:val="both"/>
      </w:pPr>
      <w:r>
        <w:lastRenderedPageBreak/>
        <w:t>Старайтесь делать то, что у вас получается хорошо.</w:t>
      </w:r>
    </w:p>
    <w:p w:rsidR="00CC5102" w:rsidRDefault="00646BE5" w:rsidP="00542A4A">
      <w:pPr>
        <w:pStyle w:val="a3"/>
        <w:ind w:left="0" w:firstLine="709"/>
        <w:jc w:val="both"/>
      </w:pPr>
      <w:r>
        <w:rPr>
          <w:b/>
        </w:rPr>
        <w:t>Правило четвертое</w:t>
      </w:r>
      <w:r>
        <w:t>: будьте активны, занимайтесь делами, не проводите время в скуке и безделье.</w:t>
      </w:r>
    </w:p>
    <w:p w:rsidR="00CC5102" w:rsidRDefault="00646BE5" w:rsidP="00542A4A">
      <w:pPr>
        <w:pStyle w:val="a3"/>
        <w:ind w:left="0" w:firstLine="709"/>
        <w:jc w:val="both"/>
      </w:pPr>
      <w:r>
        <w:t>Любое дело помогает отвлечься от бесполезных мыслей, пережевывания последствий несостоявшихся событий. Прогулки, работа на даче, уборка дома, визит к другу или подруге, встреча с детьми, покупки – любое дело лучше ничегонеделанья. Планируйте свою деятельность, отдых тоже должен быть активным!</w:t>
      </w:r>
    </w:p>
    <w:p w:rsidR="00CC5102" w:rsidRDefault="00646BE5" w:rsidP="00542A4A">
      <w:pPr>
        <w:pStyle w:val="a3"/>
        <w:ind w:left="0" w:firstLine="709"/>
        <w:jc w:val="both"/>
      </w:pPr>
      <w:r>
        <w:rPr>
          <w:b/>
        </w:rPr>
        <w:t>Правило пятое</w:t>
      </w:r>
      <w:r>
        <w:t>: алкоголь, курение и вкусная еда – не помощники</w:t>
      </w:r>
      <w:r>
        <w:rPr>
          <w:spacing w:val="40"/>
        </w:rPr>
        <w:t xml:space="preserve"> </w:t>
      </w:r>
      <w:r>
        <w:t>в борьбе со стрессом.</w:t>
      </w:r>
    </w:p>
    <w:p w:rsidR="00CC5102" w:rsidRDefault="00646BE5" w:rsidP="00542A4A">
      <w:pPr>
        <w:pStyle w:val="a3"/>
        <w:ind w:left="0" w:firstLine="709"/>
        <w:jc w:val="both"/>
      </w:pPr>
      <w:r>
        <w:t>Это только временное облегчение, через некоторое время снова потребуется какое-то утешение. Лучше использовать специальные способы расслабления и дыхания.</w:t>
      </w:r>
    </w:p>
    <w:p w:rsidR="00CC5102" w:rsidRDefault="00CC5102" w:rsidP="00542A4A">
      <w:pPr>
        <w:pStyle w:val="a3"/>
        <w:ind w:left="0" w:firstLine="709"/>
      </w:pPr>
    </w:p>
    <w:p w:rsidR="00CC5102" w:rsidRDefault="00646BE5" w:rsidP="00542A4A">
      <w:pPr>
        <w:ind w:firstLine="709"/>
      </w:pPr>
      <w:r>
        <w:rPr>
          <w:b/>
        </w:rPr>
        <w:t>Правило</w:t>
      </w:r>
      <w:r>
        <w:rPr>
          <w:b/>
          <w:spacing w:val="-5"/>
        </w:rPr>
        <w:t xml:space="preserve"> </w:t>
      </w:r>
      <w:r>
        <w:rPr>
          <w:b/>
        </w:rPr>
        <w:t>шестое</w:t>
      </w:r>
      <w:r>
        <w:t>:</w:t>
      </w:r>
      <w:r>
        <w:rPr>
          <w:spacing w:val="-5"/>
        </w:rPr>
        <w:t xml:space="preserve"> </w:t>
      </w:r>
      <w:r>
        <w:t>научитесь</w:t>
      </w:r>
      <w:r>
        <w:rPr>
          <w:spacing w:val="-5"/>
        </w:rPr>
        <w:t xml:space="preserve"> </w:t>
      </w:r>
      <w:r>
        <w:t>помогать</w:t>
      </w:r>
      <w:r>
        <w:rPr>
          <w:spacing w:val="-4"/>
        </w:rPr>
        <w:t xml:space="preserve"> </w:t>
      </w:r>
      <w:r>
        <w:rPr>
          <w:spacing w:val="-2"/>
        </w:rPr>
        <w:t>себе.</w:t>
      </w:r>
    </w:p>
    <w:p w:rsidR="00CC5102" w:rsidRDefault="00646BE5" w:rsidP="00542A4A">
      <w:pPr>
        <w:pStyle w:val="2"/>
        <w:ind w:left="0" w:firstLine="709"/>
        <w:rPr>
          <w:b w:val="0"/>
        </w:rPr>
      </w:pPr>
      <w:r>
        <w:t>Упражнения</w:t>
      </w:r>
      <w:r>
        <w:rPr>
          <w:spacing w:val="-8"/>
        </w:rPr>
        <w:t xml:space="preserve"> </w:t>
      </w:r>
      <w:r>
        <w:t>для</w:t>
      </w:r>
      <w:r>
        <w:rPr>
          <w:spacing w:val="-6"/>
        </w:rPr>
        <w:t xml:space="preserve"> </w:t>
      </w:r>
      <w:r>
        <w:t>тренировки</w:t>
      </w:r>
      <w:r>
        <w:rPr>
          <w:spacing w:val="-7"/>
        </w:rPr>
        <w:t xml:space="preserve"> </w:t>
      </w:r>
      <w:r>
        <w:t>глубокого</w:t>
      </w:r>
      <w:r>
        <w:rPr>
          <w:spacing w:val="-7"/>
        </w:rPr>
        <w:t xml:space="preserve"> </w:t>
      </w:r>
      <w:r>
        <w:rPr>
          <w:spacing w:val="-2"/>
        </w:rPr>
        <w:t>дыхания</w:t>
      </w:r>
      <w:r>
        <w:rPr>
          <w:b w:val="0"/>
          <w:spacing w:val="-2"/>
        </w:rPr>
        <w:t>:</w:t>
      </w:r>
    </w:p>
    <w:p w:rsidR="00CC5102" w:rsidRDefault="00646BE5" w:rsidP="003A63D1">
      <w:pPr>
        <w:pStyle w:val="a5"/>
        <w:numPr>
          <w:ilvl w:val="0"/>
          <w:numId w:val="50"/>
        </w:numPr>
        <w:tabs>
          <w:tab w:val="left" w:pos="1034"/>
        </w:tabs>
        <w:ind w:left="0" w:firstLine="709"/>
      </w:pPr>
      <w:r>
        <w:rPr>
          <w:spacing w:val="-6"/>
        </w:rPr>
        <w:t>дышать</w:t>
      </w:r>
      <w:r>
        <w:rPr>
          <w:spacing w:val="-15"/>
        </w:rPr>
        <w:t xml:space="preserve"> </w:t>
      </w:r>
      <w:r>
        <w:rPr>
          <w:spacing w:val="-2"/>
        </w:rPr>
        <w:t>носом;</w:t>
      </w:r>
    </w:p>
    <w:p w:rsidR="00CC5102" w:rsidRDefault="00646BE5" w:rsidP="003A63D1">
      <w:pPr>
        <w:pStyle w:val="a5"/>
        <w:numPr>
          <w:ilvl w:val="0"/>
          <w:numId w:val="50"/>
        </w:numPr>
        <w:tabs>
          <w:tab w:val="left" w:pos="1034"/>
        </w:tabs>
        <w:ind w:left="0" w:firstLine="709"/>
      </w:pPr>
      <w:r>
        <w:rPr>
          <w:spacing w:val="-8"/>
        </w:rPr>
        <w:t>поза</w:t>
      </w:r>
      <w:r>
        <w:rPr>
          <w:spacing w:val="-15"/>
        </w:rPr>
        <w:t xml:space="preserve"> </w:t>
      </w:r>
      <w:r>
        <w:rPr>
          <w:spacing w:val="-8"/>
        </w:rPr>
        <w:t>удобная,</w:t>
      </w:r>
      <w:r>
        <w:rPr>
          <w:spacing w:val="-12"/>
        </w:rPr>
        <w:t xml:space="preserve"> </w:t>
      </w:r>
      <w:r>
        <w:rPr>
          <w:spacing w:val="-8"/>
        </w:rPr>
        <w:t>глаза</w:t>
      </w:r>
      <w:r>
        <w:rPr>
          <w:spacing w:val="-9"/>
        </w:rPr>
        <w:t xml:space="preserve"> </w:t>
      </w:r>
      <w:r>
        <w:rPr>
          <w:spacing w:val="-8"/>
        </w:rPr>
        <w:t>закрыты;</w:t>
      </w:r>
    </w:p>
    <w:p w:rsidR="00CC5102" w:rsidRDefault="00646BE5" w:rsidP="003A63D1">
      <w:pPr>
        <w:pStyle w:val="a5"/>
        <w:numPr>
          <w:ilvl w:val="0"/>
          <w:numId w:val="50"/>
        </w:numPr>
        <w:tabs>
          <w:tab w:val="left" w:pos="1034"/>
        </w:tabs>
        <w:ind w:left="0" w:firstLine="709"/>
      </w:pPr>
      <w:r>
        <w:rPr>
          <w:spacing w:val="-8"/>
        </w:rPr>
        <w:t>одну</w:t>
      </w:r>
      <w:r>
        <w:rPr>
          <w:spacing w:val="-15"/>
        </w:rPr>
        <w:t xml:space="preserve"> </w:t>
      </w:r>
      <w:r>
        <w:rPr>
          <w:spacing w:val="-8"/>
        </w:rPr>
        <w:t>ладонь</w:t>
      </w:r>
      <w:r>
        <w:rPr>
          <w:spacing w:val="-13"/>
        </w:rPr>
        <w:t xml:space="preserve"> </w:t>
      </w:r>
      <w:r>
        <w:rPr>
          <w:spacing w:val="-8"/>
        </w:rPr>
        <w:t>положить</w:t>
      </w:r>
      <w:r>
        <w:rPr>
          <w:spacing w:val="-11"/>
        </w:rPr>
        <w:t xml:space="preserve"> </w:t>
      </w:r>
      <w:r>
        <w:rPr>
          <w:spacing w:val="-8"/>
        </w:rPr>
        <w:t>на</w:t>
      </w:r>
      <w:r>
        <w:rPr>
          <w:spacing w:val="-12"/>
        </w:rPr>
        <w:t xml:space="preserve"> </w:t>
      </w:r>
      <w:r>
        <w:rPr>
          <w:spacing w:val="-8"/>
        </w:rPr>
        <w:t>грудь,</w:t>
      </w:r>
      <w:r>
        <w:rPr>
          <w:spacing w:val="-13"/>
        </w:rPr>
        <w:t xml:space="preserve"> </w:t>
      </w:r>
      <w:r>
        <w:rPr>
          <w:spacing w:val="-8"/>
        </w:rPr>
        <w:t>другую</w:t>
      </w:r>
      <w:r>
        <w:rPr>
          <w:spacing w:val="-10"/>
        </w:rPr>
        <w:t xml:space="preserve"> </w:t>
      </w:r>
      <w:r>
        <w:rPr>
          <w:spacing w:val="-8"/>
        </w:rPr>
        <w:t>на</w:t>
      </w:r>
      <w:r>
        <w:rPr>
          <w:spacing w:val="-14"/>
        </w:rPr>
        <w:t xml:space="preserve"> </w:t>
      </w:r>
      <w:r>
        <w:rPr>
          <w:spacing w:val="-8"/>
        </w:rPr>
        <w:t>живот;</w:t>
      </w:r>
    </w:p>
    <w:p w:rsidR="00CC5102" w:rsidRDefault="00646BE5" w:rsidP="003A63D1">
      <w:pPr>
        <w:pStyle w:val="a5"/>
        <w:numPr>
          <w:ilvl w:val="0"/>
          <w:numId w:val="50"/>
        </w:numPr>
        <w:tabs>
          <w:tab w:val="left" w:pos="1034"/>
        </w:tabs>
        <w:ind w:left="0" w:firstLine="709"/>
      </w:pPr>
      <w:r>
        <w:rPr>
          <w:spacing w:val="-6"/>
        </w:rPr>
        <w:t xml:space="preserve">попробуйте дышать обычно, отмечая, в какой последовательности </w:t>
      </w:r>
      <w:r>
        <w:t>двигаются руки на вдохе;</w:t>
      </w:r>
    </w:p>
    <w:p w:rsidR="00CC5102" w:rsidRDefault="00646BE5" w:rsidP="003A63D1">
      <w:pPr>
        <w:pStyle w:val="a5"/>
        <w:numPr>
          <w:ilvl w:val="0"/>
          <w:numId w:val="50"/>
        </w:numPr>
        <w:tabs>
          <w:tab w:val="left" w:pos="1034"/>
        </w:tabs>
        <w:ind w:left="0" w:firstLine="709"/>
      </w:pPr>
      <w:r>
        <w:rPr>
          <w:spacing w:val="-6"/>
        </w:rPr>
        <w:t>попробуйте</w:t>
      </w:r>
      <w:r>
        <w:rPr>
          <w:spacing w:val="-16"/>
        </w:rPr>
        <w:t xml:space="preserve"> </w:t>
      </w:r>
      <w:r>
        <w:rPr>
          <w:spacing w:val="-6"/>
        </w:rPr>
        <w:t>сделать</w:t>
      </w:r>
      <w:r>
        <w:rPr>
          <w:spacing w:val="-15"/>
        </w:rPr>
        <w:t xml:space="preserve"> </w:t>
      </w:r>
      <w:r>
        <w:rPr>
          <w:spacing w:val="-6"/>
        </w:rPr>
        <w:t>вдох</w:t>
      </w:r>
      <w:r>
        <w:rPr>
          <w:spacing w:val="-15"/>
        </w:rPr>
        <w:t xml:space="preserve"> </w:t>
      </w:r>
      <w:r>
        <w:rPr>
          <w:spacing w:val="-6"/>
        </w:rPr>
        <w:t>так,</w:t>
      </w:r>
      <w:r>
        <w:rPr>
          <w:spacing w:val="-15"/>
        </w:rPr>
        <w:t xml:space="preserve"> </w:t>
      </w:r>
      <w:r>
        <w:rPr>
          <w:spacing w:val="-6"/>
        </w:rPr>
        <w:t>чтобы</w:t>
      </w:r>
      <w:r>
        <w:rPr>
          <w:spacing w:val="-14"/>
        </w:rPr>
        <w:t xml:space="preserve"> </w:t>
      </w:r>
      <w:r>
        <w:rPr>
          <w:spacing w:val="-6"/>
        </w:rPr>
        <w:t>первой</w:t>
      </w:r>
      <w:r>
        <w:rPr>
          <w:spacing w:val="-15"/>
        </w:rPr>
        <w:t xml:space="preserve"> </w:t>
      </w:r>
      <w:r>
        <w:rPr>
          <w:spacing w:val="-6"/>
        </w:rPr>
        <w:t>поднялась</w:t>
      </w:r>
      <w:r>
        <w:rPr>
          <w:spacing w:val="-17"/>
        </w:rPr>
        <w:t xml:space="preserve"> </w:t>
      </w:r>
      <w:r>
        <w:rPr>
          <w:spacing w:val="-6"/>
        </w:rPr>
        <w:t>рука,</w:t>
      </w:r>
      <w:r>
        <w:rPr>
          <w:spacing w:val="-15"/>
        </w:rPr>
        <w:t xml:space="preserve"> </w:t>
      </w:r>
      <w:r>
        <w:rPr>
          <w:spacing w:val="-6"/>
        </w:rPr>
        <w:t xml:space="preserve">лежащая </w:t>
      </w:r>
      <w:r>
        <w:rPr>
          <w:spacing w:val="-2"/>
        </w:rPr>
        <w:t>на</w:t>
      </w:r>
      <w:r>
        <w:rPr>
          <w:spacing w:val="-13"/>
        </w:rPr>
        <w:t xml:space="preserve"> </w:t>
      </w:r>
      <w:r>
        <w:rPr>
          <w:spacing w:val="-2"/>
        </w:rPr>
        <w:t>животе,</w:t>
      </w:r>
      <w:r>
        <w:rPr>
          <w:spacing w:val="-14"/>
        </w:rPr>
        <w:t xml:space="preserve"> </w:t>
      </w:r>
      <w:r>
        <w:rPr>
          <w:spacing w:val="-2"/>
        </w:rPr>
        <w:t>а</w:t>
      </w:r>
      <w:r>
        <w:rPr>
          <w:spacing w:val="-13"/>
        </w:rPr>
        <w:t xml:space="preserve"> </w:t>
      </w:r>
      <w:r>
        <w:rPr>
          <w:spacing w:val="-2"/>
        </w:rPr>
        <w:t>затем</w:t>
      </w:r>
      <w:r>
        <w:rPr>
          <w:spacing w:val="36"/>
        </w:rPr>
        <w:t xml:space="preserve"> </w:t>
      </w:r>
      <w:r>
        <w:rPr>
          <w:spacing w:val="-2"/>
        </w:rPr>
        <w:t>рука,</w:t>
      </w:r>
      <w:r>
        <w:rPr>
          <w:spacing w:val="-14"/>
        </w:rPr>
        <w:t xml:space="preserve"> </w:t>
      </w:r>
      <w:r>
        <w:rPr>
          <w:spacing w:val="-2"/>
        </w:rPr>
        <w:t>находящаяся</w:t>
      </w:r>
      <w:r>
        <w:rPr>
          <w:spacing w:val="-15"/>
        </w:rPr>
        <w:t xml:space="preserve"> </w:t>
      </w:r>
      <w:r>
        <w:rPr>
          <w:spacing w:val="-2"/>
        </w:rPr>
        <w:t>на</w:t>
      </w:r>
      <w:r>
        <w:rPr>
          <w:spacing w:val="-13"/>
        </w:rPr>
        <w:t xml:space="preserve"> </w:t>
      </w:r>
      <w:r>
        <w:rPr>
          <w:spacing w:val="-2"/>
        </w:rPr>
        <w:t>груди.</w:t>
      </w:r>
    </w:p>
    <w:p w:rsidR="00CC5102" w:rsidRDefault="00646BE5" w:rsidP="00542A4A">
      <w:pPr>
        <w:pStyle w:val="2"/>
        <w:ind w:left="0" w:firstLine="709"/>
      </w:pPr>
      <w:r>
        <w:t>Как</w:t>
      </w:r>
      <w:r>
        <w:rPr>
          <w:spacing w:val="-5"/>
        </w:rPr>
        <w:t xml:space="preserve"> </w:t>
      </w:r>
      <w:r>
        <w:t>провести</w:t>
      </w:r>
      <w:r>
        <w:rPr>
          <w:spacing w:val="-5"/>
        </w:rPr>
        <w:t xml:space="preserve"> </w:t>
      </w:r>
      <w:r>
        <w:t>упражнение</w:t>
      </w:r>
      <w:r>
        <w:rPr>
          <w:spacing w:val="-4"/>
        </w:rPr>
        <w:t xml:space="preserve"> </w:t>
      </w:r>
      <w:r>
        <w:t>с</w:t>
      </w:r>
      <w:r>
        <w:rPr>
          <w:spacing w:val="-5"/>
        </w:rPr>
        <w:t xml:space="preserve"> </w:t>
      </w:r>
      <w:r>
        <w:t>глубоким</w:t>
      </w:r>
      <w:r>
        <w:rPr>
          <w:spacing w:val="-6"/>
        </w:rPr>
        <w:t xml:space="preserve"> </w:t>
      </w:r>
      <w:r>
        <w:rPr>
          <w:spacing w:val="-2"/>
        </w:rPr>
        <w:t>дыханием:</w:t>
      </w:r>
    </w:p>
    <w:p w:rsidR="00CC5102" w:rsidRDefault="00646BE5" w:rsidP="003A63D1">
      <w:pPr>
        <w:pStyle w:val="a5"/>
        <w:numPr>
          <w:ilvl w:val="0"/>
          <w:numId w:val="50"/>
        </w:numPr>
        <w:tabs>
          <w:tab w:val="left" w:pos="1127"/>
        </w:tabs>
        <w:ind w:left="0" w:firstLine="709"/>
      </w:pPr>
      <w:r>
        <w:t>Медленно</w:t>
      </w:r>
      <w:r>
        <w:rPr>
          <w:spacing w:val="63"/>
          <w:w w:val="150"/>
        </w:rPr>
        <w:t xml:space="preserve"> </w:t>
      </w:r>
      <w:r>
        <w:t>вдыхайте</w:t>
      </w:r>
      <w:r>
        <w:rPr>
          <w:spacing w:val="62"/>
          <w:w w:val="150"/>
        </w:rPr>
        <w:t xml:space="preserve"> </w:t>
      </w:r>
      <w:r>
        <w:t>через</w:t>
      </w:r>
      <w:r>
        <w:rPr>
          <w:spacing w:val="62"/>
          <w:w w:val="150"/>
        </w:rPr>
        <w:t xml:space="preserve"> </w:t>
      </w:r>
      <w:r>
        <w:t>нос</w:t>
      </w:r>
      <w:r>
        <w:rPr>
          <w:spacing w:val="64"/>
          <w:w w:val="150"/>
        </w:rPr>
        <w:t xml:space="preserve"> </w:t>
      </w:r>
      <w:r>
        <w:t>до</w:t>
      </w:r>
      <w:r>
        <w:rPr>
          <w:spacing w:val="64"/>
          <w:w w:val="150"/>
        </w:rPr>
        <w:t xml:space="preserve"> </w:t>
      </w:r>
      <w:r>
        <w:t>тех</w:t>
      </w:r>
      <w:r>
        <w:rPr>
          <w:spacing w:val="64"/>
          <w:w w:val="150"/>
        </w:rPr>
        <w:t xml:space="preserve"> </w:t>
      </w:r>
      <w:r>
        <w:t>пор,</w:t>
      </w:r>
      <w:r>
        <w:rPr>
          <w:spacing w:val="61"/>
          <w:w w:val="150"/>
        </w:rPr>
        <w:t xml:space="preserve"> </w:t>
      </w:r>
      <w:r>
        <w:t>пока</w:t>
      </w:r>
      <w:r>
        <w:rPr>
          <w:spacing w:val="65"/>
          <w:w w:val="150"/>
        </w:rPr>
        <w:t xml:space="preserve"> </w:t>
      </w:r>
      <w:r>
        <w:t>живот</w:t>
      </w:r>
      <w:r>
        <w:rPr>
          <w:spacing w:val="63"/>
          <w:w w:val="150"/>
        </w:rPr>
        <w:t xml:space="preserve"> </w:t>
      </w:r>
      <w:r>
        <w:rPr>
          <w:spacing w:val="-5"/>
        </w:rPr>
        <w:t>не</w:t>
      </w:r>
    </w:p>
    <w:p w:rsidR="00CC5102" w:rsidRDefault="00646BE5" w:rsidP="00542A4A">
      <w:pPr>
        <w:pStyle w:val="a3"/>
        <w:ind w:left="0" w:firstLine="709"/>
      </w:pPr>
      <w:r>
        <w:t>«раздуется»</w:t>
      </w:r>
      <w:r>
        <w:rPr>
          <w:spacing w:val="-10"/>
        </w:rPr>
        <w:t xml:space="preserve"> </w:t>
      </w:r>
      <w:r>
        <w:rPr>
          <w:spacing w:val="-2"/>
        </w:rPr>
        <w:t>максимально.</w:t>
      </w:r>
    </w:p>
    <w:p w:rsidR="00CC5102" w:rsidRDefault="00646BE5" w:rsidP="003A63D1">
      <w:pPr>
        <w:pStyle w:val="a5"/>
        <w:numPr>
          <w:ilvl w:val="0"/>
          <w:numId w:val="50"/>
        </w:numPr>
        <w:tabs>
          <w:tab w:val="left" w:pos="1034"/>
        </w:tabs>
        <w:ind w:left="0" w:firstLine="709"/>
      </w:pPr>
      <w:r>
        <w:t>Задержите</w:t>
      </w:r>
      <w:r>
        <w:rPr>
          <w:spacing w:val="-7"/>
        </w:rPr>
        <w:t xml:space="preserve"> </w:t>
      </w:r>
      <w:r>
        <w:t>дыхание</w:t>
      </w:r>
      <w:r>
        <w:rPr>
          <w:spacing w:val="-5"/>
        </w:rPr>
        <w:t xml:space="preserve"> </w:t>
      </w:r>
      <w:r>
        <w:t>на</w:t>
      </w:r>
      <w:r>
        <w:rPr>
          <w:spacing w:val="-5"/>
        </w:rPr>
        <w:t xml:space="preserve"> </w:t>
      </w:r>
      <w:r>
        <w:t>несколько</w:t>
      </w:r>
      <w:r>
        <w:rPr>
          <w:spacing w:val="-7"/>
        </w:rPr>
        <w:t xml:space="preserve"> </w:t>
      </w:r>
      <w:r>
        <w:rPr>
          <w:spacing w:val="-2"/>
        </w:rPr>
        <w:t>секунд.</w:t>
      </w:r>
    </w:p>
    <w:p w:rsidR="00CC5102" w:rsidRDefault="00646BE5" w:rsidP="003A63D1">
      <w:pPr>
        <w:pStyle w:val="a5"/>
        <w:numPr>
          <w:ilvl w:val="0"/>
          <w:numId w:val="50"/>
        </w:numPr>
        <w:tabs>
          <w:tab w:val="left" w:pos="1070"/>
        </w:tabs>
        <w:ind w:left="0" w:firstLine="709"/>
      </w:pPr>
      <w:r>
        <w:t>Медленно</w:t>
      </w:r>
      <w:r>
        <w:rPr>
          <w:spacing w:val="31"/>
        </w:rPr>
        <w:t xml:space="preserve"> </w:t>
      </w:r>
      <w:r>
        <w:t>выдыхайте</w:t>
      </w:r>
      <w:r>
        <w:rPr>
          <w:spacing w:val="32"/>
        </w:rPr>
        <w:t xml:space="preserve"> </w:t>
      </w:r>
      <w:r>
        <w:t>через</w:t>
      </w:r>
      <w:r>
        <w:rPr>
          <w:spacing w:val="31"/>
        </w:rPr>
        <w:t xml:space="preserve"> </w:t>
      </w:r>
      <w:r>
        <w:t>рот</w:t>
      </w:r>
      <w:r>
        <w:rPr>
          <w:spacing w:val="31"/>
        </w:rPr>
        <w:t xml:space="preserve"> </w:t>
      </w:r>
      <w:r>
        <w:t>или</w:t>
      </w:r>
      <w:r>
        <w:rPr>
          <w:spacing w:val="34"/>
        </w:rPr>
        <w:t xml:space="preserve"> </w:t>
      </w:r>
      <w:r>
        <w:t>нос,</w:t>
      </w:r>
      <w:r>
        <w:rPr>
          <w:spacing w:val="29"/>
        </w:rPr>
        <w:t xml:space="preserve"> </w:t>
      </w:r>
      <w:r>
        <w:t>пока</w:t>
      </w:r>
      <w:r>
        <w:rPr>
          <w:spacing w:val="30"/>
        </w:rPr>
        <w:t xml:space="preserve"> </w:t>
      </w:r>
      <w:r>
        <w:t>не</w:t>
      </w:r>
      <w:r>
        <w:rPr>
          <w:spacing w:val="32"/>
        </w:rPr>
        <w:t xml:space="preserve"> </w:t>
      </w:r>
      <w:r>
        <w:t>выдохните</w:t>
      </w:r>
      <w:r>
        <w:rPr>
          <w:spacing w:val="32"/>
        </w:rPr>
        <w:t xml:space="preserve"> </w:t>
      </w:r>
      <w:r>
        <w:t>из легких весь воздух.</w:t>
      </w:r>
    </w:p>
    <w:p w:rsidR="00CC5102" w:rsidRDefault="00646BE5" w:rsidP="003A63D1">
      <w:pPr>
        <w:pStyle w:val="a5"/>
        <w:numPr>
          <w:ilvl w:val="0"/>
          <w:numId w:val="50"/>
        </w:numPr>
        <w:tabs>
          <w:tab w:val="left" w:pos="1034"/>
        </w:tabs>
        <w:ind w:left="0" w:firstLine="709"/>
      </w:pPr>
      <w:r>
        <w:t>Повторите</w:t>
      </w:r>
      <w:r>
        <w:rPr>
          <w:spacing w:val="-10"/>
        </w:rPr>
        <w:t xml:space="preserve"> </w:t>
      </w:r>
      <w:r>
        <w:rPr>
          <w:spacing w:val="-2"/>
        </w:rPr>
        <w:t>цикл.</w:t>
      </w:r>
    </w:p>
    <w:p w:rsidR="00CC5102" w:rsidRDefault="00646BE5" w:rsidP="00542A4A">
      <w:pPr>
        <w:pStyle w:val="a3"/>
        <w:ind w:left="0" w:firstLine="709"/>
      </w:pPr>
      <w:r>
        <w:t>Данный</w:t>
      </w:r>
      <w:r>
        <w:rPr>
          <w:spacing w:val="3"/>
        </w:rPr>
        <w:t xml:space="preserve"> </w:t>
      </w:r>
      <w:r>
        <w:t>метод</w:t>
      </w:r>
      <w:r>
        <w:rPr>
          <w:spacing w:val="2"/>
        </w:rPr>
        <w:t xml:space="preserve"> </w:t>
      </w:r>
      <w:r>
        <w:t>считается</w:t>
      </w:r>
      <w:r>
        <w:rPr>
          <w:spacing w:val="1"/>
        </w:rPr>
        <w:t xml:space="preserve"> </w:t>
      </w:r>
      <w:r>
        <w:t>очень</w:t>
      </w:r>
      <w:r>
        <w:rPr>
          <w:spacing w:val="4"/>
        </w:rPr>
        <w:t xml:space="preserve"> </w:t>
      </w:r>
      <w:r>
        <w:t>простым</w:t>
      </w:r>
      <w:r>
        <w:rPr>
          <w:spacing w:val="3"/>
        </w:rPr>
        <w:t xml:space="preserve"> </w:t>
      </w:r>
      <w:r>
        <w:t>и</w:t>
      </w:r>
      <w:r>
        <w:rPr>
          <w:spacing w:val="3"/>
        </w:rPr>
        <w:t xml:space="preserve"> </w:t>
      </w:r>
      <w:r>
        <w:t>эффективным.</w:t>
      </w:r>
      <w:r>
        <w:rPr>
          <w:spacing w:val="4"/>
        </w:rPr>
        <w:t xml:space="preserve"> </w:t>
      </w:r>
      <w:r>
        <w:rPr>
          <w:spacing w:val="-2"/>
        </w:rPr>
        <w:t>Сделайте</w:t>
      </w:r>
    </w:p>
    <w:p w:rsidR="00CC5102" w:rsidRDefault="00646BE5" w:rsidP="00542A4A">
      <w:pPr>
        <w:pStyle w:val="a3"/>
        <w:ind w:left="0" w:firstLine="709"/>
      </w:pPr>
      <w:r>
        <w:t>10</w:t>
      </w:r>
      <w:r>
        <w:rPr>
          <w:spacing w:val="80"/>
        </w:rPr>
        <w:t xml:space="preserve"> </w:t>
      </w:r>
      <w:r>
        <w:t>дыхательных</w:t>
      </w:r>
      <w:r>
        <w:rPr>
          <w:spacing w:val="80"/>
        </w:rPr>
        <w:t xml:space="preserve"> </w:t>
      </w:r>
      <w:r>
        <w:t>циклов</w:t>
      </w:r>
      <w:r>
        <w:rPr>
          <w:spacing w:val="80"/>
        </w:rPr>
        <w:t xml:space="preserve"> </w:t>
      </w:r>
      <w:r>
        <w:t>(а</w:t>
      </w:r>
      <w:r>
        <w:rPr>
          <w:spacing w:val="80"/>
        </w:rPr>
        <w:t xml:space="preserve"> </w:t>
      </w:r>
      <w:r>
        <w:t>лучше</w:t>
      </w:r>
      <w:r>
        <w:rPr>
          <w:spacing w:val="80"/>
        </w:rPr>
        <w:t xml:space="preserve"> </w:t>
      </w:r>
      <w:r>
        <w:t>2</w:t>
      </w:r>
      <w:r>
        <w:rPr>
          <w:spacing w:val="80"/>
        </w:rPr>
        <w:t xml:space="preserve"> </w:t>
      </w:r>
      <w:r>
        <w:t>подхода</w:t>
      </w:r>
      <w:r>
        <w:rPr>
          <w:spacing w:val="80"/>
        </w:rPr>
        <w:t xml:space="preserve"> </w:t>
      </w:r>
      <w:r>
        <w:t>по</w:t>
      </w:r>
      <w:r>
        <w:rPr>
          <w:spacing w:val="80"/>
        </w:rPr>
        <w:t xml:space="preserve"> </w:t>
      </w:r>
      <w:r>
        <w:t>10</w:t>
      </w:r>
      <w:r>
        <w:rPr>
          <w:spacing w:val="80"/>
        </w:rPr>
        <w:t xml:space="preserve"> </w:t>
      </w:r>
      <w:r>
        <w:t>циклов</w:t>
      </w:r>
      <w:r>
        <w:rPr>
          <w:spacing w:val="80"/>
        </w:rPr>
        <w:t xml:space="preserve"> </w:t>
      </w:r>
      <w:r>
        <w:t xml:space="preserve">с </w:t>
      </w:r>
      <w:r>
        <w:rPr>
          <w:spacing w:val="-2"/>
        </w:rPr>
        <w:t>перерывом).</w:t>
      </w:r>
    </w:p>
    <w:p w:rsidR="00CC5102" w:rsidRDefault="00646BE5" w:rsidP="00542A4A">
      <w:pPr>
        <w:pStyle w:val="2"/>
        <w:ind w:left="0" w:firstLine="709"/>
        <w:rPr>
          <w:b w:val="0"/>
        </w:rPr>
      </w:pPr>
      <w:r>
        <w:t>Техника</w:t>
      </w:r>
      <w:r>
        <w:rPr>
          <w:spacing w:val="-6"/>
        </w:rPr>
        <w:t xml:space="preserve"> </w:t>
      </w:r>
      <w:r>
        <w:t>упражнений</w:t>
      </w:r>
      <w:r>
        <w:rPr>
          <w:spacing w:val="-5"/>
        </w:rPr>
        <w:t xml:space="preserve"> </w:t>
      </w:r>
      <w:r>
        <w:t>на</w:t>
      </w:r>
      <w:r>
        <w:rPr>
          <w:spacing w:val="-7"/>
        </w:rPr>
        <w:t xml:space="preserve"> </w:t>
      </w:r>
      <w:r>
        <w:rPr>
          <w:spacing w:val="-2"/>
        </w:rPr>
        <w:t>расслабление</w:t>
      </w:r>
      <w:r>
        <w:rPr>
          <w:b w:val="0"/>
          <w:spacing w:val="-2"/>
        </w:rPr>
        <w:t>.</w:t>
      </w:r>
    </w:p>
    <w:p w:rsidR="00CC5102" w:rsidRDefault="00646BE5" w:rsidP="00542A4A">
      <w:pPr>
        <w:tabs>
          <w:tab w:val="left" w:pos="2443"/>
          <w:tab w:val="left" w:pos="3808"/>
          <w:tab w:val="left" w:pos="4926"/>
          <w:tab w:val="left" w:pos="6428"/>
        </w:tabs>
        <w:ind w:firstLine="709"/>
        <w:rPr>
          <w:b/>
        </w:rPr>
      </w:pPr>
      <w:r>
        <w:rPr>
          <w:b/>
          <w:spacing w:val="-2"/>
        </w:rPr>
        <w:t>Существует</w:t>
      </w:r>
      <w:r>
        <w:rPr>
          <w:b/>
        </w:rPr>
        <w:tab/>
      </w:r>
      <w:r>
        <w:rPr>
          <w:b/>
          <w:spacing w:val="-2"/>
        </w:rPr>
        <w:t>несколько</w:t>
      </w:r>
      <w:r>
        <w:rPr>
          <w:b/>
        </w:rPr>
        <w:tab/>
      </w:r>
      <w:r>
        <w:rPr>
          <w:b/>
          <w:spacing w:val="-2"/>
        </w:rPr>
        <w:t>правил,</w:t>
      </w:r>
      <w:r>
        <w:rPr>
          <w:b/>
        </w:rPr>
        <w:tab/>
      </w:r>
      <w:r>
        <w:rPr>
          <w:b/>
          <w:spacing w:val="-2"/>
        </w:rPr>
        <w:t>соблюдение</w:t>
      </w:r>
      <w:r>
        <w:rPr>
          <w:b/>
        </w:rPr>
        <w:tab/>
      </w:r>
      <w:r>
        <w:rPr>
          <w:b/>
          <w:spacing w:val="-2"/>
        </w:rPr>
        <w:t xml:space="preserve">которых </w:t>
      </w:r>
      <w:r>
        <w:rPr>
          <w:b/>
        </w:rPr>
        <w:t xml:space="preserve">обеспечивают эффективность </w:t>
      </w:r>
      <w:r>
        <w:rPr>
          <w:b/>
        </w:rPr>
        <w:lastRenderedPageBreak/>
        <w:t>мышечной релаксации:</w:t>
      </w:r>
    </w:p>
    <w:p w:rsidR="00CC5102" w:rsidRDefault="00646BE5" w:rsidP="003A63D1">
      <w:pPr>
        <w:pStyle w:val="a5"/>
        <w:numPr>
          <w:ilvl w:val="0"/>
          <w:numId w:val="51"/>
        </w:numPr>
        <w:tabs>
          <w:tab w:val="left" w:pos="1125"/>
        </w:tabs>
        <w:ind w:left="0" w:firstLine="709"/>
      </w:pPr>
      <w:r>
        <w:t>Метод</w:t>
      </w:r>
      <w:r>
        <w:rPr>
          <w:spacing w:val="40"/>
        </w:rPr>
        <w:t xml:space="preserve"> </w:t>
      </w:r>
      <w:r>
        <w:t>требует</w:t>
      </w:r>
      <w:r>
        <w:rPr>
          <w:spacing w:val="40"/>
        </w:rPr>
        <w:t xml:space="preserve"> </w:t>
      </w:r>
      <w:r>
        <w:t>времени</w:t>
      </w:r>
      <w:r>
        <w:rPr>
          <w:spacing w:val="40"/>
        </w:rPr>
        <w:t xml:space="preserve"> </w:t>
      </w:r>
      <w:r>
        <w:t>для</w:t>
      </w:r>
      <w:r>
        <w:rPr>
          <w:spacing w:val="40"/>
        </w:rPr>
        <w:t xml:space="preserve"> </w:t>
      </w:r>
      <w:r>
        <w:t>усвоения.</w:t>
      </w:r>
      <w:r>
        <w:rPr>
          <w:spacing w:val="40"/>
        </w:rPr>
        <w:t xml:space="preserve"> </w:t>
      </w:r>
      <w:r>
        <w:t>Необходимое</w:t>
      </w:r>
      <w:r>
        <w:rPr>
          <w:spacing w:val="40"/>
        </w:rPr>
        <w:t xml:space="preserve"> </w:t>
      </w:r>
      <w:r>
        <w:t>условие успеха – настойчивость и регулярные тренировки.</w:t>
      </w:r>
    </w:p>
    <w:p w:rsidR="00CC5102" w:rsidRDefault="00646BE5" w:rsidP="003A63D1">
      <w:pPr>
        <w:pStyle w:val="a5"/>
        <w:numPr>
          <w:ilvl w:val="0"/>
          <w:numId w:val="51"/>
        </w:numPr>
        <w:tabs>
          <w:tab w:val="left" w:pos="1049"/>
        </w:tabs>
        <w:ind w:left="0" w:firstLine="709"/>
      </w:pPr>
      <w:r>
        <w:t>Релаксацию</w:t>
      </w:r>
      <w:r>
        <w:rPr>
          <w:spacing w:val="-8"/>
        </w:rPr>
        <w:t xml:space="preserve"> </w:t>
      </w:r>
      <w:r>
        <w:t>лучше</w:t>
      </w:r>
      <w:r>
        <w:rPr>
          <w:spacing w:val="-3"/>
        </w:rPr>
        <w:t xml:space="preserve"> </w:t>
      </w:r>
      <w:r>
        <w:t>осваивать</w:t>
      </w:r>
      <w:r>
        <w:rPr>
          <w:spacing w:val="-3"/>
        </w:rPr>
        <w:t xml:space="preserve"> </w:t>
      </w:r>
      <w:r>
        <w:t>в</w:t>
      </w:r>
      <w:r>
        <w:rPr>
          <w:spacing w:val="-5"/>
        </w:rPr>
        <w:t xml:space="preserve"> </w:t>
      </w:r>
      <w:r>
        <w:t>положении</w:t>
      </w:r>
      <w:r>
        <w:rPr>
          <w:spacing w:val="-6"/>
        </w:rPr>
        <w:t xml:space="preserve"> </w:t>
      </w:r>
      <w:r>
        <w:t>лежа</w:t>
      </w:r>
      <w:r>
        <w:rPr>
          <w:spacing w:val="-5"/>
        </w:rPr>
        <w:t xml:space="preserve"> </w:t>
      </w:r>
      <w:r>
        <w:t>на</w:t>
      </w:r>
      <w:r>
        <w:rPr>
          <w:spacing w:val="-3"/>
        </w:rPr>
        <w:t xml:space="preserve"> </w:t>
      </w:r>
      <w:r>
        <w:rPr>
          <w:spacing w:val="-2"/>
        </w:rPr>
        <w:t>спине.</w:t>
      </w:r>
    </w:p>
    <w:p w:rsidR="00CC5102" w:rsidRDefault="00646BE5" w:rsidP="003A63D1">
      <w:pPr>
        <w:pStyle w:val="a5"/>
        <w:numPr>
          <w:ilvl w:val="0"/>
          <w:numId w:val="52"/>
        </w:numPr>
        <w:tabs>
          <w:tab w:val="left" w:pos="921"/>
        </w:tabs>
        <w:ind w:left="0" w:firstLine="709"/>
        <w:jc w:val="both"/>
      </w:pPr>
      <w:r>
        <w:t>Для лекций релаксацией следует выбрать спокойное, удобное, тихое место. Желательна тишина или</w:t>
      </w:r>
      <w:r>
        <w:rPr>
          <w:spacing w:val="-1"/>
        </w:rPr>
        <w:t xml:space="preserve"> </w:t>
      </w:r>
      <w:r>
        <w:t xml:space="preserve">легкая расслабляющая музыка. Отключите </w:t>
      </w:r>
      <w:hyperlink r:id="rId12">
        <w:r>
          <w:t>телефон</w:t>
        </w:r>
      </w:hyperlink>
      <w:r>
        <w:t xml:space="preserve"> и попросите не беспокоить вас во время релаксации. Также важна комфортная </w:t>
      </w:r>
      <w:hyperlink r:id="rId13">
        <w:r>
          <w:t>температура</w:t>
        </w:r>
      </w:hyperlink>
      <w:r>
        <w:t xml:space="preserve"> и отсутствие яркого света.</w:t>
      </w:r>
    </w:p>
    <w:p w:rsidR="00CC5102" w:rsidRDefault="00646BE5" w:rsidP="003A63D1">
      <w:pPr>
        <w:pStyle w:val="a5"/>
        <w:numPr>
          <w:ilvl w:val="0"/>
          <w:numId w:val="52"/>
        </w:numPr>
        <w:tabs>
          <w:tab w:val="left" w:pos="882"/>
        </w:tabs>
        <w:ind w:left="0" w:firstLine="709"/>
        <w:jc w:val="both"/>
      </w:pPr>
      <w:r>
        <w:t>В</w:t>
      </w:r>
      <w:r>
        <w:rPr>
          <w:spacing w:val="-1"/>
        </w:rPr>
        <w:t xml:space="preserve"> </w:t>
      </w:r>
      <w:r>
        <w:t>первый месяц</w:t>
      </w:r>
      <w:r>
        <w:rPr>
          <w:spacing w:val="-1"/>
        </w:rPr>
        <w:t xml:space="preserve"> </w:t>
      </w:r>
      <w:r>
        <w:t>рекомендуется</w:t>
      </w:r>
      <w:r>
        <w:rPr>
          <w:spacing w:val="-1"/>
        </w:rPr>
        <w:t xml:space="preserve"> </w:t>
      </w:r>
      <w:r>
        <w:t>заниматься 2–3 раза в день</w:t>
      </w:r>
      <w:r>
        <w:rPr>
          <w:spacing w:val="-1"/>
        </w:rPr>
        <w:t xml:space="preserve"> </w:t>
      </w:r>
      <w:r>
        <w:t>по</w:t>
      </w:r>
      <w:r>
        <w:rPr>
          <w:spacing w:val="-1"/>
        </w:rPr>
        <w:t xml:space="preserve"> </w:t>
      </w:r>
      <w:r>
        <w:t xml:space="preserve">20– 30 </w:t>
      </w:r>
      <w:hyperlink r:id="rId14">
        <w:r>
          <w:t>минут.</w:t>
        </w:r>
      </w:hyperlink>
      <w:r>
        <w:t xml:space="preserve"> Во второй месяц 1 раз в день по 20 минут. Затем, при достижении определенного уровня мастерства, можно плавно снижать интенсивность до 2 раз в неделю по 10–15 минут.</w:t>
      </w:r>
    </w:p>
    <w:p w:rsidR="00CC5102" w:rsidRDefault="00646BE5" w:rsidP="003A63D1">
      <w:pPr>
        <w:pStyle w:val="a5"/>
        <w:numPr>
          <w:ilvl w:val="0"/>
          <w:numId w:val="52"/>
        </w:numPr>
        <w:tabs>
          <w:tab w:val="left" w:pos="892"/>
        </w:tabs>
        <w:ind w:left="0" w:firstLine="709"/>
        <w:jc w:val="both"/>
      </w:pPr>
      <w:r>
        <w:t xml:space="preserve">Лучшее время для лекций: после просыпания, перед едой, перед отходом ко сну. Лучше заниматься в одно и то же время каждый день. Не следует заниматься на полный желудок, так как процесс </w:t>
      </w:r>
      <w:hyperlink r:id="rId15">
        <w:r>
          <w:t>пищеварения</w:t>
        </w:r>
      </w:hyperlink>
      <w:r>
        <w:t xml:space="preserve"> мешает полному расслаблению.</w:t>
      </w:r>
    </w:p>
    <w:p w:rsidR="00CC5102" w:rsidRDefault="00646BE5" w:rsidP="003A63D1">
      <w:pPr>
        <w:pStyle w:val="a5"/>
        <w:numPr>
          <w:ilvl w:val="0"/>
          <w:numId w:val="52"/>
        </w:numPr>
        <w:tabs>
          <w:tab w:val="left" w:pos="892"/>
        </w:tabs>
        <w:ind w:left="0" w:firstLine="709"/>
        <w:jc w:val="both"/>
      </w:pPr>
      <w:r>
        <w:t>Перед релаксацией нужно принять осознанное решение ни о чем не волноваться и занять позицию стороннего наблюдателя. Во время релаксации ко всему нужно относиться легко и пассивно.</w:t>
      </w:r>
    </w:p>
    <w:p w:rsidR="00CC5102" w:rsidRDefault="00646BE5" w:rsidP="00542A4A">
      <w:pPr>
        <w:pStyle w:val="2"/>
        <w:ind w:left="0" w:firstLine="709"/>
        <w:rPr>
          <w:b w:val="0"/>
        </w:rPr>
      </w:pPr>
      <w:r>
        <w:rPr>
          <w:spacing w:val="-2"/>
        </w:rPr>
        <w:t>Подготовка</w:t>
      </w:r>
      <w:r>
        <w:rPr>
          <w:b w:val="0"/>
          <w:spacing w:val="-2"/>
        </w:rPr>
        <w:t>.</w:t>
      </w:r>
    </w:p>
    <w:p w:rsidR="00CC5102" w:rsidRDefault="00646BE5" w:rsidP="003A63D1">
      <w:pPr>
        <w:pStyle w:val="a5"/>
        <w:numPr>
          <w:ilvl w:val="0"/>
          <w:numId w:val="52"/>
        </w:numPr>
        <w:tabs>
          <w:tab w:val="left" w:pos="930"/>
        </w:tabs>
        <w:ind w:left="0" w:firstLine="709"/>
        <w:jc w:val="both"/>
      </w:pPr>
      <w:r>
        <w:t>Для релаксации нужно принять удобную расслабленную позу. Лучше лежа, но подойдет также поза сидя. Лучше снять тесную одежду и неудобные украшения.</w:t>
      </w:r>
    </w:p>
    <w:p w:rsidR="00CC5102" w:rsidRDefault="00646BE5" w:rsidP="003A63D1">
      <w:pPr>
        <w:pStyle w:val="a5"/>
        <w:numPr>
          <w:ilvl w:val="0"/>
          <w:numId w:val="52"/>
        </w:numPr>
        <w:tabs>
          <w:tab w:val="left" w:pos="875"/>
        </w:tabs>
        <w:ind w:left="0" w:firstLine="709"/>
        <w:jc w:val="both"/>
      </w:pPr>
      <w:r>
        <w:rPr>
          <w:spacing w:val="-6"/>
        </w:rPr>
        <w:t>Если</w:t>
      </w:r>
      <w:r>
        <w:rPr>
          <w:spacing w:val="-7"/>
        </w:rPr>
        <w:t xml:space="preserve"> </w:t>
      </w:r>
      <w:r>
        <w:rPr>
          <w:spacing w:val="-6"/>
        </w:rPr>
        <w:t>вы сели, снимите обувь, не скрещивайте ноги, руки</w:t>
      </w:r>
      <w:r>
        <w:rPr>
          <w:spacing w:val="-7"/>
        </w:rPr>
        <w:t xml:space="preserve"> </w:t>
      </w:r>
      <w:r>
        <w:rPr>
          <w:spacing w:val="-6"/>
        </w:rPr>
        <w:t xml:space="preserve">положите на </w:t>
      </w:r>
      <w:r>
        <w:t>подлокотники</w:t>
      </w:r>
      <w:r>
        <w:rPr>
          <w:spacing w:val="-15"/>
        </w:rPr>
        <w:t xml:space="preserve"> </w:t>
      </w:r>
      <w:r>
        <w:t>кресла.</w:t>
      </w:r>
    </w:p>
    <w:p w:rsidR="00CC5102" w:rsidRDefault="00646BE5" w:rsidP="003A63D1">
      <w:pPr>
        <w:pStyle w:val="a5"/>
        <w:numPr>
          <w:ilvl w:val="0"/>
          <w:numId w:val="52"/>
        </w:numPr>
        <w:tabs>
          <w:tab w:val="left" w:pos="880"/>
        </w:tabs>
        <w:ind w:left="0" w:firstLine="709"/>
        <w:jc w:val="both"/>
      </w:pPr>
      <w:r>
        <w:rPr>
          <w:spacing w:val="-4"/>
        </w:rPr>
        <w:t>Если</w:t>
      </w:r>
      <w:r>
        <w:rPr>
          <w:spacing w:val="-10"/>
        </w:rPr>
        <w:t xml:space="preserve"> </w:t>
      </w:r>
      <w:r>
        <w:rPr>
          <w:spacing w:val="-4"/>
        </w:rPr>
        <w:t>вы</w:t>
      </w:r>
      <w:r>
        <w:rPr>
          <w:spacing w:val="-9"/>
        </w:rPr>
        <w:t xml:space="preserve"> </w:t>
      </w:r>
      <w:r>
        <w:rPr>
          <w:spacing w:val="-4"/>
        </w:rPr>
        <w:t>лежите,</w:t>
      </w:r>
      <w:r>
        <w:rPr>
          <w:spacing w:val="-9"/>
        </w:rPr>
        <w:t xml:space="preserve"> </w:t>
      </w:r>
      <w:r>
        <w:rPr>
          <w:spacing w:val="-4"/>
        </w:rPr>
        <w:t>повернитесь</w:t>
      </w:r>
      <w:r>
        <w:rPr>
          <w:spacing w:val="-9"/>
        </w:rPr>
        <w:t xml:space="preserve"> </w:t>
      </w:r>
      <w:r>
        <w:rPr>
          <w:spacing w:val="-4"/>
        </w:rPr>
        <w:t>на</w:t>
      </w:r>
      <w:r>
        <w:rPr>
          <w:spacing w:val="-10"/>
        </w:rPr>
        <w:t xml:space="preserve"> </w:t>
      </w:r>
      <w:r>
        <w:rPr>
          <w:spacing w:val="-4"/>
        </w:rPr>
        <w:t>спину,</w:t>
      </w:r>
      <w:r>
        <w:rPr>
          <w:spacing w:val="-10"/>
        </w:rPr>
        <w:t xml:space="preserve"> </w:t>
      </w:r>
      <w:r>
        <w:rPr>
          <w:spacing w:val="-4"/>
        </w:rPr>
        <w:t>положите</w:t>
      </w:r>
      <w:r>
        <w:rPr>
          <w:spacing w:val="-9"/>
        </w:rPr>
        <w:t xml:space="preserve"> </w:t>
      </w:r>
      <w:r>
        <w:rPr>
          <w:spacing w:val="-4"/>
        </w:rPr>
        <w:t>руки</w:t>
      </w:r>
      <w:r>
        <w:rPr>
          <w:spacing w:val="-10"/>
        </w:rPr>
        <w:t xml:space="preserve"> </w:t>
      </w:r>
      <w:r>
        <w:rPr>
          <w:spacing w:val="-4"/>
        </w:rPr>
        <w:t>по</w:t>
      </w:r>
      <w:r>
        <w:rPr>
          <w:spacing w:val="-10"/>
        </w:rPr>
        <w:t xml:space="preserve"> </w:t>
      </w:r>
      <w:r>
        <w:rPr>
          <w:spacing w:val="-4"/>
        </w:rPr>
        <w:t>бокам,</w:t>
      </w:r>
      <w:r>
        <w:rPr>
          <w:spacing w:val="-6"/>
        </w:rPr>
        <w:t xml:space="preserve"> </w:t>
      </w:r>
      <w:r>
        <w:rPr>
          <w:spacing w:val="-4"/>
        </w:rPr>
        <w:t xml:space="preserve">для </w:t>
      </w:r>
      <w:r>
        <w:t>лучшего расслабления мышц шеи можно не использовать подушку</w:t>
      </w:r>
      <w:r>
        <w:rPr>
          <w:spacing w:val="-2"/>
        </w:rPr>
        <w:t xml:space="preserve"> </w:t>
      </w:r>
      <w:r>
        <w:t>и повернуть голову набок.</w:t>
      </w:r>
    </w:p>
    <w:p w:rsidR="00CC5102" w:rsidRDefault="00646BE5" w:rsidP="003A63D1">
      <w:pPr>
        <w:pStyle w:val="a5"/>
        <w:numPr>
          <w:ilvl w:val="0"/>
          <w:numId w:val="52"/>
        </w:numPr>
        <w:tabs>
          <w:tab w:val="left" w:pos="942"/>
        </w:tabs>
        <w:ind w:left="0" w:firstLine="709"/>
        <w:jc w:val="both"/>
      </w:pPr>
      <w:r>
        <w:t>Закройте глаза, прислушайтесь к себе. Проверьте, какие мышцы напряжены,</w:t>
      </w:r>
      <w:r>
        <w:rPr>
          <w:spacing w:val="-7"/>
        </w:rPr>
        <w:t xml:space="preserve"> </w:t>
      </w:r>
      <w:r>
        <w:t>как</w:t>
      </w:r>
      <w:r>
        <w:rPr>
          <w:spacing w:val="-6"/>
        </w:rPr>
        <w:t xml:space="preserve"> </w:t>
      </w:r>
      <w:r>
        <w:t>вы</w:t>
      </w:r>
      <w:r>
        <w:rPr>
          <w:spacing w:val="-6"/>
        </w:rPr>
        <w:t xml:space="preserve"> </w:t>
      </w:r>
      <w:r>
        <w:t>дышите.</w:t>
      </w:r>
    </w:p>
    <w:p w:rsidR="00CC5102" w:rsidRDefault="00646BE5" w:rsidP="00542A4A">
      <w:pPr>
        <w:pStyle w:val="2"/>
        <w:ind w:left="0" w:firstLine="709"/>
        <w:jc w:val="both"/>
        <w:rPr>
          <w:b w:val="0"/>
        </w:rPr>
      </w:pPr>
      <w:r>
        <w:rPr>
          <w:spacing w:val="-8"/>
        </w:rPr>
        <w:t>Дыхание для</w:t>
      </w:r>
      <w:r>
        <w:rPr>
          <w:spacing w:val="-5"/>
        </w:rPr>
        <w:t xml:space="preserve"> </w:t>
      </w:r>
      <w:r>
        <w:rPr>
          <w:spacing w:val="-8"/>
        </w:rPr>
        <w:t>расслабления</w:t>
      </w:r>
      <w:r>
        <w:rPr>
          <w:b w:val="0"/>
          <w:spacing w:val="-8"/>
        </w:rPr>
        <w:t>.</w:t>
      </w:r>
    </w:p>
    <w:p w:rsidR="00CC5102" w:rsidRDefault="00646BE5" w:rsidP="003A63D1">
      <w:pPr>
        <w:pStyle w:val="a5"/>
        <w:numPr>
          <w:ilvl w:val="0"/>
          <w:numId w:val="52"/>
        </w:numPr>
        <w:tabs>
          <w:tab w:val="left" w:pos="873"/>
        </w:tabs>
        <w:ind w:left="0" w:firstLine="709"/>
        <w:jc w:val="both"/>
      </w:pPr>
      <w:r>
        <w:rPr>
          <w:spacing w:val="-6"/>
        </w:rPr>
        <w:t>Расслабьте</w:t>
      </w:r>
      <w:r>
        <w:rPr>
          <w:spacing w:val="-10"/>
        </w:rPr>
        <w:t xml:space="preserve"> </w:t>
      </w:r>
      <w:r>
        <w:rPr>
          <w:spacing w:val="-6"/>
        </w:rPr>
        <w:t>плечи</w:t>
      </w:r>
      <w:r>
        <w:rPr>
          <w:spacing w:val="-8"/>
        </w:rPr>
        <w:t xml:space="preserve"> </w:t>
      </w:r>
      <w:r>
        <w:rPr>
          <w:spacing w:val="-6"/>
        </w:rPr>
        <w:t>и</w:t>
      </w:r>
      <w:r>
        <w:rPr>
          <w:spacing w:val="-8"/>
        </w:rPr>
        <w:t xml:space="preserve"> </w:t>
      </w:r>
      <w:r>
        <w:rPr>
          <w:spacing w:val="-6"/>
        </w:rPr>
        <w:t>подбородок.</w:t>
      </w:r>
      <w:r>
        <w:rPr>
          <w:spacing w:val="-7"/>
        </w:rPr>
        <w:t xml:space="preserve"> </w:t>
      </w:r>
      <w:r>
        <w:rPr>
          <w:spacing w:val="-6"/>
        </w:rPr>
        <w:t>Начните</w:t>
      </w:r>
      <w:r>
        <w:rPr>
          <w:spacing w:val="-8"/>
        </w:rPr>
        <w:t xml:space="preserve"> </w:t>
      </w:r>
      <w:r>
        <w:rPr>
          <w:spacing w:val="-6"/>
        </w:rPr>
        <w:t>дышать</w:t>
      </w:r>
      <w:r>
        <w:rPr>
          <w:spacing w:val="-8"/>
        </w:rPr>
        <w:t xml:space="preserve"> </w:t>
      </w:r>
      <w:r>
        <w:rPr>
          <w:spacing w:val="-6"/>
        </w:rPr>
        <w:t>медленно</w:t>
      </w:r>
      <w:r>
        <w:rPr>
          <w:spacing w:val="-8"/>
        </w:rPr>
        <w:t xml:space="preserve"> </w:t>
      </w:r>
      <w:r>
        <w:rPr>
          <w:spacing w:val="-6"/>
        </w:rPr>
        <w:t>и</w:t>
      </w:r>
      <w:r>
        <w:rPr>
          <w:spacing w:val="-7"/>
        </w:rPr>
        <w:t xml:space="preserve"> </w:t>
      </w:r>
      <w:r>
        <w:rPr>
          <w:spacing w:val="-6"/>
        </w:rPr>
        <w:t xml:space="preserve">глубоко, </w:t>
      </w:r>
      <w:r>
        <w:rPr>
          <w:spacing w:val="-4"/>
        </w:rPr>
        <w:t>вдыхая</w:t>
      </w:r>
      <w:r>
        <w:rPr>
          <w:spacing w:val="-5"/>
        </w:rPr>
        <w:t xml:space="preserve"> </w:t>
      </w:r>
      <w:r>
        <w:rPr>
          <w:spacing w:val="-4"/>
        </w:rPr>
        <w:t>через</w:t>
      </w:r>
      <w:r>
        <w:rPr>
          <w:spacing w:val="-5"/>
        </w:rPr>
        <w:t xml:space="preserve"> </w:t>
      </w:r>
      <w:r>
        <w:rPr>
          <w:spacing w:val="-4"/>
        </w:rPr>
        <w:t>нос</w:t>
      </w:r>
      <w:r>
        <w:rPr>
          <w:spacing w:val="-6"/>
        </w:rPr>
        <w:t xml:space="preserve"> </w:t>
      </w:r>
      <w:r>
        <w:rPr>
          <w:spacing w:val="-4"/>
        </w:rPr>
        <w:t>и</w:t>
      </w:r>
      <w:r>
        <w:rPr>
          <w:spacing w:val="-5"/>
        </w:rPr>
        <w:t xml:space="preserve"> </w:t>
      </w:r>
      <w:r>
        <w:rPr>
          <w:spacing w:val="-4"/>
        </w:rPr>
        <w:t>выдыхая</w:t>
      </w:r>
      <w:r>
        <w:rPr>
          <w:spacing w:val="-5"/>
        </w:rPr>
        <w:t xml:space="preserve"> </w:t>
      </w:r>
      <w:r>
        <w:rPr>
          <w:spacing w:val="-4"/>
        </w:rPr>
        <w:t>через</w:t>
      </w:r>
      <w:r>
        <w:rPr>
          <w:spacing w:val="-5"/>
        </w:rPr>
        <w:t xml:space="preserve"> </w:t>
      </w:r>
      <w:r>
        <w:rPr>
          <w:spacing w:val="-4"/>
        </w:rPr>
        <w:t>рот, надувайте живот</w:t>
      </w:r>
      <w:r>
        <w:rPr>
          <w:spacing w:val="-5"/>
        </w:rPr>
        <w:t xml:space="preserve"> </w:t>
      </w:r>
      <w:r>
        <w:rPr>
          <w:spacing w:val="-4"/>
        </w:rPr>
        <w:t>во время</w:t>
      </w:r>
      <w:r>
        <w:rPr>
          <w:spacing w:val="-5"/>
        </w:rPr>
        <w:t xml:space="preserve"> </w:t>
      </w:r>
      <w:r>
        <w:rPr>
          <w:spacing w:val="-4"/>
        </w:rPr>
        <w:t xml:space="preserve">вдоха, </w:t>
      </w:r>
      <w:r>
        <w:t>расширяйте</w:t>
      </w:r>
      <w:r>
        <w:rPr>
          <w:spacing w:val="-10"/>
        </w:rPr>
        <w:t xml:space="preserve"> </w:t>
      </w:r>
      <w:r>
        <w:t>грудную</w:t>
      </w:r>
      <w:r>
        <w:rPr>
          <w:spacing w:val="-10"/>
        </w:rPr>
        <w:t xml:space="preserve"> </w:t>
      </w:r>
      <w:r>
        <w:t>клетку,</w:t>
      </w:r>
      <w:r>
        <w:rPr>
          <w:spacing w:val="-10"/>
        </w:rPr>
        <w:t xml:space="preserve"> </w:t>
      </w:r>
      <w:r>
        <w:t>чтобы</w:t>
      </w:r>
      <w:r>
        <w:rPr>
          <w:spacing w:val="-10"/>
        </w:rPr>
        <w:t xml:space="preserve"> </w:t>
      </w:r>
      <w:r>
        <w:t>втянуть</w:t>
      </w:r>
      <w:r>
        <w:rPr>
          <w:spacing w:val="-10"/>
        </w:rPr>
        <w:t xml:space="preserve"> </w:t>
      </w:r>
      <w:r>
        <w:t>побольше</w:t>
      </w:r>
      <w:r>
        <w:rPr>
          <w:spacing w:val="-10"/>
        </w:rPr>
        <w:t xml:space="preserve"> </w:t>
      </w:r>
      <w:r>
        <w:t>воздуха,</w:t>
      </w:r>
      <w:r>
        <w:rPr>
          <w:spacing w:val="-8"/>
        </w:rPr>
        <w:t xml:space="preserve"> </w:t>
      </w:r>
      <w:r>
        <w:t>до</w:t>
      </w:r>
      <w:r>
        <w:rPr>
          <w:spacing w:val="-10"/>
        </w:rPr>
        <w:t xml:space="preserve"> </w:t>
      </w:r>
      <w:r>
        <w:t xml:space="preserve">тех пор, пока легкие не наполнятся воздухом. Задержите дыхание на 3–6 </w:t>
      </w:r>
      <w:r>
        <w:rPr>
          <w:spacing w:val="-8"/>
        </w:rPr>
        <w:t>секунд,</w:t>
      </w:r>
      <w:r>
        <w:t xml:space="preserve"> </w:t>
      </w:r>
      <w:r>
        <w:rPr>
          <w:spacing w:val="-8"/>
        </w:rPr>
        <w:t>затем</w:t>
      </w:r>
      <w:r>
        <w:rPr>
          <w:spacing w:val="-2"/>
        </w:rPr>
        <w:t xml:space="preserve"> </w:t>
      </w:r>
      <w:r>
        <w:rPr>
          <w:spacing w:val="-8"/>
        </w:rPr>
        <w:t>медленно</w:t>
      </w:r>
      <w:r>
        <w:t xml:space="preserve"> </w:t>
      </w:r>
      <w:r>
        <w:rPr>
          <w:spacing w:val="-8"/>
        </w:rPr>
        <w:t>выдохните,</w:t>
      </w:r>
      <w:r>
        <w:t xml:space="preserve"> </w:t>
      </w:r>
      <w:r>
        <w:rPr>
          <w:spacing w:val="-8"/>
        </w:rPr>
        <w:lastRenderedPageBreak/>
        <w:t>позволяя</w:t>
      </w:r>
      <w:r>
        <w:rPr>
          <w:spacing w:val="-2"/>
        </w:rPr>
        <w:t xml:space="preserve"> </w:t>
      </w:r>
      <w:r>
        <w:rPr>
          <w:spacing w:val="-8"/>
        </w:rPr>
        <w:t>расслабиться</w:t>
      </w:r>
      <w:r>
        <w:rPr>
          <w:spacing w:val="-2"/>
        </w:rPr>
        <w:t xml:space="preserve"> </w:t>
      </w:r>
      <w:r>
        <w:rPr>
          <w:spacing w:val="-8"/>
        </w:rPr>
        <w:t>грудной</w:t>
      </w:r>
      <w:r>
        <w:rPr>
          <w:spacing w:val="-2"/>
        </w:rPr>
        <w:t xml:space="preserve"> </w:t>
      </w:r>
      <w:r>
        <w:rPr>
          <w:spacing w:val="-8"/>
        </w:rPr>
        <w:t xml:space="preserve">клетке </w:t>
      </w:r>
      <w:r>
        <w:rPr>
          <w:spacing w:val="-2"/>
        </w:rPr>
        <w:t>и</w:t>
      </w:r>
      <w:r>
        <w:rPr>
          <w:spacing w:val="-12"/>
        </w:rPr>
        <w:t xml:space="preserve"> </w:t>
      </w:r>
      <w:r>
        <w:rPr>
          <w:spacing w:val="-2"/>
        </w:rPr>
        <w:t>желудку,</w:t>
      </w:r>
      <w:r>
        <w:rPr>
          <w:spacing w:val="-12"/>
        </w:rPr>
        <w:t xml:space="preserve"> </w:t>
      </w:r>
      <w:r>
        <w:rPr>
          <w:spacing w:val="-2"/>
        </w:rPr>
        <w:t>полностью</w:t>
      </w:r>
      <w:r>
        <w:rPr>
          <w:spacing w:val="-11"/>
        </w:rPr>
        <w:t xml:space="preserve"> </w:t>
      </w:r>
      <w:r>
        <w:rPr>
          <w:spacing w:val="-2"/>
        </w:rPr>
        <w:t>опустошая</w:t>
      </w:r>
      <w:r>
        <w:rPr>
          <w:spacing w:val="-13"/>
        </w:rPr>
        <w:t xml:space="preserve"> </w:t>
      </w:r>
      <w:r>
        <w:rPr>
          <w:spacing w:val="-2"/>
        </w:rPr>
        <w:t>легкие.</w:t>
      </w:r>
    </w:p>
    <w:p w:rsidR="00CC5102" w:rsidRDefault="00646BE5" w:rsidP="003A63D1">
      <w:pPr>
        <w:pStyle w:val="a5"/>
        <w:numPr>
          <w:ilvl w:val="0"/>
          <w:numId w:val="52"/>
        </w:numPr>
        <w:tabs>
          <w:tab w:val="left" w:pos="1005"/>
        </w:tabs>
        <w:ind w:left="0" w:firstLine="709"/>
        <w:jc w:val="both"/>
      </w:pPr>
      <w:r>
        <w:t xml:space="preserve">Сохраняйте такое дыхание на протяжении всей тренировки, </w:t>
      </w:r>
      <w:r>
        <w:rPr>
          <w:spacing w:val="-4"/>
        </w:rPr>
        <w:t>старайтесь поддерживать расслабление всего тела.</w:t>
      </w:r>
    </w:p>
    <w:p w:rsidR="00547DA9" w:rsidRDefault="00646BE5" w:rsidP="00547DA9">
      <w:pPr>
        <w:pStyle w:val="2"/>
        <w:ind w:left="0" w:firstLine="709"/>
        <w:jc w:val="both"/>
        <w:rPr>
          <w:spacing w:val="-2"/>
        </w:rPr>
      </w:pPr>
      <w:r>
        <w:rPr>
          <w:spacing w:val="-9"/>
        </w:rPr>
        <w:t>Расслабление</w:t>
      </w:r>
      <w:r>
        <w:rPr>
          <w:spacing w:val="5"/>
        </w:rPr>
        <w:t xml:space="preserve"> </w:t>
      </w:r>
      <w:r>
        <w:rPr>
          <w:spacing w:val="-2"/>
        </w:rPr>
        <w:t>(релаксация).</w:t>
      </w:r>
      <w:r w:rsidR="00547DA9">
        <w:rPr>
          <w:spacing w:val="-2"/>
        </w:rPr>
        <w:t xml:space="preserve"> </w:t>
      </w:r>
    </w:p>
    <w:p w:rsidR="00CC5102" w:rsidRDefault="00646BE5" w:rsidP="00547DA9">
      <w:pPr>
        <w:pStyle w:val="2"/>
        <w:ind w:left="0" w:firstLine="709"/>
        <w:jc w:val="both"/>
      </w:pPr>
      <w:r>
        <w:t xml:space="preserve">Через 5–10 минут, когда установится глубокое дыхание, начните </w:t>
      </w:r>
      <w:r>
        <w:rPr>
          <w:spacing w:val="-8"/>
        </w:rPr>
        <w:t>последовательно</w:t>
      </w:r>
      <w:r>
        <w:rPr>
          <w:spacing w:val="-1"/>
        </w:rPr>
        <w:t xml:space="preserve"> </w:t>
      </w:r>
      <w:r>
        <w:rPr>
          <w:spacing w:val="-8"/>
        </w:rPr>
        <w:t>напрягать</w:t>
      </w:r>
      <w:r>
        <w:rPr>
          <w:spacing w:val="-4"/>
        </w:rPr>
        <w:t xml:space="preserve"> </w:t>
      </w:r>
      <w:r>
        <w:rPr>
          <w:spacing w:val="-8"/>
        </w:rPr>
        <w:t>группы</w:t>
      </w:r>
      <w:r>
        <w:rPr>
          <w:spacing w:val="-1"/>
        </w:rPr>
        <w:t xml:space="preserve"> </w:t>
      </w:r>
      <w:r>
        <w:rPr>
          <w:spacing w:val="-8"/>
        </w:rPr>
        <w:t>мышц,</w:t>
      </w:r>
      <w:r>
        <w:rPr>
          <w:spacing w:val="-1"/>
        </w:rPr>
        <w:t xml:space="preserve"> </w:t>
      </w:r>
      <w:r>
        <w:rPr>
          <w:spacing w:val="-8"/>
        </w:rPr>
        <w:t>одновременно</w:t>
      </w:r>
      <w:r>
        <w:rPr>
          <w:spacing w:val="-1"/>
        </w:rPr>
        <w:t xml:space="preserve"> </w:t>
      </w:r>
      <w:r>
        <w:rPr>
          <w:spacing w:val="-8"/>
        </w:rPr>
        <w:t>удерживая</w:t>
      </w:r>
      <w:r>
        <w:rPr>
          <w:spacing w:val="-2"/>
        </w:rPr>
        <w:t xml:space="preserve"> </w:t>
      </w:r>
      <w:r>
        <w:rPr>
          <w:spacing w:val="-8"/>
        </w:rPr>
        <w:t>на</w:t>
      </w:r>
      <w:r>
        <w:rPr>
          <w:spacing w:val="-1"/>
        </w:rPr>
        <w:t xml:space="preserve"> </w:t>
      </w:r>
      <w:r>
        <w:rPr>
          <w:spacing w:val="-8"/>
        </w:rPr>
        <w:t xml:space="preserve">10 </w:t>
      </w:r>
      <w:r>
        <w:rPr>
          <w:spacing w:val="-4"/>
        </w:rPr>
        <w:t>секунд</w:t>
      </w:r>
      <w:r>
        <w:rPr>
          <w:spacing w:val="-7"/>
        </w:rPr>
        <w:t xml:space="preserve"> </w:t>
      </w:r>
      <w:r>
        <w:rPr>
          <w:spacing w:val="-4"/>
        </w:rPr>
        <w:t>дыхание.</w:t>
      </w:r>
      <w:r>
        <w:rPr>
          <w:spacing w:val="-8"/>
        </w:rPr>
        <w:t xml:space="preserve"> </w:t>
      </w:r>
      <w:r>
        <w:rPr>
          <w:spacing w:val="-4"/>
        </w:rPr>
        <w:t>Затем</w:t>
      </w:r>
      <w:r>
        <w:rPr>
          <w:spacing w:val="-8"/>
        </w:rPr>
        <w:t xml:space="preserve"> </w:t>
      </w:r>
      <w:r>
        <w:rPr>
          <w:spacing w:val="-4"/>
        </w:rPr>
        <w:t>расслабьтесь</w:t>
      </w:r>
      <w:r>
        <w:rPr>
          <w:spacing w:val="-8"/>
        </w:rPr>
        <w:t xml:space="preserve"> </w:t>
      </w:r>
      <w:r>
        <w:rPr>
          <w:spacing w:val="-4"/>
        </w:rPr>
        <w:t>и</w:t>
      </w:r>
      <w:r>
        <w:rPr>
          <w:spacing w:val="-8"/>
        </w:rPr>
        <w:t xml:space="preserve"> </w:t>
      </w:r>
      <w:r>
        <w:rPr>
          <w:spacing w:val="-4"/>
        </w:rPr>
        <w:t>медленно</w:t>
      </w:r>
      <w:r>
        <w:rPr>
          <w:spacing w:val="-8"/>
        </w:rPr>
        <w:t xml:space="preserve"> </w:t>
      </w:r>
      <w:r>
        <w:rPr>
          <w:spacing w:val="-4"/>
        </w:rPr>
        <w:t>выдохните.</w:t>
      </w:r>
    </w:p>
    <w:p w:rsidR="00CC5102" w:rsidRDefault="00646BE5" w:rsidP="00542A4A">
      <w:pPr>
        <w:pStyle w:val="2"/>
        <w:ind w:left="0" w:firstLine="709"/>
        <w:jc w:val="both"/>
        <w:rPr>
          <w:b w:val="0"/>
        </w:rPr>
      </w:pPr>
      <w:r>
        <w:rPr>
          <w:spacing w:val="-9"/>
        </w:rPr>
        <w:t>Последовательность</w:t>
      </w:r>
      <w:r>
        <w:rPr>
          <w:spacing w:val="14"/>
        </w:rPr>
        <w:t xml:space="preserve"> </w:t>
      </w:r>
      <w:r>
        <w:rPr>
          <w:spacing w:val="-2"/>
        </w:rPr>
        <w:t>расслабления</w:t>
      </w:r>
      <w:r>
        <w:rPr>
          <w:b w:val="0"/>
          <w:spacing w:val="-2"/>
        </w:rPr>
        <w:t>.</w:t>
      </w:r>
    </w:p>
    <w:p w:rsidR="00CC5102" w:rsidRDefault="00646BE5" w:rsidP="003A63D1">
      <w:pPr>
        <w:pStyle w:val="a5"/>
        <w:numPr>
          <w:ilvl w:val="0"/>
          <w:numId w:val="53"/>
        </w:numPr>
        <w:tabs>
          <w:tab w:val="left" w:pos="1136"/>
        </w:tabs>
        <w:ind w:left="0" w:firstLine="709"/>
      </w:pPr>
      <w:r>
        <w:rPr>
          <w:spacing w:val="-4"/>
        </w:rPr>
        <w:t>Прижмите</w:t>
      </w:r>
      <w:r>
        <w:rPr>
          <w:spacing w:val="-6"/>
        </w:rPr>
        <w:t xml:space="preserve"> </w:t>
      </w:r>
      <w:r>
        <w:rPr>
          <w:spacing w:val="-4"/>
        </w:rPr>
        <w:t>пятки</w:t>
      </w:r>
      <w:r>
        <w:rPr>
          <w:spacing w:val="-7"/>
        </w:rPr>
        <w:t xml:space="preserve"> </w:t>
      </w:r>
      <w:r>
        <w:rPr>
          <w:spacing w:val="-4"/>
        </w:rPr>
        <w:t>к</w:t>
      </w:r>
      <w:r>
        <w:rPr>
          <w:spacing w:val="-6"/>
        </w:rPr>
        <w:t xml:space="preserve"> </w:t>
      </w:r>
      <w:r>
        <w:rPr>
          <w:spacing w:val="-4"/>
        </w:rPr>
        <w:t>поверхности</w:t>
      </w:r>
      <w:r>
        <w:rPr>
          <w:spacing w:val="-7"/>
        </w:rPr>
        <w:t xml:space="preserve"> </w:t>
      </w:r>
      <w:r>
        <w:rPr>
          <w:spacing w:val="-4"/>
        </w:rPr>
        <w:t>пола</w:t>
      </w:r>
      <w:r>
        <w:rPr>
          <w:spacing w:val="-6"/>
        </w:rPr>
        <w:t xml:space="preserve"> </w:t>
      </w:r>
      <w:r>
        <w:rPr>
          <w:spacing w:val="-4"/>
        </w:rPr>
        <w:t>или</w:t>
      </w:r>
      <w:r>
        <w:rPr>
          <w:spacing w:val="-7"/>
        </w:rPr>
        <w:t xml:space="preserve"> </w:t>
      </w:r>
      <w:r>
        <w:rPr>
          <w:spacing w:val="-4"/>
        </w:rPr>
        <w:t>кровати и</w:t>
      </w:r>
      <w:r>
        <w:rPr>
          <w:spacing w:val="-7"/>
        </w:rPr>
        <w:t xml:space="preserve"> </w:t>
      </w:r>
      <w:r>
        <w:rPr>
          <w:spacing w:val="-4"/>
        </w:rPr>
        <w:t>согните</w:t>
      </w:r>
      <w:r>
        <w:rPr>
          <w:spacing w:val="-6"/>
        </w:rPr>
        <w:t xml:space="preserve"> </w:t>
      </w:r>
      <w:r>
        <w:rPr>
          <w:spacing w:val="-4"/>
        </w:rPr>
        <w:t xml:space="preserve">пальцы </w:t>
      </w:r>
      <w:r>
        <w:t>ног на себя.</w:t>
      </w:r>
    </w:p>
    <w:p w:rsidR="00CC5102" w:rsidRDefault="00646BE5" w:rsidP="003A63D1">
      <w:pPr>
        <w:pStyle w:val="a5"/>
        <w:numPr>
          <w:ilvl w:val="0"/>
          <w:numId w:val="53"/>
        </w:numPr>
        <w:tabs>
          <w:tab w:val="left" w:pos="1114"/>
        </w:tabs>
        <w:ind w:left="0" w:firstLine="709"/>
      </w:pPr>
      <w:r>
        <w:rPr>
          <w:spacing w:val="-7"/>
        </w:rPr>
        <w:t>Напрягите</w:t>
      </w:r>
      <w:r>
        <w:rPr>
          <w:spacing w:val="-14"/>
        </w:rPr>
        <w:t xml:space="preserve"> </w:t>
      </w:r>
      <w:r>
        <w:rPr>
          <w:spacing w:val="-4"/>
        </w:rPr>
        <w:t>икры.</w:t>
      </w:r>
    </w:p>
    <w:p w:rsidR="00CC5102" w:rsidRDefault="00646BE5" w:rsidP="003A63D1">
      <w:pPr>
        <w:pStyle w:val="a5"/>
        <w:numPr>
          <w:ilvl w:val="0"/>
          <w:numId w:val="53"/>
        </w:numPr>
        <w:tabs>
          <w:tab w:val="left" w:pos="1114"/>
        </w:tabs>
        <w:ind w:left="0" w:firstLine="709"/>
      </w:pPr>
      <w:r>
        <w:rPr>
          <w:spacing w:val="-8"/>
        </w:rPr>
        <w:t>Распрямите</w:t>
      </w:r>
      <w:r>
        <w:rPr>
          <w:spacing w:val="-5"/>
        </w:rPr>
        <w:t xml:space="preserve"> </w:t>
      </w:r>
      <w:r>
        <w:rPr>
          <w:spacing w:val="-8"/>
        </w:rPr>
        <w:t>ноги</w:t>
      </w:r>
      <w:r>
        <w:rPr>
          <w:spacing w:val="-5"/>
        </w:rPr>
        <w:t xml:space="preserve"> </w:t>
      </w:r>
      <w:r>
        <w:rPr>
          <w:spacing w:val="-8"/>
        </w:rPr>
        <w:t>в</w:t>
      </w:r>
      <w:r>
        <w:rPr>
          <w:spacing w:val="-7"/>
        </w:rPr>
        <w:t xml:space="preserve"> </w:t>
      </w:r>
      <w:r>
        <w:rPr>
          <w:spacing w:val="-8"/>
        </w:rPr>
        <w:t>коленных</w:t>
      </w:r>
      <w:r>
        <w:rPr>
          <w:spacing w:val="-6"/>
        </w:rPr>
        <w:t xml:space="preserve"> </w:t>
      </w:r>
      <w:r>
        <w:rPr>
          <w:spacing w:val="-8"/>
        </w:rPr>
        <w:t>суставах,</w:t>
      </w:r>
      <w:r>
        <w:rPr>
          <w:spacing w:val="-5"/>
        </w:rPr>
        <w:t xml:space="preserve"> </w:t>
      </w:r>
      <w:r>
        <w:rPr>
          <w:spacing w:val="-8"/>
        </w:rPr>
        <w:t>напрягите</w:t>
      </w:r>
      <w:r>
        <w:rPr>
          <w:spacing w:val="-4"/>
        </w:rPr>
        <w:t xml:space="preserve"> </w:t>
      </w:r>
      <w:r>
        <w:rPr>
          <w:spacing w:val="-8"/>
        </w:rPr>
        <w:t>бедра.</w:t>
      </w:r>
    </w:p>
    <w:p w:rsidR="00CC5102" w:rsidRDefault="00646BE5" w:rsidP="003A63D1">
      <w:pPr>
        <w:pStyle w:val="a5"/>
        <w:numPr>
          <w:ilvl w:val="0"/>
          <w:numId w:val="53"/>
        </w:numPr>
        <w:tabs>
          <w:tab w:val="left" w:pos="1114"/>
        </w:tabs>
        <w:ind w:left="0" w:firstLine="709"/>
      </w:pPr>
      <w:r>
        <w:rPr>
          <w:spacing w:val="-7"/>
        </w:rPr>
        <w:t>Напрягите</w:t>
      </w:r>
      <w:r>
        <w:rPr>
          <w:spacing w:val="-14"/>
        </w:rPr>
        <w:t xml:space="preserve"> </w:t>
      </w:r>
      <w:r>
        <w:rPr>
          <w:spacing w:val="-2"/>
        </w:rPr>
        <w:t>ягодицы.</w:t>
      </w:r>
    </w:p>
    <w:p w:rsidR="00CC5102" w:rsidRDefault="00646BE5" w:rsidP="003A63D1">
      <w:pPr>
        <w:pStyle w:val="a5"/>
        <w:numPr>
          <w:ilvl w:val="0"/>
          <w:numId w:val="53"/>
        </w:numPr>
        <w:tabs>
          <w:tab w:val="left" w:pos="1114"/>
        </w:tabs>
        <w:ind w:left="0" w:firstLine="709"/>
      </w:pPr>
      <w:r>
        <w:rPr>
          <w:spacing w:val="-8"/>
        </w:rPr>
        <w:t>Напрягите</w:t>
      </w:r>
      <w:r>
        <w:rPr>
          <w:spacing w:val="-6"/>
        </w:rPr>
        <w:t xml:space="preserve"> </w:t>
      </w:r>
      <w:r>
        <w:rPr>
          <w:spacing w:val="-8"/>
        </w:rPr>
        <w:t>мышцы</w:t>
      </w:r>
      <w:r>
        <w:rPr>
          <w:spacing w:val="-5"/>
        </w:rPr>
        <w:t xml:space="preserve"> </w:t>
      </w:r>
      <w:r>
        <w:rPr>
          <w:spacing w:val="-8"/>
        </w:rPr>
        <w:t>брюшного</w:t>
      </w:r>
      <w:r>
        <w:rPr>
          <w:spacing w:val="-6"/>
        </w:rPr>
        <w:t xml:space="preserve"> </w:t>
      </w:r>
      <w:r>
        <w:rPr>
          <w:spacing w:val="-8"/>
        </w:rPr>
        <w:t>пресса.</w:t>
      </w:r>
    </w:p>
    <w:p w:rsidR="00CC5102" w:rsidRDefault="00646BE5" w:rsidP="003A63D1">
      <w:pPr>
        <w:pStyle w:val="a5"/>
        <w:numPr>
          <w:ilvl w:val="0"/>
          <w:numId w:val="53"/>
        </w:numPr>
        <w:tabs>
          <w:tab w:val="left" w:pos="1114"/>
        </w:tabs>
        <w:ind w:left="0" w:firstLine="709"/>
      </w:pPr>
      <w:r>
        <w:rPr>
          <w:spacing w:val="-8"/>
        </w:rPr>
        <w:t>Согните</w:t>
      </w:r>
      <w:r>
        <w:rPr>
          <w:spacing w:val="-6"/>
        </w:rPr>
        <w:t xml:space="preserve"> </w:t>
      </w:r>
      <w:r>
        <w:rPr>
          <w:spacing w:val="-8"/>
        </w:rPr>
        <w:t>руки</w:t>
      </w:r>
      <w:r>
        <w:rPr>
          <w:spacing w:val="-5"/>
        </w:rPr>
        <w:t xml:space="preserve"> </w:t>
      </w:r>
      <w:r>
        <w:rPr>
          <w:spacing w:val="-8"/>
        </w:rPr>
        <w:t>в локтях</w:t>
      </w:r>
      <w:r>
        <w:rPr>
          <w:spacing w:val="-7"/>
        </w:rPr>
        <w:t xml:space="preserve"> </w:t>
      </w:r>
      <w:r>
        <w:rPr>
          <w:spacing w:val="-8"/>
        </w:rPr>
        <w:t>и</w:t>
      </w:r>
      <w:r>
        <w:rPr>
          <w:spacing w:val="-4"/>
        </w:rPr>
        <w:t xml:space="preserve"> </w:t>
      </w:r>
      <w:r>
        <w:rPr>
          <w:spacing w:val="-8"/>
        </w:rPr>
        <w:t>напрягите</w:t>
      </w:r>
      <w:r>
        <w:rPr>
          <w:spacing w:val="-5"/>
        </w:rPr>
        <w:t xml:space="preserve"> </w:t>
      </w:r>
      <w:r>
        <w:rPr>
          <w:spacing w:val="-8"/>
        </w:rPr>
        <w:t>мышцы</w:t>
      </w:r>
      <w:r>
        <w:rPr>
          <w:spacing w:val="-5"/>
        </w:rPr>
        <w:t xml:space="preserve"> </w:t>
      </w:r>
      <w:r>
        <w:rPr>
          <w:spacing w:val="-8"/>
        </w:rPr>
        <w:t>рук.</w:t>
      </w:r>
    </w:p>
    <w:p w:rsidR="00CC5102" w:rsidRDefault="00646BE5" w:rsidP="003A63D1">
      <w:pPr>
        <w:pStyle w:val="a5"/>
        <w:numPr>
          <w:ilvl w:val="0"/>
          <w:numId w:val="53"/>
        </w:numPr>
        <w:tabs>
          <w:tab w:val="left" w:pos="1114"/>
        </w:tabs>
        <w:ind w:left="0" w:firstLine="709"/>
      </w:pPr>
      <w:r>
        <w:rPr>
          <w:spacing w:val="-8"/>
        </w:rPr>
        <w:t>Поднимите</w:t>
      </w:r>
      <w:r>
        <w:rPr>
          <w:spacing w:val="-6"/>
        </w:rPr>
        <w:t xml:space="preserve"> </w:t>
      </w:r>
      <w:r>
        <w:rPr>
          <w:spacing w:val="-8"/>
        </w:rPr>
        <w:t>плечи</w:t>
      </w:r>
      <w:r>
        <w:rPr>
          <w:spacing w:val="-7"/>
        </w:rPr>
        <w:t xml:space="preserve"> </w:t>
      </w:r>
      <w:r>
        <w:rPr>
          <w:spacing w:val="-8"/>
        </w:rPr>
        <w:t>и</w:t>
      </w:r>
      <w:r>
        <w:rPr>
          <w:spacing w:val="-6"/>
        </w:rPr>
        <w:t xml:space="preserve"> </w:t>
      </w:r>
      <w:r>
        <w:rPr>
          <w:spacing w:val="-8"/>
        </w:rPr>
        <w:t>прижмите</w:t>
      </w:r>
      <w:r>
        <w:rPr>
          <w:spacing w:val="-6"/>
        </w:rPr>
        <w:t xml:space="preserve"> </w:t>
      </w:r>
      <w:r>
        <w:rPr>
          <w:spacing w:val="-8"/>
        </w:rPr>
        <w:t>голову</w:t>
      </w:r>
      <w:r>
        <w:rPr>
          <w:spacing w:val="-9"/>
        </w:rPr>
        <w:t xml:space="preserve"> </w:t>
      </w:r>
      <w:r>
        <w:rPr>
          <w:spacing w:val="-8"/>
        </w:rPr>
        <w:t>к</w:t>
      </w:r>
      <w:r>
        <w:rPr>
          <w:spacing w:val="-5"/>
        </w:rPr>
        <w:t xml:space="preserve"> </w:t>
      </w:r>
      <w:r>
        <w:rPr>
          <w:spacing w:val="-8"/>
        </w:rPr>
        <w:t>подушке.</w:t>
      </w:r>
    </w:p>
    <w:p w:rsidR="00CC5102" w:rsidRDefault="00646BE5" w:rsidP="003A63D1">
      <w:pPr>
        <w:pStyle w:val="a5"/>
        <w:numPr>
          <w:ilvl w:val="0"/>
          <w:numId w:val="53"/>
        </w:numPr>
        <w:tabs>
          <w:tab w:val="left" w:pos="1114"/>
        </w:tabs>
        <w:ind w:left="0" w:firstLine="709"/>
      </w:pPr>
      <w:r>
        <w:rPr>
          <w:spacing w:val="-8"/>
        </w:rPr>
        <w:t>Сожмите челюсти</w:t>
      </w:r>
      <w:r>
        <w:rPr>
          <w:spacing w:val="-7"/>
        </w:rPr>
        <w:t xml:space="preserve"> </w:t>
      </w:r>
      <w:r>
        <w:rPr>
          <w:spacing w:val="-8"/>
        </w:rPr>
        <w:t>и плотно</w:t>
      </w:r>
      <w:r>
        <w:rPr>
          <w:spacing w:val="-7"/>
        </w:rPr>
        <w:t xml:space="preserve"> </w:t>
      </w:r>
      <w:r>
        <w:rPr>
          <w:spacing w:val="-8"/>
        </w:rPr>
        <w:t>зажмурьте</w:t>
      </w:r>
      <w:r>
        <w:rPr>
          <w:spacing w:val="-5"/>
        </w:rPr>
        <w:t xml:space="preserve"> </w:t>
      </w:r>
      <w:r>
        <w:rPr>
          <w:spacing w:val="-8"/>
        </w:rPr>
        <w:t>глаза.</w:t>
      </w:r>
    </w:p>
    <w:p w:rsidR="00CC5102" w:rsidRDefault="00646BE5" w:rsidP="003A63D1">
      <w:pPr>
        <w:pStyle w:val="a5"/>
        <w:numPr>
          <w:ilvl w:val="0"/>
          <w:numId w:val="53"/>
        </w:numPr>
        <w:tabs>
          <w:tab w:val="left" w:pos="1114"/>
        </w:tabs>
        <w:ind w:left="0" w:firstLine="709"/>
      </w:pPr>
      <w:r>
        <w:rPr>
          <w:spacing w:val="-8"/>
        </w:rPr>
        <w:t>Напрягите все</w:t>
      </w:r>
      <w:r>
        <w:rPr>
          <w:spacing w:val="-5"/>
        </w:rPr>
        <w:t xml:space="preserve"> </w:t>
      </w:r>
      <w:r>
        <w:rPr>
          <w:spacing w:val="-8"/>
        </w:rPr>
        <w:t>мышцы.</w:t>
      </w:r>
    </w:p>
    <w:p w:rsidR="00CC5102" w:rsidRDefault="00646BE5" w:rsidP="003A63D1">
      <w:pPr>
        <w:pStyle w:val="a5"/>
        <w:numPr>
          <w:ilvl w:val="0"/>
          <w:numId w:val="53"/>
        </w:numPr>
        <w:tabs>
          <w:tab w:val="left" w:pos="1217"/>
        </w:tabs>
        <w:ind w:left="0" w:firstLine="709"/>
      </w:pPr>
      <w:r>
        <w:rPr>
          <w:spacing w:val="-8"/>
        </w:rPr>
        <w:t>Через</w:t>
      </w:r>
      <w:r>
        <w:rPr>
          <w:spacing w:val="-10"/>
        </w:rPr>
        <w:t xml:space="preserve"> </w:t>
      </w:r>
      <w:r>
        <w:rPr>
          <w:spacing w:val="-8"/>
        </w:rPr>
        <w:t>10</w:t>
      </w:r>
      <w:r>
        <w:rPr>
          <w:spacing w:val="-7"/>
        </w:rPr>
        <w:t xml:space="preserve"> </w:t>
      </w:r>
      <w:r>
        <w:rPr>
          <w:spacing w:val="-8"/>
        </w:rPr>
        <w:t>секунд</w:t>
      </w:r>
      <w:r>
        <w:rPr>
          <w:spacing w:val="-5"/>
        </w:rPr>
        <w:t xml:space="preserve"> </w:t>
      </w:r>
      <w:r>
        <w:rPr>
          <w:spacing w:val="-8"/>
        </w:rPr>
        <w:t>расслабьтесь.</w:t>
      </w:r>
    </w:p>
    <w:p w:rsidR="00CC5102" w:rsidRDefault="00646BE5" w:rsidP="003A63D1">
      <w:pPr>
        <w:pStyle w:val="a5"/>
        <w:numPr>
          <w:ilvl w:val="0"/>
          <w:numId w:val="53"/>
        </w:numPr>
        <w:tabs>
          <w:tab w:val="left" w:pos="1224"/>
        </w:tabs>
        <w:ind w:left="0" w:firstLine="709"/>
        <w:jc w:val="both"/>
      </w:pPr>
      <w:r>
        <w:rPr>
          <w:spacing w:val="-8"/>
        </w:rPr>
        <w:t>Закройте</w:t>
      </w:r>
      <w:r>
        <w:t xml:space="preserve"> </w:t>
      </w:r>
      <w:r>
        <w:rPr>
          <w:spacing w:val="-8"/>
        </w:rPr>
        <w:t>глаза,</w:t>
      </w:r>
      <w:r>
        <w:t xml:space="preserve"> </w:t>
      </w:r>
      <w:r>
        <w:rPr>
          <w:spacing w:val="-8"/>
        </w:rPr>
        <w:t>продолжая</w:t>
      </w:r>
      <w:r>
        <w:t xml:space="preserve"> </w:t>
      </w:r>
      <w:r>
        <w:rPr>
          <w:spacing w:val="-8"/>
        </w:rPr>
        <w:t>дышать</w:t>
      </w:r>
      <w:r>
        <w:t xml:space="preserve"> </w:t>
      </w:r>
      <w:r>
        <w:rPr>
          <w:spacing w:val="-8"/>
        </w:rPr>
        <w:t>медленно</w:t>
      </w:r>
      <w:r>
        <w:t xml:space="preserve"> </w:t>
      </w:r>
      <w:r>
        <w:rPr>
          <w:spacing w:val="-8"/>
        </w:rPr>
        <w:t>и</w:t>
      </w:r>
      <w:r>
        <w:t xml:space="preserve"> </w:t>
      </w:r>
      <w:r>
        <w:rPr>
          <w:spacing w:val="-8"/>
        </w:rPr>
        <w:t>глубоко,</w:t>
      </w:r>
      <w:r>
        <w:t xml:space="preserve"> </w:t>
      </w:r>
      <w:r>
        <w:rPr>
          <w:spacing w:val="-8"/>
        </w:rPr>
        <w:t>представьте белую</w:t>
      </w:r>
      <w:r>
        <w:t xml:space="preserve"> </w:t>
      </w:r>
      <w:r>
        <w:rPr>
          <w:spacing w:val="-8"/>
        </w:rPr>
        <w:t>розу</w:t>
      </w:r>
      <w:r>
        <w:t xml:space="preserve"> </w:t>
      </w:r>
      <w:r>
        <w:rPr>
          <w:spacing w:val="-8"/>
        </w:rPr>
        <w:t>на</w:t>
      </w:r>
      <w:r>
        <w:t xml:space="preserve"> </w:t>
      </w:r>
      <w:r>
        <w:rPr>
          <w:spacing w:val="-8"/>
        </w:rPr>
        <w:t>черной</w:t>
      </w:r>
      <w:r>
        <w:t xml:space="preserve"> </w:t>
      </w:r>
      <w:r>
        <w:rPr>
          <w:spacing w:val="-8"/>
        </w:rPr>
        <w:t>поверхности.</w:t>
      </w:r>
      <w:r>
        <w:t xml:space="preserve"> </w:t>
      </w:r>
      <w:r>
        <w:rPr>
          <w:spacing w:val="-8"/>
        </w:rPr>
        <w:t>Попытайтесь</w:t>
      </w:r>
      <w:r>
        <w:t xml:space="preserve"> </w:t>
      </w:r>
      <w:r>
        <w:rPr>
          <w:spacing w:val="-8"/>
        </w:rPr>
        <w:t>сконцентрироваться</w:t>
      </w:r>
      <w:r>
        <w:t xml:space="preserve"> </w:t>
      </w:r>
      <w:r>
        <w:rPr>
          <w:spacing w:val="-8"/>
        </w:rPr>
        <w:t xml:space="preserve">как </w:t>
      </w:r>
      <w:r>
        <w:rPr>
          <w:spacing w:val="-6"/>
        </w:rPr>
        <w:t xml:space="preserve">можно тщательнее и разглядеть ее в течение 30 секунд. Когда выполните </w:t>
      </w:r>
      <w:r>
        <w:rPr>
          <w:spacing w:val="-2"/>
        </w:rPr>
        <w:t>упражнение,</w:t>
      </w:r>
      <w:r>
        <w:rPr>
          <w:spacing w:val="-15"/>
        </w:rPr>
        <w:t xml:space="preserve"> </w:t>
      </w:r>
      <w:r>
        <w:rPr>
          <w:spacing w:val="-2"/>
        </w:rPr>
        <w:t>продолжайте</w:t>
      </w:r>
      <w:r>
        <w:rPr>
          <w:spacing w:val="-14"/>
        </w:rPr>
        <w:t xml:space="preserve"> </w:t>
      </w:r>
      <w:r>
        <w:rPr>
          <w:spacing w:val="-2"/>
        </w:rPr>
        <w:t>глубокое</w:t>
      </w:r>
      <w:r>
        <w:rPr>
          <w:spacing w:val="-14"/>
        </w:rPr>
        <w:t xml:space="preserve"> </w:t>
      </w:r>
      <w:r>
        <w:rPr>
          <w:spacing w:val="-2"/>
        </w:rPr>
        <w:t>дыхание.</w:t>
      </w:r>
    </w:p>
    <w:p w:rsidR="00CC5102" w:rsidRDefault="00646BE5" w:rsidP="003A63D1">
      <w:pPr>
        <w:pStyle w:val="a5"/>
        <w:numPr>
          <w:ilvl w:val="0"/>
          <w:numId w:val="53"/>
        </w:numPr>
        <w:tabs>
          <w:tab w:val="left" w:pos="1229"/>
        </w:tabs>
        <w:ind w:left="0" w:firstLine="709"/>
        <w:jc w:val="both"/>
      </w:pPr>
      <w:r>
        <w:rPr>
          <w:spacing w:val="-6"/>
        </w:rPr>
        <w:t>Повторите</w:t>
      </w:r>
      <w:r>
        <w:rPr>
          <w:spacing w:val="-8"/>
        </w:rPr>
        <w:t xml:space="preserve"> </w:t>
      </w:r>
      <w:r>
        <w:rPr>
          <w:spacing w:val="-6"/>
        </w:rPr>
        <w:t>предыдущий</w:t>
      </w:r>
      <w:r>
        <w:rPr>
          <w:spacing w:val="-7"/>
        </w:rPr>
        <w:t xml:space="preserve"> </w:t>
      </w:r>
      <w:r>
        <w:rPr>
          <w:spacing w:val="-6"/>
        </w:rPr>
        <w:t>этап</w:t>
      </w:r>
      <w:r>
        <w:rPr>
          <w:spacing w:val="-7"/>
        </w:rPr>
        <w:t xml:space="preserve"> </w:t>
      </w:r>
      <w:r>
        <w:rPr>
          <w:spacing w:val="-6"/>
        </w:rPr>
        <w:t>(п.</w:t>
      </w:r>
      <w:r>
        <w:rPr>
          <w:spacing w:val="-7"/>
        </w:rPr>
        <w:t xml:space="preserve"> </w:t>
      </w:r>
      <w:r>
        <w:rPr>
          <w:spacing w:val="-6"/>
        </w:rPr>
        <w:t>11),</w:t>
      </w:r>
      <w:r>
        <w:rPr>
          <w:spacing w:val="-7"/>
        </w:rPr>
        <w:t xml:space="preserve"> </w:t>
      </w:r>
      <w:r>
        <w:rPr>
          <w:spacing w:val="-6"/>
        </w:rPr>
        <w:t>но</w:t>
      </w:r>
      <w:r>
        <w:rPr>
          <w:spacing w:val="-7"/>
        </w:rPr>
        <w:t xml:space="preserve"> </w:t>
      </w:r>
      <w:r>
        <w:rPr>
          <w:spacing w:val="-6"/>
        </w:rPr>
        <w:t>представьте другой</w:t>
      </w:r>
      <w:r>
        <w:rPr>
          <w:spacing w:val="-7"/>
        </w:rPr>
        <w:t xml:space="preserve"> </w:t>
      </w:r>
      <w:r>
        <w:rPr>
          <w:spacing w:val="-6"/>
        </w:rPr>
        <w:t xml:space="preserve">мирный </w:t>
      </w:r>
      <w:r>
        <w:t>объект</w:t>
      </w:r>
      <w:r>
        <w:rPr>
          <w:spacing w:val="-9"/>
        </w:rPr>
        <w:t xml:space="preserve"> </w:t>
      </w:r>
      <w:r>
        <w:t>на</w:t>
      </w:r>
      <w:r>
        <w:rPr>
          <w:spacing w:val="-8"/>
        </w:rPr>
        <w:t xml:space="preserve"> </w:t>
      </w:r>
      <w:r>
        <w:t>ваше</w:t>
      </w:r>
      <w:r>
        <w:rPr>
          <w:spacing w:val="-8"/>
        </w:rPr>
        <w:t xml:space="preserve"> </w:t>
      </w:r>
      <w:r>
        <w:t>усмотрение.</w:t>
      </w:r>
    </w:p>
    <w:p w:rsidR="00CC5102" w:rsidRDefault="00646BE5" w:rsidP="003A63D1">
      <w:pPr>
        <w:pStyle w:val="a5"/>
        <w:numPr>
          <w:ilvl w:val="0"/>
          <w:numId w:val="53"/>
        </w:numPr>
        <w:tabs>
          <w:tab w:val="left" w:pos="1220"/>
        </w:tabs>
        <w:ind w:left="0" w:firstLine="709"/>
        <w:jc w:val="both"/>
      </w:pPr>
      <w:r>
        <w:rPr>
          <w:spacing w:val="-8"/>
        </w:rPr>
        <w:t>Наконец,</w:t>
      </w:r>
      <w:r>
        <w:rPr>
          <w:spacing w:val="-1"/>
        </w:rPr>
        <w:t xml:space="preserve"> </w:t>
      </w:r>
      <w:r>
        <w:rPr>
          <w:spacing w:val="-8"/>
        </w:rPr>
        <w:t>дайте</w:t>
      </w:r>
      <w:r>
        <w:rPr>
          <w:spacing w:val="-1"/>
        </w:rPr>
        <w:t xml:space="preserve"> </w:t>
      </w:r>
      <w:r>
        <w:rPr>
          <w:spacing w:val="-8"/>
        </w:rPr>
        <w:t>себе</w:t>
      </w:r>
      <w:r>
        <w:rPr>
          <w:spacing w:val="-1"/>
        </w:rPr>
        <w:t xml:space="preserve"> </w:t>
      </w:r>
      <w:r>
        <w:rPr>
          <w:spacing w:val="-8"/>
        </w:rPr>
        <w:t>указание,</w:t>
      </w:r>
      <w:r>
        <w:rPr>
          <w:spacing w:val="-1"/>
        </w:rPr>
        <w:t xml:space="preserve"> </w:t>
      </w:r>
      <w:r>
        <w:rPr>
          <w:spacing w:val="-8"/>
        </w:rPr>
        <w:t>что</w:t>
      </w:r>
      <w:r>
        <w:rPr>
          <w:spacing w:val="-1"/>
        </w:rPr>
        <w:t xml:space="preserve"> </w:t>
      </w:r>
      <w:r>
        <w:rPr>
          <w:spacing w:val="-8"/>
        </w:rPr>
        <w:t>когда</w:t>
      </w:r>
      <w:r>
        <w:rPr>
          <w:spacing w:val="-1"/>
        </w:rPr>
        <w:t xml:space="preserve"> </w:t>
      </w:r>
      <w:r>
        <w:rPr>
          <w:spacing w:val="-8"/>
        </w:rPr>
        <w:t>вы</w:t>
      </w:r>
      <w:r>
        <w:rPr>
          <w:spacing w:val="-1"/>
        </w:rPr>
        <w:t xml:space="preserve"> </w:t>
      </w:r>
      <w:r>
        <w:rPr>
          <w:spacing w:val="-8"/>
        </w:rPr>
        <w:t>откроете</w:t>
      </w:r>
      <w:r>
        <w:rPr>
          <w:spacing w:val="-1"/>
        </w:rPr>
        <w:t xml:space="preserve"> </w:t>
      </w:r>
      <w:r>
        <w:rPr>
          <w:spacing w:val="-8"/>
        </w:rPr>
        <w:t>глаза,</w:t>
      </w:r>
      <w:r>
        <w:rPr>
          <w:spacing w:val="-1"/>
        </w:rPr>
        <w:t xml:space="preserve"> </w:t>
      </w:r>
      <w:r>
        <w:rPr>
          <w:spacing w:val="-8"/>
        </w:rPr>
        <w:t>то</w:t>
      </w:r>
      <w:r>
        <w:rPr>
          <w:spacing w:val="-1"/>
        </w:rPr>
        <w:t xml:space="preserve"> </w:t>
      </w:r>
      <w:r>
        <w:rPr>
          <w:spacing w:val="-8"/>
        </w:rPr>
        <w:t xml:space="preserve">будете </w:t>
      </w:r>
      <w:r>
        <w:rPr>
          <w:spacing w:val="-4"/>
        </w:rPr>
        <w:t>совершенно расслабленным и сконцентрированным.</w:t>
      </w:r>
    </w:p>
    <w:p w:rsidR="00CC5102" w:rsidRDefault="00646BE5" w:rsidP="003A63D1">
      <w:pPr>
        <w:pStyle w:val="a5"/>
        <w:numPr>
          <w:ilvl w:val="0"/>
          <w:numId w:val="53"/>
        </w:numPr>
        <w:tabs>
          <w:tab w:val="left" w:pos="1217"/>
        </w:tabs>
        <w:ind w:left="0" w:firstLine="709"/>
        <w:jc w:val="both"/>
      </w:pPr>
      <w:r>
        <w:rPr>
          <w:spacing w:val="-7"/>
        </w:rPr>
        <w:t>Откройте</w:t>
      </w:r>
      <w:r>
        <w:rPr>
          <w:spacing w:val="-14"/>
        </w:rPr>
        <w:t xml:space="preserve"> </w:t>
      </w:r>
      <w:r>
        <w:rPr>
          <w:spacing w:val="-2"/>
        </w:rPr>
        <w:t>глаза.</w:t>
      </w:r>
    </w:p>
    <w:p w:rsidR="00CC5102" w:rsidRDefault="00CC5102" w:rsidP="00542A4A">
      <w:pPr>
        <w:pStyle w:val="a5"/>
        <w:ind w:left="0" w:firstLine="709"/>
        <w:jc w:val="both"/>
        <w:sectPr w:rsidR="00CC5102" w:rsidSect="00542A4A">
          <w:pgSz w:w="8420" w:h="11910"/>
          <w:pgMar w:top="1134" w:right="851" w:bottom="1134" w:left="1134" w:header="0" w:footer="702" w:gutter="0"/>
          <w:cols w:space="720"/>
        </w:sectPr>
      </w:pPr>
    </w:p>
    <w:p w:rsidR="00CC5102" w:rsidRDefault="00646BE5" w:rsidP="00547DA9">
      <w:pPr>
        <w:ind w:firstLine="709"/>
        <w:jc w:val="right"/>
        <w:rPr>
          <w:b/>
          <w:i/>
        </w:rPr>
      </w:pPr>
      <w:r>
        <w:rPr>
          <w:b/>
          <w:i/>
        </w:rPr>
        <w:lastRenderedPageBreak/>
        <w:t>Приложение</w:t>
      </w:r>
      <w:r>
        <w:rPr>
          <w:b/>
          <w:i/>
          <w:spacing w:val="-8"/>
        </w:rPr>
        <w:t xml:space="preserve"> </w:t>
      </w:r>
      <w:r>
        <w:rPr>
          <w:b/>
          <w:i/>
          <w:spacing w:val="-10"/>
        </w:rPr>
        <w:t>5</w:t>
      </w:r>
    </w:p>
    <w:p w:rsidR="00547DA9" w:rsidRDefault="00547DA9" w:rsidP="00542A4A">
      <w:pPr>
        <w:pStyle w:val="2"/>
        <w:ind w:left="0" w:firstLine="709"/>
        <w:jc w:val="center"/>
      </w:pPr>
    </w:p>
    <w:p w:rsidR="00547DA9" w:rsidRDefault="00547DA9" w:rsidP="00542A4A">
      <w:pPr>
        <w:pStyle w:val="2"/>
        <w:ind w:left="0" w:firstLine="709"/>
        <w:jc w:val="center"/>
      </w:pPr>
    </w:p>
    <w:p w:rsidR="00CC5102" w:rsidRDefault="00646BE5" w:rsidP="00542A4A">
      <w:pPr>
        <w:pStyle w:val="2"/>
        <w:ind w:left="0" w:firstLine="709"/>
        <w:jc w:val="center"/>
      </w:pPr>
      <w:r>
        <w:t>Материалы</w:t>
      </w:r>
      <w:r>
        <w:rPr>
          <w:spacing w:val="-9"/>
        </w:rPr>
        <w:t xml:space="preserve"> </w:t>
      </w:r>
      <w:r>
        <w:t>для</w:t>
      </w:r>
      <w:r>
        <w:rPr>
          <w:spacing w:val="-7"/>
        </w:rPr>
        <w:t xml:space="preserve"> </w:t>
      </w:r>
      <w:r>
        <w:t>пациентов</w:t>
      </w:r>
      <w:r>
        <w:rPr>
          <w:spacing w:val="-7"/>
        </w:rPr>
        <w:t xml:space="preserve"> </w:t>
      </w:r>
      <w:r>
        <w:t>к</w:t>
      </w:r>
      <w:r>
        <w:rPr>
          <w:spacing w:val="-7"/>
        </w:rPr>
        <w:t xml:space="preserve"> </w:t>
      </w:r>
      <w:r>
        <w:t>лекции</w:t>
      </w:r>
      <w:r>
        <w:rPr>
          <w:spacing w:val="-7"/>
        </w:rPr>
        <w:t xml:space="preserve"> </w:t>
      </w:r>
      <w:r>
        <w:t>3 Памятка для пациента</w:t>
      </w:r>
    </w:p>
    <w:p w:rsidR="00CC5102" w:rsidRDefault="00646BE5" w:rsidP="00542A4A">
      <w:pPr>
        <w:ind w:firstLine="709"/>
        <w:jc w:val="center"/>
        <w:rPr>
          <w:b/>
          <w:spacing w:val="-2"/>
        </w:rPr>
      </w:pPr>
      <w:r>
        <w:rPr>
          <w:b/>
        </w:rPr>
        <w:t>«Медикаментозное</w:t>
      </w:r>
      <w:r>
        <w:rPr>
          <w:b/>
          <w:spacing w:val="-10"/>
        </w:rPr>
        <w:t xml:space="preserve"> </w:t>
      </w:r>
      <w:r>
        <w:rPr>
          <w:b/>
        </w:rPr>
        <w:t>лечение</w:t>
      </w:r>
      <w:r>
        <w:rPr>
          <w:b/>
          <w:spacing w:val="-8"/>
        </w:rPr>
        <w:t xml:space="preserve"> </w:t>
      </w:r>
      <w:r>
        <w:rPr>
          <w:b/>
        </w:rPr>
        <w:t>артериальной</w:t>
      </w:r>
      <w:r>
        <w:rPr>
          <w:b/>
          <w:spacing w:val="-10"/>
        </w:rPr>
        <w:t xml:space="preserve"> </w:t>
      </w:r>
      <w:r>
        <w:rPr>
          <w:b/>
          <w:spacing w:val="-2"/>
        </w:rPr>
        <w:t>гипертонии»</w:t>
      </w:r>
    </w:p>
    <w:p w:rsidR="00547DA9" w:rsidRDefault="00547DA9" w:rsidP="00542A4A">
      <w:pPr>
        <w:ind w:firstLine="709"/>
        <w:jc w:val="center"/>
        <w:rPr>
          <w:b/>
        </w:rPr>
      </w:pPr>
    </w:p>
    <w:p w:rsidR="00CC5102" w:rsidRDefault="00646BE5" w:rsidP="00542A4A">
      <w:pPr>
        <w:ind w:firstLine="709"/>
        <w:jc w:val="both"/>
      </w:pPr>
      <w:r>
        <w:rPr>
          <w:b/>
        </w:rPr>
        <w:t xml:space="preserve">Главная цель в лечении артериальной гипертонии </w:t>
      </w:r>
      <w:r>
        <w:t>– максимально снизить риск сердечно-сосудистых осложнений (инфаркта миокарда, мозгового инсульта).</w:t>
      </w:r>
    </w:p>
    <w:p w:rsidR="00CC5102" w:rsidRDefault="00646BE5" w:rsidP="00542A4A">
      <w:pPr>
        <w:pStyle w:val="2"/>
        <w:ind w:left="0" w:firstLine="709"/>
        <w:jc w:val="both"/>
        <w:rPr>
          <w:b w:val="0"/>
        </w:rPr>
      </w:pPr>
      <w:r>
        <w:t>Для</w:t>
      </w:r>
      <w:r>
        <w:rPr>
          <w:spacing w:val="-2"/>
        </w:rPr>
        <w:t xml:space="preserve"> </w:t>
      </w:r>
      <w:r>
        <w:t>этого</w:t>
      </w:r>
      <w:r>
        <w:rPr>
          <w:spacing w:val="-2"/>
        </w:rPr>
        <w:t xml:space="preserve"> необходимо</w:t>
      </w:r>
      <w:r>
        <w:rPr>
          <w:b w:val="0"/>
          <w:spacing w:val="-2"/>
        </w:rPr>
        <w:t>:</w:t>
      </w:r>
    </w:p>
    <w:p w:rsidR="00CC5102" w:rsidRDefault="00646BE5" w:rsidP="003A63D1">
      <w:pPr>
        <w:pStyle w:val="a5"/>
        <w:numPr>
          <w:ilvl w:val="0"/>
          <w:numId w:val="54"/>
        </w:numPr>
        <w:tabs>
          <w:tab w:val="left" w:pos="928"/>
        </w:tabs>
        <w:ind w:left="0" w:firstLine="709"/>
        <w:jc w:val="both"/>
      </w:pPr>
      <w:r>
        <w:t xml:space="preserve">воздействовать на факторы риска развития артериальной гипертонии (курение, избыточная масса тела, повышенный уровень холестерина, низкая физическая активность, психоэмоциональные </w:t>
      </w:r>
      <w:r>
        <w:rPr>
          <w:spacing w:val="-2"/>
        </w:rPr>
        <w:t>стрессы);</w:t>
      </w:r>
    </w:p>
    <w:p w:rsidR="00CC5102" w:rsidRDefault="00646BE5" w:rsidP="003A63D1">
      <w:pPr>
        <w:pStyle w:val="a5"/>
        <w:numPr>
          <w:ilvl w:val="0"/>
          <w:numId w:val="54"/>
        </w:numPr>
        <w:tabs>
          <w:tab w:val="left" w:pos="928"/>
        </w:tabs>
        <w:ind w:left="0" w:firstLine="709"/>
        <w:jc w:val="both"/>
      </w:pPr>
      <w:r>
        <w:t>лечить сопутствующие заболевания (сахарный диабет, заболевания почек и др.)</w:t>
      </w:r>
    </w:p>
    <w:p w:rsidR="00CC5102" w:rsidRDefault="00646BE5" w:rsidP="003A63D1">
      <w:pPr>
        <w:pStyle w:val="a5"/>
        <w:numPr>
          <w:ilvl w:val="0"/>
          <w:numId w:val="54"/>
        </w:numPr>
        <w:tabs>
          <w:tab w:val="left" w:pos="928"/>
        </w:tabs>
        <w:ind w:left="0" w:firstLine="709"/>
        <w:jc w:val="both"/>
      </w:pPr>
      <w:r>
        <w:t>поддерживать артериальное давление на оптимальном уровне – менее 140/90 мм рт. ст.</w:t>
      </w:r>
    </w:p>
    <w:p w:rsidR="00CC5102" w:rsidRDefault="00CC5102" w:rsidP="00542A4A">
      <w:pPr>
        <w:pStyle w:val="a3"/>
        <w:ind w:left="0" w:firstLine="709"/>
      </w:pPr>
    </w:p>
    <w:p w:rsidR="00CC5102" w:rsidRDefault="00646BE5" w:rsidP="00542A4A">
      <w:pPr>
        <w:pStyle w:val="2"/>
        <w:tabs>
          <w:tab w:val="left" w:pos="1951"/>
          <w:tab w:val="left" w:pos="3225"/>
          <w:tab w:val="left" w:pos="4633"/>
          <w:tab w:val="left" w:pos="5715"/>
        </w:tabs>
        <w:ind w:left="0" w:firstLine="709"/>
        <w:rPr>
          <w:b w:val="0"/>
        </w:rPr>
      </w:pPr>
      <w:r>
        <w:rPr>
          <w:spacing w:val="-2"/>
        </w:rPr>
        <w:t>Следуйте</w:t>
      </w:r>
      <w:r>
        <w:tab/>
      </w:r>
      <w:r>
        <w:rPr>
          <w:spacing w:val="-2"/>
        </w:rPr>
        <w:t>основным</w:t>
      </w:r>
      <w:r>
        <w:tab/>
      </w:r>
      <w:r>
        <w:rPr>
          <w:spacing w:val="-2"/>
        </w:rPr>
        <w:t>принципам</w:t>
      </w:r>
      <w:r>
        <w:tab/>
      </w:r>
      <w:r>
        <w:rPr>
          <w:spacing w:val="-2"/>
        </w:rPr>
        <w:t>лечения</w:t>
      </w:r>
      <w:r>
        <w:tab/>
      </w:r>
      <w:r>
        <w:rPr>
          <w:spacing w:val="-2"/>
        </w:rPr>
        <w:t>артериальной гипертонии</w:t>
      </w:r>
      <w:r>
        <w:rPr>
          <w:b w:val="0"/>
          <w:spacing w:val="-2"/>
        </w:rPr>
        <w:t>:</w:t>
      </w:r>
    </w:p>
    <w:p w:rsidR="00CC5102" w:rsidRDefault="00646BE5" w:rsidP="003A63D1">
      <w:pPr>
        <w:pStyle w:val="a5"/>
        <w:numPr>
          <w:ilvl w:val="0"/>
          <w:numId w:val="54"/>
        </w:numPr>
        <w:tabs>
          <w:tab w:val="left" w:pos="928"/>
        </w:tabs>
        <w:ind w:left="0" w:firstLine="709"/>
      </w:pPr>
      <w:r>
        <w:t>строго</w:t>
      </w:r>
      <w:r>
        <w:rPr>
          <w:spacing w:val="-10"/>
        </w:rPr>
        <w:t xml:space="preserve"> </w:t>
      </w:r>
      <w:r>
        <w:t>соблюдайте</w:t>
      </w:r>
      <w:r>
        <w:rPr>
          <w:spacing w:val="-6"/>
        </w:rPr>
        <w:t xml:space="preserve"> </w:t>
      </w:r>
      <w:r>
        <w:t>рекомендации</w:t>
      </w:r>
      <w:r>
        <w:rPr>
          <w:spacing w:val="-7"/>
        </w:rPr>
        <w:t xml:space="preserve"> </w:t>
      </w:r>
      <w:r>
        <w:rPr>
          <w:spacing w:val="-2"/>
        </w:rPr>
        <w:t>врача;</w:t>
      </w:r>
    </w:p>
    <w:p w:rsidR="00CC5102" w:rsidRDefault="00646BE5" w:rsidP="003A63D1">
      <w:pPr>
        <w:pStyle w:val="a5"/>
        <w:numPr>
          <w:ilvl w:val="0"/>
          <w:numId w:val="54"/>
        </w:numPr>
        <w:tabs>
          <w:tab w:val="left" w:pos="928"/>
        </w:tabs>
        <w:ind w:left="0" w:firstLine="709"/>
      </w:pPr>
      <w:r>
        <w:t>проводите</w:t>
      </w:r>
      <w:r>
        <w:rPr>
          <w:spacing w:val="40"/>
        </w:rPr>
        <w:t xml:space="preserve"> </w:t>
      </w:r>
      <w:r>
        <w:t>самоконтроль</w:t>
      </w:r>
      <w:r>
        <w:rPr>
          <w:spacing w:val="40"/>
        </w:rPr>
        <w:t xml:space="preserve"> </w:t>
      </w:r>
      <w:r>
        <w:t>артериального</w:t>
      </w:r>
      <w:r>
        <w:rPr>
          <w:spacing w:val="40"/>
        </w:rPr>
        <w:t xml:space="preserve"> </w:t>
      </w:r>
      <w:r>
        <w:t>давления</w:t>
      </w:r>
      <w:r>
        <w:rPr>
          <w:spacing w:val="40"/>
        </w:rPr>
        <w:t xml:space="preserve"> </w:t>
      </w:r>
      <w:r>
        <w:t>в</w:t>
      </w:r>
      <w:r>
        <w:rPr>
          <w:spacing w:val="40"/>
        </w:rPr>
        <w:t xml:space="preserve"> </w:t>
      </w:r>
      <w:r>
        <w:t xml:space="preserve">домашних </w:t>
      </w:r>
      <w:r>
        <w:rPr>
          <w:spacing w:val="-2"/>
        </w:rPr>
        <w:t>условиях;</w:t>
      </w:r>
    </w:p>
    <w:p w:rsidR="00CC5102" w:rsidRDefault="00646BE5" w:rsidP="003A63D1">
      <w:pPr>
        <w:pStyle w:val="a5"/>
        <w:numPr>
          <w:ilvl w:val="0"/>
          <w:numId w:val="54"/>
        </w:numPr>
        <w:tabs>
          <w:tab w:val="left" w:pos="928"/>
        </w:tabs>
        <w:ind w:left="0" w:firstLine="709"/>
      </w:pPr>
      <w:r>
        <w:t>умейте</w:t>
      </w:r>
      <w:r>
        <w:rPr>
          <w:spacing w:val="40"/>
        </w:rPr>
        <w:t xml:space="preserve"> </w:t>
      </w:r>
      <w:r>
        <w:t>устранять</w:t>
      </w:r>
      <w:r>
        <w:rPr>
          <w:spacing w:val="40"/>
        </w:rPr>
        <w:t xml:space="preserve"> </w:t>
      </w:r>
      <w:r>
        <w:t>неблагоприятные</w:t>
      </w:r>
      <w:r>
        <w:rPr>
          <w:spacing w:val="40"/>
        </w:rPr>
        <w:t xml:space="preserve"> </w:t>
      </w:r>
      <w:r>
        <w:t>факторы,</w:t>
      </w:r>
      <w:r>
        <w:rPr>
          <w:spacing w:val="40"/>
        </w:rPr>
        <w:t xml:space="preserve"> </w:t>
      </w:r>
      <w:r>
        <w:t>провоцирующие повышение артериального давления.</w:t>
      </w:r>
    </w:p>
    <w:p w:rsidR="00CC5102" w:rsidRDefault="00646BE5" w:rsidP="00542A4A">
      <w:pPr>
        <w:pStyle w:val="a3"/>
        <w:ind w:left="0" w:firstLine="709"/>
        <w:jc w:val="both"/>
      </w:pPr>
      <w:r>
        <w:t>В зависимости от уровня артериального давления и степени риска сердечно-сосудистых осложнений врач при необходимости</w:t>
      </w:r>
      <w:r>
        <w:rPr>
          <w:spacing w:val="40"/>
        </w:rPr>
        <w:t xml:space="preserve"> </w:t>
      </w:r>
      <w:r>
        <w:t>назначает в дополнение к немедикаментозному лечению лекарства.</w:t>
      </w:r>
    </w:p>
    <w:p w:rsidR="00CC5102" w:rsidRDefault="00646BE5" w:rsidP="00542A4A">
      <w:pPr>
        <w:ind w:firstLine="709"/>
        <w:jc w:val="both"/>
        <w:rPr>
          <w:i/>
        </w:rPr>
      </w:pPr>
      <w:r>
        <w:rPr>
          <w:i/>
        </w:rPr>
        <w:t>Современные лекарственные препараты эффективно снижают артериальное давление, защищают органы-мишени (почки, сердце, мозг, сосуды).</w:t>
      </w:r>
    </w:p>
    <w:p w:rsidR="00CC5102" w:rsidRDefault="00CC5102" w:rsidP="00542A4A">
      <w:pPr>
        <w:pStyle w:val="a3"/>
        <w:ind w:left="0" w:firstLine="709"/>
        <w:rPr>
          <w:i/>
        </w:rPr>
      </w:pPr>
    </w:p>
    <w:p w:rsidR="00CC5102" w:rsidRDefault="00646BE5" w:rsidP="00542A4A">
      <w:pPr>
        <w:pStyle w:val="2"/>
        <w:ind w:left="0" w:firstLine="709"/>
        <w:jc w:val="both"/>
      </w:pPr>
      <w:r>
        <w:t>Возможные побочные действия препаратов, снижающих уровень артериального давления:</w:t>
      </w:r>
    </w:p>
    <w:p w:rsidR="00CC5102" w:rsidRDefault="00CC5102" w:rsidP="00542A4A">
      <w:pPr>
        <w:pStyle w:val="2"/>
        <w:ind w:left="0" w:firstLine="709"/>
        <w:jc w:val="both"/>
        <w:sectPr w:rsidR="00CC5102" w:rsidSect="00542A4A">
          <w:pgSz w:w="8420" w:h="11910"/>
          <w:pgMar w:top="1134" w:right="851" w:bottom="1134" w:left="1134" w:header="0" w:footer="702" w:gutter="0"/>
          <w:cols w:space="720"/>
        </w:sectPr>
      </w:pPr>
    </w:p>
    <w:p w:rsidR="00CC5102" w:rsidRDefault="00646BE5" w:rsidP="003A63D1">
      <w:pPr>
        <w:pStyle w:val="a5"/>
        <w:numPr>
          <w:ilvl w:val="1"/>
          <w:numId w:val="54"/>
        </w:numPr>
        <w:tabs>
          <w:tab w:val="left" w:pos="1096"/>
        </w:tabs>
        <w:ind w:left="0" w:firstLine="709"/>
      </w:pPr>
      <w:r>
        <w:rPr>
          <w:b/>
        </w:rPr>
        <w:lastRenderedPageBreak/>
        <w:t>диуретики</w:t>
      </w:r>
      <w:r>
        <w:rPr>
          <w:b/>
          <w:spacing w:val="80"/>
        </w:rPr>
        <w:t xml:space="preserve"> </w:t>
      </w:r>
      <w:r>
        <w:rPr>
          <w:b/>
        </w:rPr>
        <w:t>–</w:t>
      </w:r>
      <w:r>
        <w:rPr>
          <w:b/>
          <w:spacing w:val="80"/>
        </w:rPr>
        <w:t xml:space="preserve"> </w:t>
      </w:r>
      <w:r>
        <w:t>снижение</w:t>
      </w:r>
      <w:r>
        <w:rPr>
          <w:spacing w:val="80"/>
        </w:rPr>
        <w:t xml:space="preserve"> </w:t>
      </w:r>
      <w:r>
        <w:t>уровня</w:t>
      </w:r>
      <w:r>
        <w:rPr>
          <w:spacing w:val="80"/>
        </w:rPr>
        <w:t xml:space="preserve"> </w:t>
      </w:r>
      <w:r>
        <w:t>калия</w:t>
      </w:r>
      <w:r>
        <w:rPr>
          <w:spacing w:val="80"/>
        </w:rPr>
        <w:t xml:space="preserve"> </w:t>
      </w:r>
      <w:r>
        <w:t>в</w:t>
      </w:r>
      <w:r>
        <w:rPr>
          <w:spacing w:val="80"/>
        </w:rPr>
        <w:t xml:space="preserve"> </w:t>
      </w:r>
      <w:r>
        <w:t>крови,</w:t>
      </w:r>
      <w:r>
        <w:rPr>
          <w:spacing w:val="80"/>
        </w:rPr>
        <w:t xml:space="preserve"> </w:t>
      </w:r>
      <w:r>
        <w:t>нарушение углеводного и жирового обмена;</w:t>
      </w:r>
    </w:p>
    <w:p w:rsidR="00CC5102" w:rsidRDefault="00646BE5" w:rsidP="003A63D1">
      <w:pPr>
        <w:pStyle w:val="a5"/>
        <w:numPr>
          <w:ilvl w:val="1"/>
          <w:numId w:val="54"/>
        </w:numPr>
        <w:tabs>
          <w:tab w:val="left" w:pos="1096"/>
        </w:tabs>
        <w:ind w:left="0" w:firstLine="709"/>
      </w:pPr>
      <w:r>
        <w:rPr>
          <w:b/>
        </w:rPr>
        <w:t>бета-блокаторы</w:t>
      </w:r>
      <w:r>
        <w:rPr>
          <w:b/>
          <w:spacing w:val="40"/>
        </w:rPr>
        <w:t xml:space="preserve"> </w:t>
      </w:r>
      <w:r>
        <w:rPr>
          <w:b/>
        </w:rPr>
        <w:t>–</w:t>
      </w:r>
      <w:r>
        <w:rPr>
          <w:b/>
          <w:spacing w:val="40"/>
        </w:rPr>
        <w:t xml:space="preserve"> </w:t>
      </w:r>
      <w:r>
        <w:t>урежение</w:t>
      </w:r>
      <w:r>
        <w:rPr>
          <w:spacing w:val="40"/>
        </w:rPr>
        <w:t xml:space="preserve"> </w:t>
      </w:r>
      <w:r>
        <w:t>пульса,</w:t>
      </w:r>
      <w:r>
        <w:rPr>
          <w:spacing w:val="40"/>
        </w:rPr>
        <w:t xml:space="preserve"> </w:t>
      </w:r>
      <w:r>
        <w:t>обострение</w:t>
      </w:r>
      <w:r>
        <w:rPr>
          <w:spacing w:val="40"/>
        </w:rPr>
        <w:t xml:space="preserve"> </w:t>
      </w:r>
      <w:r>
        <w:t>хронического бронхита, перемежающейся хромоты;</w:t>
      </w:r>
    </w:p>
    <w:p w:rsidR="00CC5102" w:rsidRDefault="00646BE5" w:rsidP="003A63D1">
      <w:pPr>
        <w:pStyle w:val="a5"/>
        <w:numPr>
          <w:ilvl w:val="1"/>
          <w:numId w:val="54"/>
        </w:numPr>
        <w:tabs>
          <w:tab w:val="left" w:pos="1096"/>
          <w:tab w:val="left" w:pos="2609"/>
          <w:tab w:val="left" w:pos="3671"/>
          <w:tab w:val="left" w:pos="3995"/>
          <w:tab w:val="left" w:pos="5048"/>
          <w:tab w:val="left" w:pos="5750"/>
          <w:tab w:val="left" w:pos="6492"/>
        </w:tabs>
        <w:ind w:left="0" w:firstLine="709"/>
      </w:pPr>
      <w:r>
        <w:rPr>
          <w:b/>
          <w:spacing w:val="-2"/>
        </w:rPr>
        <w:t>антагонисты</w:t>
      </w:r>
      <w:r>
        <w:rPr>
          <w:b/>
        </w:rPr>
        <w:tab/>
      </w:r>
      <w:r>
        <w:rPr>
          <w:b/>
          <w:spacing w:val="-2"/>
        </w:rPr>
        <w:t>кальция</w:t>
      </w:r>
      <w:r>
        <w:rPr>
          <w:b/>
        </w:rPr>
        <w:tab/>
      </w:r>
      <w:r>
        <w:rPr>
          <w:b/>
          <w:spacing w:val="-10"/>
        </w:rPr>
        <w:t>–</w:t>
      </w:r>
      <w:r>
        <w:rPr>
          <w:b/>
        </w:rPr>
        <w:tab/>
      </w:r>
      <w:r>
        <w:rPr>
          <w:spacing w:val="-2"/>
        </w:rPr>
        <w:t>головная</w:t>
      </w:r>
      <w:r>
        <w:tab/>
      </w:r>
      <w:r>
        <w:rPr>
          <w:spacing w:val="-2"/>
        </w:rPr>
        <w:t>боль,</w:t>
      </w:r>
      <w:r>
        <w:tab/>
      </w:r>
      <w:r>
        <w:rPr>
          <w:spacing w:val="-2"/>
        </w:rPr>
        <w:t>отеки</w:t>
      </w:r>
      <w:r>
        <w:tab/>
      </w:r>
      <w:r>
        <w:rPr>
          <w:spacing w:val="-2"/>
        </w:rPr>
        <w:t xml:space="preserve">голеней, </w:t>
      </w:r>
      <w:r>
        <w:t>покраснение кожных покровов;</w:t>
      </w:r>
    </w:p>
    <w:p w:rsidR="00CC5102" w:rsidRDefault="00646BE5" w:rsidP="003A63D1">
      <w:pPr>
        <w:pStyle w:val="a5"/>
        <w:numPr>
          <w:ilvl w:val="1"/>
          <w:numId w:val="54"/>
        </w:numPr>
        <w:tabs>
          <w:tab w:val="left" w:pos="1096"/>
        </w:tabs>
        <w:ind w:left="0" w:firstLine="709"/>
      </w:pPr>
      <w:r>
        <w:rPr>
          <w:b/>
        </w:rPr>
        <w:t>ингибиторы</w:t>
      </w:r>
      <w:r>
        <w:rPr>
          <w:b/>
          <w:spacing w:val="-4"/>
        </w:rPr>
        <w:t xml:space="preserve"> </w:t>
      </w:r>
      <w:r>
        <w:rPr>
          <w:b/>
        </w:rPr>
        <w:t>АПФ</w:t>
      </w:r>
      <w:r>
        <w:rPr>
          <w:b/>
          <w:spacing w:val="-6"/>
        </w:rPr>
        <w:t xml:space="preserve"> </w:t>
      </w:r>
      <w:r>
        <w:rPr>
          <w:b/>
        </w:rPr>
        <w:t>–</w:t>
      </w:r>
      <w:r>
        <w:rPr>
          <w:b/>
          <w:spacing w:val="-3"/>
        </w:rPr>
        <w:t xml:space="preserve"> </w:t>
      </w:r>
      <w:r>
        <w:rPr>
          <w:spacing w:val="-2"/>
        </w:rPr>
        <w:t>кашель.</w:t>
      </w:r>
    </w:p>
    <w:p w:rsidR="00CC5102" w:rsidRDefault="00646BE5" w:rsidP="00542A4A">
      <w:pPr>
        <w:ind w:firstLine="709"/>
        <w:rPr>
          <w:i/>
        </w:rPr>
      </w:pPr>
      <w:r>
        <w:rPr>
          <w:i/>
        </w:rPr>
        <w:t>Если</w:t>
      </w:r>
      <w:r>
        <w:rPr>
          <w:i/>
          <w:spacing w:val="80"/>
          <w:w w:val="150"/>
        </w:rPr>
        <w:t xml:space="preserve"> </w:t>
      </w:r>
      <w:r>
        <w:rPr>
          <w:i/>
        </w:rPr>
        <w:t>на</w:t>
      </w:r>
      <w:r>
        <w:rPr>
          <w:i/>
          <w:spacing w:val="80"/>
          <w:w w:val="150"/>
        </w:rPr>
        <w:t xml:space="preserve"> </w:t>
      </w:r>
      <w:r>
        <w:rPr>
          <w:i/>
        </w:rPr>
        <w:t>фоне</w:t>
      </w:r>
      <w:r>
        <w:rPr>
          <w:i/>
          <w:spacing w:val="80"/>
          <w:w w:val="150"/>
        </w:rPr>
        <w:t xml:space="preserve"> </w:t>
      </w:r>
      <w:r>
        <w:rPr>
          <w:i/>
        </w:rPr>
        <w:t>лечения</w:t>
      </w:r>
      <w:r>
        <w:rPr>
          <w:i/>
          <w:spacing w:val="80"/>
          <w:w w:val="150"/>
        </w:rPr>
        <w:t xml:space="preserve"> </w:t>
      </w:r>
      <w:r>
        <w:rPr>
          <w:i/>
        </w:rPr>
        <w:t>Вы</w:t>
      </w:r>
      <w:r>
        <w:rPr>
          <w:i/>
          <w:spacing w:val="80"/>
          <w:w w:val="150"/>
        </w:rPr>
        <w:t xml:space="preserve"> </w:t>
      </w:r>
      <w:r>
        <w:rPr>
          <w:i/>
        </w:rPr>
        <w:t>заметили</w:t>
      </w:r>
      <w:r>
        <w:rPr>
          <w:i/>
          <w:spacing w:val="80"/>
          <w:w w:val="150"/>
        </w:rPr>
        <w:t xml:space="preserve"> </w:t>
      </w:r>
      <w:r>
        <w:rPr>
          <w:i/>
        </w:rPr>
        <w:t>появление</w:t>
      </w:r>
      <w:r>
        <w:rPr>
          <w:i/>
          <w:spacing w:val="80"/>
          <w:w w:val="150"/>
        </w:rPr>
        <w:t xml:space="preserve"> </w:t>
      </w:r>
      <w:r>
        <w:rPr>
          <w:i/>
        </w:rPr>
        <w:t>каких-либо</w:t>
      </w:r>
      <w:r>
        <w:rPr>
          <w:i/>
          <w:spacing w:val="40"/>
        </w:rPr>
        <w:t xml:space="preserve"> </w:t>
      </w:r>
      <w:r>
        <w:rPr>
          <w:i/>
        </w:rPr>
        <w:t>симптомов – обязательно скажите об этом лечащему врачу!</w:t>
      </w:r>
    </w:p>
    <w:p w:rsidR="00CC5102" w:rsidRDefault="00CC5102" w:rsidP="00542A4A">
      <w:pPr>
        <w:pStyle w:val="a3"/>
        <w:ind w:left="0" w:firstLine="709"/>
        <w:rPr>
          <w:i/>
        </w:rPr>
      </w:pPr>
    </w:p>
    <w:p w:rsidR="00CC5102" w:rsidRDefault="00646BE5" w:rsidP="00542A4A">
      <w:pPr>
        <w:pStyle w:val="2"/>
        <w:ind w:left="0" w:firstLine="709"/>
      </w:pPr>
      <w:r>
        <w:t>Лечение</w:t>
      </w:r>
      <w:r>
        <w:rPr>
          <w:spacing w:val="80"/>
        </w:rPr>
        <w:t xml:space="preserve"> </w:t>
      </w:r>
      <w:r>
        <w:t>будет</w:t>
      </w:r>
      <w:r>
        <w:rPr>
          <w:spacing w:val="80"/>
        </w:rPr>
        <w:t xml:space="preserve"> </w:t>
      </w:r>
      <w:r>
        <w:t>эффективным,</w:t>
      </w:r>
      <w:r>
        <w:rPr>
          <w:spacing w:val="80"/>
        </w:rPr>
        <w:t xml:space="preserve"> </w:t>
      </w:r>
      <w:r>
        <w:t>если</w:t>
      </w:r>
      <w:r>
        <w:rPr>
          <w:spacing w:val="80"/>
        </w:rPr>
        <w:t xml:space="preserve"> </w:t>
      </w:r>
      <w:r>
        <w:t>Вы</w:t>
      </w:r>
      <w:r>
        <w:rPr>
          <w:spacing w:val="80"/>
        </w:rPr>
        <w:t xml:space="preserve"> </w:t>
      </w:r>
      <w:r>
        <w:t>будете</w:t>
      </w:r>
      <w:r>
        <w:rPr>
          <w:spacing w:val="80"/>
        </w:rPr>
        <w:t xml:space="preserve"> </w:t>
      </w:r>
      <w:r>
        <w:t>соблюдать</w:t>
      </w:r>
      <w:r>
        <w:rPr>
          <w:spacing w:val="40"/>
        </w:rPr>
        <w:t xml:space="preserve"> </w:t>
      </w:r>
      <w:r>
        <w:t>следующие правила:</w:t>
      </w:r>
    </w:p>
    <w:p w:rsidR="00CC5102" w:rsidRDefault="00646BE5" w:rsidP="003A63D1">
      <w:pPr>
        <w:pStyle w:val="a5"/>
        <w:numPr>
          <w:ilvl w:val="1"/>
          <w:numId w:val="54"/>
        </w:numPr>
        <w:tabs>
          <w:tab w:val="left" w:pos="1019"/>
          <w:tab w:val="left" w:pos="2402"/>
          <w:tab w:val="left" w:pos="3528"/>
          <w:tab w:val="left" w:pos="4473"/>
          <w:tab w:val="left" w:pos="5111"/>
          <w:tab w:val="left" w:pos="6406"/>
          <w:tab w:val="left" w:pos="6823"/>
        </w:tabs>
        <w:ind w:left="0" w:firstLine="709"/>
      </w:pPr>
      <w:r>
        <w:rPr>
          <w:spacing w:val="-2"/>
        </w:rPr>
        <w:t>Принимайте</w:t>
      </w:r>
      <w:r>
        <w:tab/>
      </w:r>
      <w:r>
        <w:rPr>
          <w:spacing w:val="-2"/>
        </w:rPr>
        <w:t>лекарства</w:t>
      </w:r>
      <w:r>
        <w:tab/>
      </w:r>
      <w:r>
        <w:rPr>
          <w:spacing w:val="-2"/>
        </w:rPr>
        <w:t>каждый</w:t>
      </w:r>
      <w:r>
        <w:tab/>
      </w:r>
      <w:r>
        <w:rPr>
          <w:spacing w:val="-4"/>
        </w:rPr>
        <w:t>день</w:t>
      </w:r>
      <w:r>
        <w:tab/>
      </w:r>
      <w:r>
        <w:rPr>
          <w:spacing w:val="-2"/>
        </w:rPr>
        <w:t>независимо</w:t>
      </w:r>
      <w:r>
        <w:tab/>
      </w:r>
      <w:r>
        <w:rPr>
          <w:spacing w:val="-6"/>
        </w:rPr>
        <w:t>от</w:t>
      </w:r>
      <w:r>
        <w:tab/>
      </w:r>
      <w:r>
        <w:rPr>
          <w:spacing w:val="-2"/>
        </w:rPr>
        <w:t xml:space="preserve">того, </w:t>
      </w:r>
      <w:r>
        <w:t>повышено давление или нет.</w:t>
      </w:r>
    </w:p>
    <w:p w:rsidR="00CC5102" w:rsidRDefault="00646BE5" w:rsidP="003A63D1">
      <w:pPr>
        <w:pStyle w:val="a5"/>
        <w:numPr>
          <w:ilvl w:val="1"/>
          <w:numId w:val="54"/>
        </w:numPr>
        <w:tabs>
          <w:tab w:val="left" w:pos="1096"/>
        </w:tabs>
        <w:ind w:left="0" w:firstLine="709"/>
      </w:pPr>
      <w:r>
        <w:t>Умейте</w:t>
      </w:r>
      <w:r>
        <w:rPr>
          <w:spacing w:val="-7"/>
        </w:rPr>
        <w:t xml:space="preserve"> </w:t>
      </w:r>
      <w:r>
        <w:t>оказывать</w:t>
      </w:r>
      <w:r>
        <w:rPr>
          <w:spacing w:val="-6"/>
        </w:rPr>
        <w:t xml:space="preserve"> </w:t>
      </w:r>
      <w:r>
        <w:t>доврачебную</w:t>
      </w:r>
      <w:r>
        <w:rPr>
          <w:spacing w:val="-6"/>
        </w:rPr>
        <w:t xml:space="preserve"> </w:t>
      </w:r>
      <w:r>
        <w:t>самопомощь</w:t>
      </w:r>
      <w:r>
        <w:rPr>
          <w:spacing w:val="-7"/>
        </w:rPr>
        <w:t xml:space="preserve"> </w:t>
      </w:r>
      <w:r>
        <w:t>при</w:t>
      </w:r>
      <w:r>
        <w:rPr>
          <w:spacing w:val="-8"/>
        </w:rPr>
        <w:t xml:space="preserve"> </w:t>
      </w:r>
      <w:r>
        <w:rPr>
          <w:spacing w:val="-2"/>
        </w:rPr>
        <w:t>кризе.</w:t>
      </w:r>
    </w:p>
    <w:p w:rsidR="00CC5102" w:rsidRDefault="00646BE5" w:rsidP="003A63D1">
      <w:pPr>
        <w:pStyle w:val="a5"/>
        <w:numPr>
          <w:ilvl w:val="1"/>
          <w:numId w:val="54"/>
        </w:numPr>
        <w:tabs>
          <w:tab w:val="left" w:pos="1096"/>
        </w:tabs>
        <w:ind w:left="0" w:firstLine="709"/>
      </w:pPr>
      <w:r>
        <w:t>Не заменяйте самовольно рекомендованное врачом лекарство на то, которое Вам посоветовали друзья или знакомые.</w:t>
      </w:r>
    </w:p>
    <w:p w:rsidR="00CC5102" w:rsidRDefault="00646BE5" w:rsidP="003A63D1">
      <w:pPr>
        <w:pStyle w:val="a5"/>
        <w:numPr>
          <w:ilvl w:val="1"/>
          <w:numId w:val="54"/>
        </w:numPr>
        <w:tabs>
          <w:tab w:val="left" w:pos="1096"/>
        </w:tabs>
        <w:ind w:left="0" w:firstLine="709"/>
      </w:pPr>
      <w:r>
        <w:t>Соблюдайте</w:t>
      </w:r>
      <w:r>
        <w:rPr>
          <w:spacing w:val="80"/>
        </w:rPr>
        <w:t xml:space="preserve"> </w:t>
      </w:r>
      <w:r>
        <w:t>предосторожности</w:t>
      </w:r>
      <w:r>
        <w:rPr>
          <w:spacing w:val="80"/>
        </w:rPr>
        <w:t xml:space="preserve"> </w:t>
      </w:r>
      <w:r>
        <w:t>при</w:t>
      </w:r>
      <w:r>
        <w:rPr>
          <w:spacing w:val="80"/>
        </w:rPr>
        <w:t xml:space="preserve"> </w:t>
      </w:r>
      <w:r>
        <w:t>приеме</w:t>
      </w:r>
      <w:r>
        <w:rPr>
          <w:spacing w:val="80"/>
        </w:rPr>
        <w:t xml:space="preserve"> </w:t>
      </w:r>
      <w:r>
        <w:t>гипотензивного лекарства, в частности, не употребляйте алкогольные напитки.</w:t>
      </w:r>
    </w:p>
    <w:p w:rsidR="00CC5102" w:rsidRDefault="00646BE5" w:rsidP="00542A4A">
      <w:pPr>
        <w:pStyle w:val="2"/>
        <w:ind w:left="0" w:firstLine="709"/>
        <w:jc w:val="center"/>
      </w:pPr>
      <w:r>
        <w:t>ВАЖНО</w:t>
      </w:r>
      <w:r>
        <w:rPr>
          <w:spacing w:val="-5"/>
        </w:rPr>
        <w:t xml:space="preserve"> </w:t>
      </w:r>
      <w:r>
        <w:rPr>
          <w:spacing w:val="-2"/>
        </w:rPr>
        <w:t>ЗАПОМНИТЬ!</w:t>
      </w:r>
    </w:p>
    <w:p w:rsidR="00CC5102" w:rsidRDefault="00646BE5" w:rsidP="00542A4A">
      <w:pPr>
        <w:ind w:firstLine="709"/>
        <w:rPr>
          <w:i/>
        </w:rPr>
      </w:pPr>
      <w:r>
        <w:rPr>
          <w:i/>
        </w:rPr>
        <w:t>Лечение</w:t>
      </w:r>
      <w:r>
        <w:rPr>
          <w:i/>
          <w:spacing w:val="-7"/>
        </w:rPr>
        <w:t xml:space="preserve"> </w:t>
      </w:r>
      <w:r>
        <w:rPr>
          <w:i/>
        </w:rPr>
        <w:t>гипертонии</w:t>
      </w:r>
      <w:r>
        <w:rPr>
          <w:i/>
          <w:spacing w:val="-6"/>
        </w:rPr>
        <w:t xml:space="preserve"> </w:t>
      </w:r>
      <w:r>
        <w:rPr>
          <w:i/>
        </w:rPr>
        <w:t>необходимо</w:t>
      </w:r>
      <w:r>
        <w:rPr>
          <w:i/>
          <w:spacing w:val="-6"/>
        </w:rPr>
        <w:t xml:space="preserve"> </w:t>
      </w:r>
      <w:r>
        <w:rPr>
          <w:i/>
        </w:rPr>
        <w:t>проводить</w:t>
      </w:r>
      <w:r>
        <w:rPr>
          <w:i/>
          <w:spacing w:val="-6"/>
        </w:rPr>
        <w:t xml:space="preserve"> </w:t>
      </w:r>
      <w:r>
        <w:rPr>
          <w:i/>
          <w:spacing w:val="-2"/>
        </w:rPr>
        <w:t>постоянно!</w:t>
      </w:r>
    </w:p>
    <w:p w:rsidR="00CC5102" w:rsidRDefault="00646BE5" w:rsidP="00542A4A">
      <w:pPr>
        <w:ind w:firstLine="709"/>
        <w:rPr>
          <w:i/>
        </w:rPr>
      </w:pPr>
      <w:r>
        <w:rPr>
          <w:i/>
        </w:rPr>
        <w:t>Лечение</w:t>
      </w:r>
      <w:r>
        <w:rPr>
          <w:i/>
          <w:spacing w:val="-5"/>
        </w:rPr>
        <w:t xml:space="preserve"> </w:t>
      </w:r>
      <w:r>
        <w:rPr>
          <w:i/>
        </w:rPr>
        <w:t>быстрей</w:t>
      </w:r>
      <w:r>
        <w:rPr>
          <w:i/>
          <w:spacing w:val="-8"/>
        </w:rPr>
        <w:t xml:space="preserve"> </w:t>
      </w:r>
      <w:r>
        <w:rPr>
          <w:i/>
        </w:rPr>
        <w:t>достигает</w:t>
      </w:r>
      <w:r>
        <w:rPr>
          <w:i/>
          <w:spacing w:val="-4"/>
        </w:rPr>
        <w:t xml:space="preserve"> </w:t>
      </w:r>
      <w:r>
        <w:rPr>
          <w:i/>
        </w:rPr>
        <w:t>цели,</w:t>
      </w:r>
      <w:r>
        <w:rPr>
          <w:i/>
          <w:spacing w:val="-5"/>
        </w:rPr>
        <w:t xml:space="preserve"> </w:t>
      </w:r>
      <w:r>
        <w:rPr>
          <w:i/>
        </w:rPr>
        <w:t>если</w:t>
      </w:r>
      <w:r>
        <w:rPr>
          <w:i/>
          <w:spacing w:val="-5"/>
        </w:rPr>
        <w:t xml:space="preserve"> </w:t>
      </w:r>
      <w:r>
        <w:rPr>
          <w:i/>
        </w:rPr>
        <w:t>удаётся</w:t>
      </w:r>
      <w:r>
        <w:rPr>
          <w:i/>
          <w:spacing w:val="-4"/>
        </w:rPr>
        <w:t xml:space="preserve"> </w:t>
      </w:r>
      <w:r>
        <w:rPr>
          <w:i/>
          <w:spacing w:val="-2"/>
        </w:rPr>
        <w:t>снизить</w:t>
      </w:r>
    </w:p>
    <w:p w:rsidR="00CC5102" w:rsidRDefault="00646BE5" w:rsidP="00542A4A">
      <w:pPr>
        <w:ind w:firstLine="709"/>
        <w:rPr>
          <w:i/>
        </w:rPr>
      </w:pPr>
      <w:r>
        <w:rPr>
          <w:i/>
        </w:rPr>
        <w:t>сопутствующие</w:t>
      </w:r>
      <w:r>
        <w:rPr>
          <w:i/>
          <w:spacing w:val="-10"/>
        </w:rPr>
        <w:t xml:space="preserve"> </w:t>
      </w:r>
      <w:r>
        <w:rPr>
          <w:i/>
        </w:rPr>
        <w:t>факторы</w:t>
      </w:r>
      <w:r>
        <w:rPr>
          <w:i/>
          <w:spacing w:val="-9"/>
        </w:rPr>
        <w:t xml:space="preserve"> </w:t>
      </w:r>
      <w:r>
        <w:rPr>
          <w:i/>
        </w:rPr>
        <w:t>риска</w:t>
      </w:r>
      <w:r>
        <w:rPr>
          <w:i/>
          <w:spacing w:val="-9"/>
        </w:rPr>
        <w:t xml:space="preserve"> </w:t>
      </w:r>
      <w:r>
        <w:rPr>
          <w:i/>
        </w:rPr>
        <w:t>немедикаментозными</w:t>
      </w:r>
      <w:r>
        <w:rPr>
          <w:i/>
          <w:spacing w:val="-7"/>
        </w:rPr>
        <w:t xml:space="preserve"> </w:t>
      </w:r>
      <w:r>
        <w:rPr>
          <w:i/>
          <w:spacing w:val="-2"/>
        </w:rPr>
        <w:t>средствами.</w:t>
      </w:r>
    </w:p>
    <w:p w:rsidR="00CC5102" w:rsidRDefault="00646BE5" w:rsidP="00542A4A">
      <w:pPr>
        <w:pStyle w:val="2"/>
        <w:ind w:left="0" w:firstLine="709"/>
      </w:pPr>
      <w:r>
        <w:t>Какие</w:t>
      </w:r>
      <w:r>
        <w:rPr>
          <w:spacing w:val="-11"/>
        </w:rPr>
        <w:t xml:space="preserve"> </w:t>
      </w:r>
      <w:r>
        <w:t>мероприятия</w:t>
      </w:r>
      <w:r>
        <w:rPr>
          <w:spacing w:val="-9"/>
        </w:rPr>
        <w:t xml:space="preserve"> </w:t>
      </w:r>
      <w:r>
        <w:t>способствуют</w:t>
      </w:r>
      <w:r>
        <w:rPr>
          <w:spacing w:val="-9"/>
        </w:rPr>
        <w:t xml:space="preserve"> </w:t>
      </w:r>
      <w:r>
        <w:t>снижению</w:t>
      </w:r>
      <w:r>
        <w:rPr>
          <w:spacing w:val="-9"/>
        </w:rPr>
        <w:t xml:space="preserve"> </w:t>
      </w:r>
      <w:r>
        <w:t>уровня артериального давления</w:t>
      </w:r>
    </w:p>
    <w:p w:rsidR="00CC5102" w:rsidRDefault="00CC5102" w:rsidP="00542A4A">
      <w:pPr>
        <w:pStyle w:val="a3"/>
        <w:ind w:left="0" w:firstLine="709"/>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20"/>
        <w:gridCol w:w="1525"/>
      </w:tblGrid>
      <w:tr w:rsidR="00CC5102" w:rsidTr="00547DA9">
        <w:trPr>
          <w:trHeight w:val="230"/>
        </w:trPr>
        <w:tc>
          <w:tcPr>
            <w:tcW w:w="3817" w:type="pct"/>
          </w:tcPr>
          <w:p w:rsidR="00CC5102" w:rsidRDefault="00646BE5" w:rsidP="00547DA9">
            <w:pPr>
              <w:pStyle w:val="TableParagraph"/>
              <w:jc w:val="center"/>
              <w:rPr>
                <w:b/>
                <w:sz w:val="20"/>
              </w:rPr>
            </w:pPr>
            <w:r>
              <w:rPr>
                <w:b/>
                <w:spacing w:val="-2"/>
                <w:sz w:val="20"/>
              </w:rPr>
              <w:t>Мероприятия</w:t>
            </w:r>
          </w:p>
        </w:tc>
        <w:tc>
          <w:tcPr>
            <w:tcW w:w="1183" w:type="pct"/>
          </w:tcPr>
          <w:p w:rsidR="00CC5102" w:rsidRDefault="00646BE5" w:rsidP="00547DA9">
            <w:pPr>
              <w:pStyle w:val="TableParagraph"/>
              <w:jc w:val="center"/>
              <w:rPr>
                <w:b/>
                <w:sz w:val="20"/>
              </w:rPr>
            </w:pPr>
            <w:r>
              <w:rPr>
                <w:b/>
                <w:sz w:val="20"/>
              </w:rPr>
              <w:t>Снижение</w:t>
            </w:r>
            <w:r>
              <w:rPr>
                <w:b/>
                <w:spacing w:val="-13"/>
                <w:sz w:val="20"/>
              </w:rPr>
              <w:t xml:space="preserve"> </w:t>
            </w:r>
            <w:r>
              <w:rPr>
                <w:b/>
                <w:spacing w:val="-5"/>
                <w:sz w:val="20"/>
              </w:rPr>
              <w:t>АД</w:t>
            </w:r>
          </w:p>
        </w:tc>
      </w:tr>
      <w:tr w:rsidR="00CC5102" w:rsidTr="00547DA9">
        <w:trPr>
          <w:trHeight w:val="461"/>
        </w:trPr>
        <w:tc>
          <w:tcPr>
            <w:tcW w:w="3817" w:type="pct"/>
          </w:tcPr>
          <w:p w:rsidR="00CC5102" w:rsidRDefault="00646BE5" w:rsidP="00547DA9">
            <w:pPr>
              <w:pStyle w:val="TableParagraph"/>
              <w:rPr>
                <w:sz w:val="20"/>
              </w:rPr>
            </w:pPr>
            <w:r>
              <w:rPr>
                <w:sz w:val="20"/>
              </w:rPr>
              <w:t>Снижение</w:t>
            </w:r>
            <w:r>
              <w:rPr>
                <w:spacing w:val="-11"/>
                <w:sz w:val="20"/>
              </w:rPr>
              <w:t xml:space="preserve"> </w:t>
            </w:r>
            <w:r>
              <w:rPr>
                <w:sz w:val="20"/>
              </w:rPr>
              <w:t>избыточного</w:t>
            </w:r>
            <w:r>
              <w:rPr>
                <w:spacing w:val="-10"/>
                <w:sz w:val="20"/>
              </w:rPr>
              <w:t xml:space="preserve"> </w:t>
            </w:r>
            <w:r>
              <w:rPr>
                <w:spacing w:val="-4"/>
                <w:sz w:val="20"/>
              </w:rPr>
              <w:t>веса</w:t>
            </w:r>
          </w:p>
        </w:tc>
        <w:tc>
          <w:tcPr>
            <w:tcW w:w="1183" w:type="pct"/>
          </w:tcPr>
          <w:p w:rsidR="00CC5102" w:rsidRDefault="00646BE5" w:rsidP="00547DA9">
            <w:pPr>
              <w:pStyle w:val="TableParagraph"/>
              <w:rPr>
                <w:sz w:val="20"/>
              </w:rPr>
            </w:pPr>
            <w:r>
              <w:rPr>
                <w:sz w:val="20"/>
              </w:rPr>
              <w:t>5–20</w:t>
            </w:r>
            <w:r>
              <w:rPr>
                <w:spacing w:val="-3"/>
                <w:sz w:val="20"/>
              </w:rPr>
              <w:t xml:space="preserve"> </w:t>
            </w:r>
            <w:r>
              <w:rPr>
                <w:sz w:val="20"/>
              </w:rPr>
              <w:t>мм</w:t>
            </w:r>
            <w:r>
              <w:rPr>
                <w:spacing w:val="-3"/>
                <w:sz w:val="20"/>
              </w:rPr>
              <w:t xml:space="preserve"> </w:t>
            </w:r>
            <w:r>
              <w:rPr>
                <w:sz w:val="20"/>
              </w:rPr>
              <w:t>рт.</w:t>
            </w:r>
            <w:r>
              <w:rPr>
                <w:spacing w:val="-1"/>
                <w:sz w:val="20"/>
              </w:rPr>
              <w:t xml:space="preserve"> </w:t>
            </w:r>
            <w:r>
              <w:rPr>
                <w:spacing w:val="-5"/>
                <w:sz w:val="20"/>
              </w:rPr>
              <w:t>ст.</w:t>
            </w:r>
          </w:p>
          <w:p w:rsidR="00CC5102" w:rsidRDefault="00646BE5" w:rsidP="00547DA9">
            <w:pPr>
              <w:pStyle w:val="TableParagraph"/>
              <w:rPr>
                <w:sz w:val="20"/>
              </w:rPr>
            </w:pPr>
            <w:r>
              <w:rPr>
                <w:sz w:val="20"/>
              </w:rPr>
              <w:t>на</w:t>
            </w:r>
            <w:r>
              <w:rPr>
                <w:spacing w:val="-3"/>
                <w:sz w:val="20"/>
              </w:rPr>
              <w:t xml:space="preserve"> </w:t>
            </w:r>
            <w:r>
              <w:rPr>
                <w:sz w:val="20"/>
              </w:rPr>
              <w:t>10</w:t>
            </w:r>
            <w:r>
              <w:rPr>
                <w:spacing w:val="-2"/>
                <w:sz w:val="20"/>
              </w:rPr>
              <w:t xml:space="preserve"> </w:t>
            </w:r>
            <w:r>
              <w:rPr>
                <w:sz w:val="20"/>
              </w:rPr>
              <w:t>кг</w:t>
            </w:r>
            <w:r>
              <w:rPr>
                <w:spacing w:val="-3"/>
                <w:sz w:val="20"/>
              </w:rPr>
              <w:t xml:space="preserve"> </w:t>
            </w:r>
            <w:r>
              <w:rPr>
                <w:spacing w:val="-4"/>
                <w:sz w:val="20"/>
              </w:rPr>
              <w:t>веса</w:t>
            </w:r>
          </w:p>
        </w:tc>
      </w:tr>
      <w:tr w:rsidR="00CC5102" w:rsidTr="00547DA9">
        <w:trPr>
          <w:trHeight w:val="460"/>
        </w:trPr>
        <w:tc>
          <w:tcPr>
            <w:tcW w:w="3817" w:type="pct"/>
          </w:tcPr>
          <w:p w:rsidR="00CC5102" w:rsidRDefault="00646BE5" w:rsidP="00547DA9">
            <w:pPr>
              <w:pStyle w:val="TableParagraph"/>
              <w:rPr>
                <w:sz w:val="20"/>
              </w:rPr>
            </w:pPr>
            <w:r>
              <w:rPr>
                <w:sz w:val="20"/>
              </w:rPr>
              <w:t>Диета,</w:t>
            </w:r>
            <w:r>
              <w:rPr>
                <w:spacing w:val="-5"/>
                <w:sz w:val="20"/>
              </w:rPr>
              <w:t xml:space="preserve"> </w:t>
            </w:r>
            <w:r>
              <w:rPr>
                <w:sz w:val="20"/>
              </w:rPr>
              <w:t>богатая</w:t>
            </w:r>
            <w:r>
              <w:rPr>
                <w:spacing w:val="-6"/>
                <w:sz w:val="20"/>
              </w:rPr>
              <w:t xml:space="preserve"> </w:t>
            </w:r>
            <w:r>
              <w:rPr>
                <w:sz w:val="20"/>
              </w:rPr>
              <w:t>овощами</w:t>
            </w:r>
            <w:r>
              <w:rPr>
                <w:spacing w:val="-6"/>
                <w:sz w:val="20"/>
              </w:rPr>
              <w:t xml:space="preserve"> </w:t>
            </w:r>
            <w:r>
              <w:rPr>
                <w:sz w:val="20"/>
              </w:rPr>
              <w:t>и</w:t>
            </w:r>
            <w:r>
              <w:rPr>
                <w:spacing w:val="-5"/>
                <w:sz w:val="20"/>
              </w:rPr>
              <w:t xml:space="preserve"> </w:t>
            </w:r>
            <w:r>
              <w:rPr>
                <w:sz w:val="20"/>
              </w:rPr>
              <w:t>фруктами,</w:t>
            </w:r>
            <w:r>
              <w:rPr>
                <w:spacing w:val="-5"/>
                <w:sz w:val="20"/>
              </w:rPr>
              <w:t xml:space="preserve"> </w:t>
            </w:r>
            <w:r>
              <w:rPr>
                <w:sz w:val="20"/>
              </w:rPr>
              <w:t>с</w:t>
            </w:r>
            <w:r>
              <w:rPr>
                <w:spacing w:val="-5"/>
                <w:sz w:val="20"/>
              </w:rPr>
              <w:t xml:space="preserve"> </w:t>
            </w:r>
            <w:r>
              <w:rPr>
                <w:spacing w:val="-2"/>
                <w:sz w:val="20"/>
              </w:rPr>
              <w:t>низким</w:t>
            </w:r>
          </w:p>
          <w:p w:rsidR="00CC5102" w:rsidRDefault="00646BE5" w:rsidP="00547DA9">
            <w:pPr>
              <w:pStyle w:val="TableParagraph"/>
              <w:rPr>
                <w:sz w:val="20"/>
              </w:rPr>
            </w:pPr>
            <w:r>
              <w:rPr>
                <w:sz w:val="20"/>
              </w:rPr>
              <w:t>содержанием</w:t>
            </w:r>
            <w:r>
              <w:rPr>
                <w:spacing w:val="-13"/>
                <w:sz w:val="20"/>
              </w:rPr>
              <w:t xml:space="preserve"> </w:t>
            </w:r>
            <w:r>
              <w:rPr>
                <w:spacing w:val="-4"/>
                <w:sz w:val="20"/>
              </w:rPr>
              <w:t>жира</w:t>
            </w:r>
          </w:p>
        </w:tc>
        <w:tc>
          <w:tcPr>
            <w:tcW w:w="1183" w:type="pct"/>
          </w:tcPr>
          <w:p w:rsidR="00CC5102" w:rsidRDefault="00646BE5" w:rsidP="00547DA9">
            <w:pPr>
              <w:pStyle w:val="TableParagraph"/>
              <w:jc w:val="center"/>
              <w:rPr>
                <w:sz w:val="20"/>
              </w:rPr>
            </w:pPr>
            <w:r>
              <w:rPr>
                <w:sz w:val="20"/>
              </w:rPr>
              <w:t>8–14</w:t>
            </w:r>
            <w:r>
              <w:rPr>
                <w:spacing w:val="-3"/>
                <w:sz w:val="20"/>
              </w:rPr>
              <w:t xml:space="preserve"> </w:t>
            </w:r>
            <w:r>
              <w:rPr>
                <w:sz w:val="20"/>
              </w:rPr>
              <w:t>мм</w:t>
            </w:r>
            <w:r>
              <w:rPr>
                <w:spacing w:val="-3"/>
                <w:sz w:val="20"/>
              </w:rPr>
              <w:t xml:space="preserve"> </w:t>
            </w:r>
            <w:r>
              <w:rPr>
                <w:sz w:val="20"/>
              </w:rPr>
              <w:t>рт.</w:t>
            </w:r>
            <w:r>
              <w:rPr>
                <w:spacing w:val="-1"/>
                <w:sz w:val="20"/>
              </w:rPr>
              <w:t xml:space="preserve"> </w:t>
            </w:r>
            <w:r>
              <w:rPr>
                <w:spacing w:val="-5"/>
                <w:sz w:val="20"/>
              </w:rPr>
              <w:t>ст.</w:t>
            </w:r>
          </w:p>
        </w:tc>
      </w:tr>
      <w:tr w:rsidR="00CC5102" w:rsidTr="00547DA9">
        <w:trPr>
          <w:trHeight w:val="230"/>
        </w:trPr>
        <w:tc>
          <w:tcPr>
            <w:tcW w:w="3817" w:type="pct"/>
          </w:tcPr>
          <w:p w:rsidR="00CC5102" w:rsidRDefault="00646BE5" w:rsidP="00547DA9">
            <w:pPr>
              <w:pStyle w:val="TableParagraph"/>
              <w:rPr>
                <w:sz w:val="20"/>
              </w:rPr>
            </w:pPr>
            <w:r>
              <w:rPr>
                <w:sz w:val="20"/>
              </w:rPr>
              <w:t>Ограничение</w:t>
            </w:r>
            <w:r>
              <w:rPr>
                <w:spacing w:val="-3"/>
                <w:sz w:val="20"/>
              </w:rPr>
              <w:t xml:space="preserve"> </w:t>
            </w:r>
            <w:r>
              <w:rPr>
                <w:sz w:val="20"/>
              </w:rPr>
              <w:t>поваренной</w:t>
            </w:r>
            <w:r>
              <w:rPr>
                <w:spacing w:val="-7"/>
                <w:sz w:val="20"/>
              </w:rPr>
              <w:t xml:space="preserve"> </w:t>
            </w:r>
            <w:r>
              <w:rPr>
                <w:sz w:val="20"/>
              </w:rPr>
              <w:t>соли</w:t>
            </w:r>
            <w:r>
              <w:rPr>
                <w:spacing w:val="-7"/>
                <w:sz w:val="20"/>
              </w:rPr>
              <w:t xml:space="preserve"> </w:t>
            </w:r>
            <w:r>
              <w:rPr>
                <w:sz w:val="20"/>
              </w:rPr>
              <w:t>до</w:t>
            </w:r>
            <w:r>
              <w:rPr>
                <w:spacing w:val="-5"/>
                <w:sz w:val="20"/>
              </w:rPr>
              <w:t xml:space="preserve"> </w:t>
            </w:r>
            <w:r>
              <w:rPr>
                <w:sz w:val="20"/>
              </w:rPr>
              <w:t>6</w:t>
            </w:r>
            <w:r>
              <w:rPr>
                <w:spacing w:val="-5"/>
                <w:sz w:val="20"/>
              </w:rPr>
              <w:t xml:space="preserve"> </w:t>
            </w:r>
            <w:r>
              <w:rPr>
                <w:sz w:val="20"/>
              </w:rPr>
              <w:t>г</w:t>
            </w:r>
            <w:r>
              <w:rPr>
                <w:spacing w:val="-6"/>
                <w:sz w:val="20"/>
              </w:rPr>
              <w:t xml:space="preserve"> </w:t>
            </w:r>
            <w:r>
              <w:rPr>
                <w:sz w:val="20"/>
              </w:rPr>
              <w:t>(1</w:t>
            </w:r>
            <w:r>
              <w:rPr>
                <w:spacing w:val="-5"/>
                <w:sz w:val="20"/>
              </w:rPr>
              <w:t xml:space="preserve"> </w:t>
            </w:r>
            <w:r>
              <w:rPr>
                <w:sz w:val="20"/>
              </w:rPr>
              <w:t>чайная</w:t>
            </w:r>
            <w:r>
              <w:rPr>
                <w:spacing w:val="-4"/>
                <w:sz w:val="20"/>
              </w:rPr>
              <w:t xml:space="preserve"> </w:t>
            </w:r>
            <w:r>
              <w:rPr>
                <w:spacing w:val="-2"/>
                <w:sz w:val="20"/>
              </w:rPr>
              <w:t>ложка)</w:t>
            </w:r>
          </w:p>
        </w:tc>
        <w:tc>
          <w:tcPr>
            <w:tcW w:w="1183" w:type="pct"/>
          </w:tcPr>
          <w:p w:rsidR="00CC5102" w:rsidRDefault="00646BE5" w:rsidP="00547DA9">
            <w:pPr>
              <w:pStyle w:val="TableParagraph"/>
              <w:jc w:val="center"/>
              <w:rPr>
                <w:sz w:val="20"/>
              </w:rPr>
            </w:pPr>
            <w:r>
              <w:rPr>
                <w:sz w:val="20"/>
              </w:rPr>
              <w:t>2–8</w:t>
            </w:r>
            <w:r>
              <w:rPr>
                <w:spacing w:val="-2"/>
                <w:sz w:val="20"/>
              </w:rPr>
              <w:t xml:space="preserve"> </w:t>
            </w:r>
            <w:r>
              <w:rPr>
                <w:sz w:val="20"/>
              </w:rPr>
              <w:t>мм</w:t>
            </w:r>
            <w:r>
              <w:rPr>
                <w:spacing w:val="-2"/>
                <w:sz w:val="20"/>
              </w:rPr>
              <w:t xml:space="preserve"> </w:t>
            </w:r>
            <w:r>
              <w:rPr>
                <w:sz w:val="20"/>
              </w:rPr>
              <w:t>рт.</w:t>
            </w:r>
            <w:r>
              <w:rPr>
                <w:spacing w:val="-2"/>
                <w:sz w:val="20"/>
              </w:rPr>
              <w:t xml:space="preserve"> </w:t>
            </w:r>
            <w:r>
              <w:rPr>
                <w:spacing w:val="-5"/>
                <w:sz w:val="20"/>
              </w:rPr>
              <w:t>ст.</w:t>
            </w:r>
          </w:p>
        </w:tc>
      </w:tr>
      <w:tr w:rsidR="00CC5102" w:rsidTr="00547DA9">
        <w:trPr>
          <w:trHeight w:val="460"/>
        </w:trPr>
        <w:tc>
          <w:tcPr>
            <w:tcW w:w="3817" w:type="pct"/>
          </w:tcPr>
          <w:p w:rsidR="00CC5102" w:rsidRDefault="00646BE5" w:rsidP="00547DA9">
            <w:pPr>
              <w:pStyle w:val="TableParagraph"/>
              <w:rPr>
                <w:sz w:val="20"/>
              </w:rPr>
            </w:pPr>
            <w:r>
              <w:rPr>
                <w:spacing w:val="-2"/>
                <w:sz w:val="20"/>
              </w:rPr>
              <w:t>Поддержание</w:t>
            </w:r>
            <w:r>
              <w:rPr>
                <w:spacing w:val="10"/>
                <w:sz w:val="20"/>
              </w:rPr>
              <w:t xml:space="preserve"> </w:t>
            </w:r>
            <w:r>
              <w:rPr>
                <w:spacing w:val="-2"/>
                <w:sz w:val="20"/>
              </w:rPr>
              <w:t>регулярной</w:t>
            </w:r>
            <w:r>
              <w:rPr>
                <w:spacing w:val="9"/>
                <w:sz w:val="20"/>
              </w:rPr>
              <w:t xml:space="preserve"> </w:t>
            </w:r>
            <w:r>
              <w:rPr>
                <w:spacing w:val="-2"/>
                <w:sz w:val="20"/>
              </w:rPr>
              <w:t>динамической</w:t>
            </w:r>
            <w:r>
              <w:rPr>
                <w:spacing w:val="9"/>
                <w:sz w:val="20"/>
              </w:rPr>
              <w:t xml:space="preserve"> </w:t>
            </w:r>
            <w:r>
              <w:rPr>
                <w:spacing w:val="-2"/>
                <w:sz w:val="20"/>
              </w:rPr>
              <w:t>физической</w:t>
            </w:r>
          </w:p>
          <w:p w:rsidR="00CC5102" w:rsidRDefault="00646BE5" w:rsidP="00547DA9">
            <w:pPr>
              <w:pStyle w:val="TableParagraph"/>
              <w:rPr>
                <w:sz w:val="20"/>
              </w:rPr>
            </w:pPr>
            <w:r>
              <w:rPr>
                <w:sz w:val="20"/>
              </w:rPr>
              <w:t>нагрузки</w:t>
            </w:r>
            <w:r>
              <w:rPr>
                <w:spacing w:val="-4"/>
                <w:sz w:val="20"/>
              </w:rPr>
              <w:t xml:space="preserve"> </w:t>
            </w:r>
            <w:r>
              <w:rPr>
                <w:sz w:val="20"/>
              </w:rPr>
              <w:t>не</w:t>
            </w:r>
            <w:r>
              <w:rPr>
                <w:spacing w:val="-5"/>
                <w:sz w:val="20"/>
              </w:rPr>
              <w:t xml:space="preserve"> </w:t>
            </w:r>
            <w:r>
              <w:rPr>
                <w:sz w:val="20"/>
              </w:rPr>
              <w:t>менее</w:t>
            </w:r>
            <w:r>
              <w:rPr>
                <w:spacing w:val="-4"/>
                <w:sz w:val="20"/>
              </w:rPr>
              <w:t xml:space="preserve"> </w:t>
            </w:r>
            <w:r>
              <w:rPr>
                <w:sz w:val="20"/>
              </w:rPr>
              <w:t>30</w:t>
            </w:r>
            <w:r>
              <w:rPr>
                <w:spacing w:val="-4"/>
                <w:sz w:val="20"/>
              </w:rPr>
              <w:t xml:space="preserve"> </w:t>
            </w:r>
            <w:r>
              <w:rPr>
                <w:sz w:val="20"/>
              </w:rPr>
              <w:t>минут</w:t>
            </w:r>
            <w:r>
              <w:rPr>
                <w:spacing w:val="-4"/>
                <w:sz w:val="20"/>
              </w:rPr>
              <w:t xml:space="preserve"> </w:t>
            </w:r>
            <w:r>
              <w:rPr>
                <w:sz w:val="20"/>
              </w:rPr>
              <w:t>в</w:t>
            </w:r>
            <w:r>
              <w:rPr>
                <w:spacing w:val="-5"/>
                <w:sz w:val="20"/>
              </w:rPr>
              <w:t xml:space="preserve"> </w:t>
            </w:r>
            <w:r>
              <w:rPr>
                <w:spacing w:val="-4"/>
                <w:sz w:val="20"/>
              </w:rPr>
              <w:t>день</w:t>
            </w:r>
          </w:p>
        </w:tc>
        <w:tc>
          <w:tcPr>
            <w:tcW w:w="1183" w:type="pct"/>
          </w:tcPr>
          <w:p w:rsidR="00CC5102" w:rsidRDefault="00646BE5" w:rsidP="00547DA9">
            <w:pPr>
              <w:pStyle w:val="TableParagraph"/>
              <w:jc w:val="center"/>
              <w:rPr>
                <w:sz w:val="20"/>
              </w:rPr>
            </w:pPr>
            <w:r>
              <w:rPr>
                <w:sz w:val="20"/>
              </w:rPr>
              <w:t>4–9</w:t>
            </w:r>
            <w:r>
              <w:rPr>
                <w:spacing w:val="-2"/>
                <w:sz w:val="20"/>
              </w:rPr>
              <w:t xml:space="preserve"> </w:t>
            </w:r>
            <w:r>
              <w:rPr>
                <w:sz w:val="20"/>
              </w:rPr>
              <w:t>мм</w:t>
            </w:r>
            <w:r>
              <w:rPr>
                <w:spacing w:val="-2"/>
                <w:sz w:val="20"/>
              </w:rPr>
              <w:t xml:space="preserve"> </w:t>
            </w:r>
            <w:r>
              <w:rPr>
                <w:sz w:val="20"/>
              </w:rPr>
              <w:t>рт.</w:t>
            </w:r>
            <w:r>
              <w:rPr>
                <w:spacing w:val="-2"/>
                <w:sz w:val="20"/>
              </w:rPr>
              <w:t xml:space="preserve"> </w:t>
            </w:r>
            <w:r>
              <w:rPr>
                <w:spacing w:val="-5"/>
                <w:sz w:val="20"/>
              </w:rPr>
              <w:t>ст.</w:t>
            </w:r>
          </w:p>
        </w:tc>
      </w:tr>
      <w:tr w:rsidR="00CC5102" w:rsidTr="00547DA9">
        <w:trPr>
          <w:trHeight w:val="229"/>
        </w:trPr>
        <w:tc>
          <w:tcPr>
            <w:tcW w:w="3817" w:type="pct"/>
          </w:tcPr>
          <w:p w:rsidR="00CC5102" w:rsidRDefault="00646BE5" w:rsidP="00547DA9">
            <w:pPr>
              <w:pStyle w:val="TableParagraph"/>
              <w:rPr>
                <w:sz w:val="20"/>
              </w:rPr>
            </w:pPr>
            <w:r>
              <w:rPr>
                <w:sz w:val="20"/>
              </w:rPr>
              <w:t>Прекращение</w:t>
            </w:r>
            <w:r>
              <w:rPr>
                <w:spacing w:val="-12"/>
                <w:sz w:val="20"/>
              </w:rPr>
              <w:t xml:space="preserve"> </w:t>
            </w:r>
            <w:r>
              <w:rPr>
                <w:sz w:val="20"/>
              </w:rPr>
              <w:t>употребления</w:t>
            </w:r>
            <w:r>
              <w:rPr>
                <w:spacing w:val="-12"/>
                <w:sz w:val="20"/>
              </w:rPr>
              <w:t xml:space="preserve"> </w:t>
            </w:r>
            <w:r>
              <w:rPr>
                <w:spacing w:val="-2"/>
                <w:sz w:val="20"/>
              </w:rPr>
              <w:t>алкоголя</w:t>
            </w:r>
          </w:p>
        </w:tc>
        <w:tc>
          <w:tcPr>
            <w:tcW w:w="1183" w:type="pct"/>
          </w:tcPr>
          <w:p w:rsidR="00CC5102" w:rsidRDefault="00646BE5" w:rsidP="00547DA9">
            <w:pPr>
              <w:pStyle w:val="TableParagraph"/>
              <w:jc w:val="center"/>
              <w:rPr>
                <w:sz w:val="20"/>
              </w:rPr>
            </w:pPr>
            <w:r>
              <w:rPr>
                <w:sz w:val="20"/>
              </w:rPr>
              <w:t>2–4</w:t>
            </w:r>
            <w:r>
              <w:rPr>
                <w:spacing w:val="-2"/>
                <w:sz w:val="20"/>
              </w:rPr>
              <w:t xml:space="preserve"> </w:t>
            </w:r>
            <w:r>
              <w:rPr>
                <w:sz w:val="20"/>
              </w:rPr>
              <w:t>мм</w:t>
            </w:r>
            <w:r>
              <w:rPr>
                <w:spacing w:val="-2"/>
                <w:sz w:val="20"/>
              </w:rPr>
              <w:t xml:space="preserve"> </w:t>
            </w:r>
            <w:r>
              <w:rPr>
                <w:sz w:val="20"/>
              </w:rPr>
              <w:t>рт.</w:t>
            </w:r>
            <w:r>
              <w:rPr>
                <w:spacing w:val="-2"/>
                <w:sz w:val="20"/>
              </w:rPr>
              <w:t xml:space="preserve"> </w:t>
            </w:r>
            <w:r>
              <w:rPr>
                <w:spacing w:val="-5"/>
                <w:sz w:val="20"/>
              </w:rPr>
              <w:t>ст.</w:t>
            </w:r>
          </w:p>
        </w:tc>
      </w:tr>
    </w:tbl>
    <w:p w:rsidR="00CC5102" w:rsidRDefault="00CC5102" w:rsidP="00542A4A">
      <w:pPr>
        <w:pStyle w:val="TableParagraph"/>
        <w:ind w:firstLine="709"/>
        <w:jc w:val="center"/>
        <w:rPr>
          <w:sz w:val="20"/>
        </w:rPr>
        <w:sectPr w:rsidR="00CC5102" w:rsidSect="00542A4A">
          <w:pgSz w:w="8420" w:h="11910"/>
          <w:pgMar w:top="1134" w:right="851" w:bottom="1134" w:left="1134" w:header="0" w:footer="702" w:gutter="0"/>
          <w:cols w:space="720"/>
        </w:sectPr>
      </w:pPr>
    </w:p>
    <w:p w:rsidR="00CC5102" w:rsidRDefault="00646BE5" w:rsidP="00542A4A">
      <w:pPr>
        <w:ind w:firstLine="709"/>
        <w:jc w:val="both"/>
        <w:rPr>
          <w:b/>
        </w:rPr>
      </w:pPr>
      <w:r>
        <w:rPr>
          <w:b/>
        </w:rPr>
        <w:lastRenderedPageBreak/>
        <w:t>Список</w:t>
      </w:r>
      <w:r>
        <w:rPr>
          <w:b/>
          <w:spacing w:val="-9"/>
        </w:rPr>
        <w:t xml:space="preserve"> </w:t>
      </w:r>
      <w:r>
        <w:rPr>
          <w:b/>
        </w:rPr>
        <w:t>использованной</w:t>
      </w:r>
      <w:r>
        <w:rPr>
          <w:b/>
          <w:spacing w:val="-11"/>
        </w:rPr>
        <w:t xml:space="preserve"> </w:t>
      </w:r>
      <w:r>
        <w:rPr>
          <w:b/>
          <w:spacing w:val="-2"/>
        </w:rPr>
        <w:t>литературы</w:t>
      </w:r>
    </w:p>
    <w:p w:rsidR="00CC5102" w:rsidRDefault="00646BE5" w:rsidP="003A63D1">
      <w:pPr>
        <w:pStyle w:val="a5"/>
        <w:numPr>
          <w:ilvl w:val="0"/>
          <w:numId w:val="55"/>
        </w:numPr>
        <w:tabs>
          <w:tab w:val="left" w:pos="1288"/>
        </w:tabs>
        <w:ind w:left="0" w:firstLine="709"/>
        <w:jc w:val="both"/>
      </w:pPr>
      <w:r>
        <w:t>Оганов Р.Г., Калинина А.М., Еганян Р.А. и др. Школа здоровья для пациентов с артериальной гипертонией: Информационно-методическое пособие для врачей. Под ред. Р.Г. Оганова. Москва; 2002.</w:t>
      </w:r>
    </w:p>
    <w:p w:rsidR="00CC5102" w:rsidRDefault="00646BE5" w:rsidP="003A63D1">
      <w:pPr>
        <w:pStyle w:val="a5"/>
        <w:numPr>
          <w:ilvl w:val="0"/>
          <w:numId w:val="55"/>
        </w:numPr>
        <w:tabs>
          <w:tab w:val="left" w:pos="1288"/>
        </w:tabs>
        <w:ind w:left="0" w:firstLine="709"/>
        <w:jc w:val="both"/>
      </w:pPr>
      <w:r>
        <w:t xml:space="preserve">Кобалава Ж. Д., Конради А. О., Недогода С. В., Шляхто Е.В.,  и др. Артериальная гипертензия у взрослых. Клинические рекомендации 2024. Российский кардиологический журнал. 2024;29(9):6117. doi: 10.15829/1560-4071-2024-6117. EDN GUEWLU Фролова Е.В. </w:t>
      </w:r>
    </w:p>
    <w:p w:rsidR="00CC5102" w:rsidRDefault="00646BE5" w:rsidP="003A63D1">
      <w:pPr>
        <w:pStyle w:val="a5"/>
        <w:numPr>
          <w:ilvl w:val="0"/>
          <w:numId w:val="55"/>
        </w:numPr>
        <w:tabs>
          <w:tab w:val="left" w:pos="1288"/>
        </w:tabs>
        <w:ind w:left="0" w:firstLine="709"/>
        <w:jc w:val="both"/>
      </w:pPr>
      <w:r>
        <w:t xml:space="preserve">Общие подходы преодоления стрессов. http://www.no- </w:t>
      </w:r>
      <w:r>
        <w:rPr>
          <w:spacing w:val="-2"/>
        </w:rPr>
        <w:t>stress.ru/stress/methods.html</w:t>
      </w:r>
    </w:p>
    <w:p w:rsidR="00CC5102" w:rsidRDefault="00646BE5" w:rsidP="003A63D1">
      <w:pPr>
        <w:pStyle w:val="a5"/>
        <w:numPr>
          <w:ilvl w:val="0"/>
          <w:numId w:val="55"/>
        </w:numPr>
        <w:tabs>
          <w:tab w:val="left" w:pos="1288"/>
        </w:tabs>
        <w:ind w:left="0" w:firstLine="709"/>
        <w:jc w:val="both"/>
      </w:pPr>
      <w:r>
        <w:t>Стресс.</w:t>
      </w:r>
      <w:r>
        <w:rPr>
          <w:spacing w:val="-6"/>
        </w:rPr>
        <w:t xml:space="preserve"> </w:t>
      </w:r>
      <w:r>
        <w:t>Методы</w:t>
      </w:r>
      <w:r>
        <w:rPr>
          <w:spacing w:val="-4"/>
        </w:rPr>
        <w:t xml:space="preserve"> </w:t>
      </w:r>
      <w:r>
        <w:t>преодоления</w:t>
      </w:r>
      <w:r>
        <w:rPr>
          <w:spacing w:val="-4"/>
        </w:rPr>
        <w:t xml:space="preserve"> </w:t>
      </w:r>
      <w:r>
        <w:t>стресса.</w:t>
      </w:r>
      <w:r>
        <w:rPr>
          <w:spacing w:val="-3"/>
        </w:rPr>
        <w:t xml:space="preserve"> </w:t>
      </w:r>
      <w:r>
        <w:t>http:</w:t>
      </w:r>
      <w:r>
        <w:rPr>
          <w:spacing w:val="-2"/>
        </w:rPr>
        <w:t xml:space="preserve"> //stressi.at.ua/</w:t>
      </w:r>
    </w:p>
    <w:p w:rsidR="00CC5102" w:rsidRDefault="00646BE5" w:rsidP="003A63D1">
      <w:pPr>
        <w:pStyle w:val="a5"/>
        <w:numPr>
          <w:ilvl w:val="0"/>
          <w:numId w:val="55"/>
        </w:numPr>
        <w:tabs>
          <w:tab w:val="left" w:pos="1288"/>
        </w:tabs>
        <w:ind w:left="0" w:firstLine="709"/>
        <w:jc w:val="both"/>
      </w:pPr>
      <w:r>
        <w:t xml:space="preserve">Значение физических упражнений. http://www.help- </w:t>
      </w:r>
      <w:r>
        <w:rPr>
          <w:spacing w:val="-2"/>
        </w:rPr>
        <w:t>help.ru/old/48/</w:t>
      </w:r>
    </w:p>
    <w:p w:rsidR="00CC5102" w:rsidRDefault="00646BE5" w:rsidP="003A63D1">
      <w:pPr>
        <w:pStyle w:val="a5"/>
        <w:numPr>
          <w:ilvl w:val="0"/>
          <w:numId w:val="55"/>
        </w:numPr>
        <w:tabs>
          <w:tab w:val="left" w:pos="1288"/>
        </w:tabs>
        <w:ind w:left="0" w:firstLine="709"/>
        <w:jc w:val="both"/>
      </w:pPr>
      <w:r>
        <w:t xml:space="preserve">Физические упражнения при артериальной гипертензии. </w:t>
      </w:r>
      <w:hyperlink r:id="rId16">
        <w:r>
          <w:rPr>
            <w:spacing w:val="-2"/>
          </w:rPr>
          <w:t>http://cardiology.eurodoctor.ru/arterialhypertensionphysicalculture/</w:t>
        </w:r>
      </w:hyperlink>
    </w:p>
    <w:sectPr w:rsidR="00CC5102" w:rsidSect="00542A4A">
      <w:pgSz w:w="8420" w:h="11910"/>
      <w:pgMar w:top="1134" w:right="851" w:bottom="1134" w:left="1134" w:header="0" w:footer="7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14" w:rsidRDefault="00982514">
      <w:r>
        <w:separator/>
      </w:r>
    </w:p>
  </w:endnote>
  <w:endnote w:type="continuationSeparator" w:id="0">
    <w:p w:rsidR="00982514" w:rsidRDefault="0098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BE5" w:rsidRDefault="00646BE5">
    <w:pPr>
      <w:pStyle w:val="a3"/>
      <w:spacing w:line="14" w:lineRule="auto"/>
      <w:ind w:left="0"/>
      <w:rPr>
        <w:sz w:val="20"/>
      </w:rPr>
    </w:pPr>
    <w:r>
      <w:rPr>
        <w:noProof/>
        <w:sz w:val="20"/>
        <w:lang w:eastAsia="ru-RU"/>
      </w:rPr>
      <mc:AlternateContent>
        <mc:Choice Requires="wps">
          <w:drawing>
            <wp:anchor distT="0" distB="0" distL="0" distR="0" simplePos="0" relativeHeight="251657216" behindDoc="1" locked="0" layoutInCell="1" allowOverlap="1" wp14:anchorId="4D9BBA88" wp14:editId="6A4FD52F">
              <wp:simplePos x="0" y="0"/>
              <wp:positionH relativeFrom="page">
                <wp:posOffset>2542540</wp:posOffset>
              </wp:positionH>
              <wp:positionV relativeFrom="page">
                <wp:posOffset>6934200</wp:posOffset>
              </wp:positionV>
              <wp:extent cx="167005" cy="189865"/>
              <wp:effectExtent l="0" t="0" r="0" b="0"/>
              <wp:wrapNone/>
              <wp:docPr id="2" name="Textbox 2"/>
              <wp:cNvGraphicFramePr/>
              <a:graphic xmlns:a="http://schemas.openxmlformats.org/drawingml/2006/main">
                <a:graphicData uri="http://schemas.microsoft.com/office/word/2010/wordprocessingShape">
                  <wps:wsp>
                    <wps:cNvSpPr txBox="1"/>
                    <wps:spPr>
                      <a:xfrm>
                        <a:off x="0" y="0"/>
                        <a:ext cx="167005" cy="189865"/>
                      </a:xfrm>
                      <a:prstGeom prst="rect">
                        <a:avLst/>
                      </a:prstGeom>
                    </wps:spPr>
                    <wps:txbx>
                      <w:txbxContent>
                        <w:p w:rsidR="00646BE5" w:rsidRDefault="00646BE5">
                          <w:pPr>
                            <w:pStyle w:val="a3"/>
                            <w:spacing w:before="20"/>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sidR="00D94FA5">
                            <w:rPr>
                              <w:rFonts w:ascii="Cambria"/>
                              <w:noProof/>
                              <w:spacing w:val="-10"/>
                            </w:rPr>
                            <w:t>9</w:t>
                          </w:r>
                          <w:r>
                            <w:rPr>
                              <w:rFonts w:ascii="Cambria"/>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200.2pt;margin-top:546pt;width:13.15pt;height:14.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" filled="f" stroked="f">
              <v:textbox inset="0,0,0,0">
                <w:txbxContent>
                  <w:p w:rsidR="00646BE5" w:rsidRDefault="00646BE5">
                    <w:pPr>
                      <w:pStyle w:val="a3"/>
                      <w:spacing w:before="20"/>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sidR="00D94FA5">
                      <w:rPr>
                        <w:rFonts w:ascii="Cambria"/>
                        <w:noProof/>
                        <w:spacing w:val="-10"/>
                      </w:rPr>
                      <w:t>9</w:t>
                    </w:r>
                    <w:r>
                      <w:rPr>
                        <w:rFonts w:ascii="Cambria"/>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BE5" w:rsidRDefault="00646BE5">
    <w:pPr>
      <w:pStyle w:val="a3"/>
      <w:spacing w:line="14" w:lineRule="auto"/>
      <w:ind w:left="0"/>
      <w:rPr>
        <w:sz w:val="19"/>
      </w:rPr>
    </w:pPr>
    <w:r>
      <w:rPr>
        <w:noProof/>
        <w:sz w:val="19"/>
        <w:lang w:eastAsia="ru-RU"/>
      </w:rPr>
      <mc:AlternateContent>
        <mc:Choice Requires="wps">
          <w:drawing>
            <wp:anchor distT="0" distB="0" distL="0" distR="0" simplePos="0" relativeHeight="251658240" behindDoc="1" locked="0" layoutInCell="1" allowOverlap="1" wp14:anchorId="13B26DDA" wp14:editId="3F2D0EC0">
              <wp:simplePos x="0" y="0"/>
              <wp:positionH relativeFrom="page">
                <wp:posOffset>2504440</wp:posOffset>
              </wp:positionH>
              <wp:positionV relativeFrom="page">
                <wp:posOffset>6934200</wp:posOffset>
              </wp:positionV>
              <wp:extent cx="313055" cy="189865"/>
              <wp:effectExtent l="0" t="0" r="0" b="0"/>
              <wp:wrapNone/>
              <wp:docPr id="4" name="Textbox 4"/>
              <wp:cNvGraphicFramePr/>
              <a:graphic xmlns:a="http://schemas.openxmlformats.org/drawingml/2006/main">
                <a:graphicData uri="http://schemas.microsoft.com/office/word/2010/wordprocessingShape">
                  <wps:wsp>
                    <wps:cNvSpPr txBox="1"/>
                    <wps:spPr>
                      <a:xfrm>
                        <a:off x="0" y="0"/>
                        <a:ext cx="313055" cy="189865"/>
                      </a:xfrm>
                      <a:prstGeom prst="rect">
                        <a:avLst/>
                      </a:prstGeom>
                    </wps:spPr>
                    <wps:txbx>
                      <w:txbxContent>
                        <w:p w:rsidR="00646BE5" w:rsidRDefault="00646BE5">
                          <w:pPr>
                            <w:pStyle w:val="a3"/>
                            <w:spacing w:before="20"/>
                            <w:ind w:left="228"/>
                            <w:rPr>
                              <w:rFonts w:ascii="Cambria"/>
                            </w:rPr>
                          </w:pPr>
                          <w:r>
                            <w:rPr>
                              <w:rFonts w:ascii="Cambria"/>
                              <w:spacing w:val="-5"/>
                            </w:rPr>
                            <w:fldChar w:fldCharType="begin"/>
                          </w:r>
                          <w:r>
                            <w:rPr>
                              <w:rFonts w:ascii="Cambria"/>
                              <w:spacing w:val="-5"/>
                            </w:rPr>
                            <w:instrText xml:space="preserve"> PAGE </w:instrText>
                          </w:r>
                          <w:r>
                            <w:rPr>
                              <w:rFonts w:ascii="Cambria"/>
                              <w:spacing w:val="-5"/>
                            </w:rPr>
                            <w:fldChar w:fldCharType="separate"/>
                          </w:r>
                          <w:r w:rsidR="00D94FA5">
                            <w:rPr>
                              <w:rFonts w:ascii="Cambria"/>
                              <w:noProof/>
                              <w:spacing w:val="-5"/>
                            </w:rPr>
                            <w:t>48</w:t>
                          </w:r>
                          <w:r>
                            <w:rPr>
                              <w:rFonts w:ascii="Cambria"/>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197.2pt;margin-top:546pt;width:24.65pt;height:14.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" filled="f" stroked="f">
              <v:textbox inset="0,0,0,0">
                <w:txbxContent>
                  <w:p w:rsidR="00646BE5" w:rsidRDefault="00646BE5">
                    <w:pPr>
                      <w:pStyle w:val="a3"/>
                      <w:spacing w:before="20"/>
                      <w:ind w:left="228"/>
                      <w:rPr>
                        <w:rFonts w:ascii="Cambria"/>
                      </w:rPr>
                    </w:pPr>
                    <w:r>
                      <w:rPr>
                        <w:rFonts w:ascii="Cambria"/>
                        <w:spacing w:val="-5"/>
                      </w:rPr>
                      <w:fldChar w:fldCharType="begin"/>
                    </w:r>
                    <w:r>
                      <w:rPr>
                        <w:rFonts w:ascii="Cambria"/>
                        <w:spacing w:val="-5"/>
                      </w:rPr>
                      <w:instrText xml:space="preserve"> PAGE </w:instrText>
                    </w:r>
                    <w:r>
                      <w:rPr>
                        <w:rFonts w:ascii="Cambria"/>
                        <w:spacing w:val="-5"/>
                      </w:rPr>
                      <w:fldChar w:fldCharType="separate"/>
                    </w:r>
                    <w:r w:rsidR="00D94FA5">
                      <w:rPr>
                        <w:rFonts w:ascii="Cambria"/>
                        <w:noProof/>
                        <w:spacing w:val="-5"/>
                      </w:rPr>
                      <w:t>48</w:t>
                    </w:r>
                    <w:r>
                      <w:rPr>
                        <w:rFonts w:ascii="Cambri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14" w:rsidRDefault="00982514">
      <w:r>
        <w:separator/>
      </w:r>
    </w:p>
  </w:footnote>
  <w:footnote w:type="continuationSeparator" w:id="0">
    <w:p w:rsidR="00982514" w:rsidRDefault="00982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numFmt w:val="bullet"/>
      <w:lvlText w:val="•"/>
      <w:lvlJc w:val="left"/>
      <w:pPr>
        <w:ind w:left="228" w:hanging="120"/>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51" w:hanging="120"/>
      </w:pPr>
      <w:rPr>
        <w:rFonts w:hint="default"/>
        <w:lang w:val="ru-RU" w:eastAsia="en-US" w:bidi="ar-SA"/>
      </w:rPr>
    </w:lvl>
    <w:lvl w:ilvl="2">
      <w:numFmt w:val="bullet"/>
      <w:lvlText w:val="•"/>
      <w:lvlJc w:val="left"/>
      <w:pPr>
        <w:ind w:left="483" w:hanging="120"/>
      </w:pPr>
      <w:rPr>
        <w:rFonts w:hint="default"/>
        <w:lang w:val="ru-RU" w:eastAsia="en-US" w:bidi="ar-SA"/>
      </w:rPr>
    </w:lvl>
    <w:lvl w:ilvl="3">
      <w:numFmt w:val="bullet"/>
      <w:lvlText w:val="•"/>
      <w:lvlJc w:val="left"/>
      <w:pPr>
        <w:ind w:left="615" w:hanging="120"/>
      </w:pPr>
      <w:rPr>
        <w:rFonts w:hint="default"/>
        <w:lang w:val="ru-RU" w:eastAsia="en-US" w:bidi="ar-SA"/>
      </w:rPr>
    </w:lvl>
    <w:lvl w:ilvl="4">
      <w:numFmt w:val="bullet"/>
      <w:lvlText w:val="•"/>
      <w:lvlJc w:val="left"/>
      <w:pPr>
        <w:ind w:left="747" w:hanging="120"/>
      </w:pPr>
      <w:rPr>
        <w:rFonts w:hint="default"/>
        <w:lang w:val="ru-RU" w:eastAsia="en-US" w:bidi="ar-SA"/>
      </w:rPr>
    </w:lvl>
    <w:lvl w:ilvl="5">
      <w:numFmt w:val="bullet"/>
      <w:lvlText w:val="•"/>
      <w:lvlJc w:val="left"/>
      <w:pPr>
        <w:ind w:left="879" w:hanging="120"/>
      </w:pPr>
      <w:rPr>
        <w:rFonts w:hint="default"/>
        <w:lang w:val="ru-RU" w:eastAsia="en-US" w:bidi="ar-SA"/>
      </w:rPr>
    </w:lvl>
    <w:lvl w:ilvl="6">
      <w:numFmt w:val="bullet"/>
      <w:lvlText w:val="•"/>
      <w:lvlJc w:val="left"/>
      <w:pPr>
        <w:ind w:left="1010" w:hanging="120"/>
      </w:pPr>
      <w:rPr>
        <w:rFonts w:hint="default"/>
        <w:lang w:val="ru-RU" w:eastAsia="en-US" w:bidi="ar-SA"/>
      </w:rPr>
    </w:lvl>
    <w:lvl w:ilvl="7">
      <w:numFmt w:val="bullet"/>
      <w:lvlText w:val="•"/>
      <w:lvlJc w:val="left"/>
      <w:pPr>
        <w:ind w:left="1142" w:hanging="120"/>
      </w:pPr>
      <w:rPr>
        <w:rFonts w:hint="default"/>
        <w:lang w:val="ru-RU" w:eastAsia="en-US" w:bidi="ar-SA"/>
      </w:rPr>
    </w:lvl>
    <w:lvl w:ilvl="8">
      <w:numFmt w:val="bullet"/>
      <w:lvlText w:val="•"/>
      <w:lvlJc w:val="left"/>
      <w:pPr>
        <w:ind w:left="1274" w:hanging="120"/>
      </w:pPr>
      <w:rPr>
        <w:rFonts w:hint="default"/>
        <w:lang w:val="ru-RU" w:eastAsia="en-US" w:bidi="ar-SA"/>
      </w:rPr>
    </w:lvl>
  </w:abstractNum>
  <w:abstractNum w:abstractNumId="1">
    <w:nsid w:val="845B5372"/>
    <w:multiLevelType w:val="multilevel"/>
    <w:tmpl w:val="845B5372"/>
    <w:lvl w:ilvl="0">
      <w:numFmt w:val="bullet"/>
      <w:lvlText w:val="•"/>
      <w:lvlJc w:val="left"/>
      <w:pPr>
        <w:ind w:left="226"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18"/>
      </w:pPr>
      <w:rPr>
        <w:rFonts w:hint="default"/>
        <w:lang w:val="ru-RU" w:eastAsia="en-US" w:bidi="ar-SA"/>
      </w:rPr>
    </w:lvl>
    <w:lvl w:ilvl="2">
      <w:numFmt w:val="bullet"/>
      <w:lvlText w:val="•"/>
      <w:lvlJc w:val="left"/>
      <w:pPr>
        <w:ind w:left="534" w:hanging="118"/>
      </w:pPr>
      <w:rPr>
        <w:rFonts w:hint="default"/>
        <w:lang w:val="ru-RU" w:eastAsia="en-US" w:bidi="ar-SA"/>
      </w:rPr>
    </w:lvl>
    <w:lvl w:ilvl="3">
      <w:numFmt w:val="bullet"/>
      <w:lvlText w:val="•"/>
      <w:lvlJc w:val="left"/>
      <w:pPr>
        <w:ind w:left="691" w:hanging="118"/>
      </w:pPr>
      <w:rPr>
        <w:rFonts w:hint="default"/>
        <w:lang w:val="ru-RU" w:eastAsia="en-US" w:bidi="ar-SA"/>
      </w:rPr>
    </w:lvl>
    <w:lvl w:ilvl="4">
      <w:numFmt w:val="bullet"/>
      <w:lvlText w:val="•"/>
      <w:lvlJc w:val="left"/>
      <w:pPr>
        <w:ind w:left="848" w:hanging="118"/>
      </w:pPr>
      <w:rPr>
        <w:rFonts w:hint="default"/>
        <w:lang w:val="ru-RU" w:eastAsia="en-US" w:bidi="ar-SA"/>
      </w:rPr>
    </w:lvl>
    <w:lvl w:ilvl="5">
      <w:numFmt w:val="bullet"/>
      <w:lvlText w:val="•"/>
      <w:lvlJc w:val="left"/>
      <w:pPr>
        <w:ind w:left="1005" w:hanging="118"/>
      </w:pPr>
      <w:rPr>
        <w:rFonts w:hint="default"/>
        <w:lang w:val="ru-RU" w:eastAsia="en-US" w:bidi="ar-SA"/>
      </w:rPr>
    </w:lvl>
    <w:lvl w:ilvl="6">
      <w:numFmt w:val="bullet"/>
      <w:lvlText w:val="•"/>
      <w:lvlJc w:val="left"/>
      <w:pPr>
        <w:ind w:left="1162" w:hanging="118"/>
      </w:pPr>
      <w:rPr>
        <w:rFonts w:hint="default"/>
        <w:lang w:val="ru-RU" w:eastAsia="en-US" w:bidi="ar-SA"/>
      </w:rPr>
    </w:lvl>
    <w:lvl w:ilvl="7">
      <w:numFmt w:val="bullet"/>
      <w:lvlText w:val="•"/>
      <w:lvlJc w:val="left"/>
      <w:pPr>
        <w:ind w:left="1319" w:hanging="118"/>
      </w:pPr>
      <w:rPr>
        <w:rFonts w:hint="default"/>
        <w:lang w:val="ru-RU" w:eastAsia="en-US" w:bidi="ar-SA"/>
      </w:rPr>
    </w:lvl>
    <w:lvl w:ilvl="8">
      <w:numFmt w:val="bullet"/>
      <w:lvlText w:val="•"/>
      <w:lvlJc w:val="left"/>
      <w:pPr>
        <w:ind w:left="1476" w:hanging="118"/>
      </w:pPr>
      <w:rPr>
        <w:rFonts w:hint="default"/>
        <w:lang w:val="ru-RU" w:eastAsia="en-US" w:bidi="ar-SA"/>
      </w:rPr>
    </w:lvl>
  </w:abstractNum>
  <w:abstractNum w:abstractNumId="2">
    <w:nsid w:val="8461FADE"/>
    <w:multiLevelType w:val="multilevel"/>
    <w:tmpl w:val="8461FADE"/>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51" w:hanging="118"/>
      </w:pPr>
      <w:rPr>
        <w:rFonts w:hint="default"/>
        <w:lang w:val="ru-RU" w:eastAsia="en-US" w:bidi="ar-SA"/>
      </w:rPr>
    </w:lvl>
    <w:lvl w:ilvl="2">
      <w:numFmt w:val="bullet"/>
      <w:lvlText w:val="•"/>
      <w:lvlJc w:val="left"/>
      <w:pPr>
        <w:ind w:left="483" w:hanging="118"/>
      </w:pPr>
      <w:rPr>
        <w:rFonts w:hint="default"/>
        <w:lang w:val="ru-RU" w:eastAsia="en-US" w:bidi="ar-SA"/>
      </w:rPr>
    </w:lvl>
    <w:lvl w:ilvl="3">
      <w:numFmt w:val="bullet"/>
      <w:lvlText w:val="•"/>
      <w:lvlJc w:val="left"/>
      <w:pPr>
        <w:ind w:left="615" w:hanging="118"/>
      </w:pPr>
      <w:rPr>
        <w:rFonts w:hint="default"/>
        <w:lang w:val="ru-RU" w:eastAsia="en-US" w:bidi="ar-SA"/>
      </w:rPr>
    </w:lvl>
    <w:lvl w:ilvl="4">
      <w:numFmt w:val="bullet"/>
      <w:lvlText w:val="•"/>
      <w:lvlJc w:val="left"/>
      <w:pPr>
        <w:ind w:left="747" w:hanging="118"/>
      </w:pPr>
      <w:rPr>
        <w:rFonts w:hint="default"/>
        <w:lang w:val="ru-RU" w:eastAsia="en-US" w:bidi="ar-SA"/>
      </w:rPr>
    </w:lvl>
    <w:lvl w:ilvl="5">
      <w:numFmt w:val="bullet"/>
      <w:lvlText w:val="•"/>
      <w:lvlJc w:val="left"/>
      <w:pPr>
        <w:ind w:left="879" w:hanging="118"/>
      </w:pPr>
      <w:rPr>
        <w:rFonts w:hint="default"/>
        <w:lang w:val="ru-RU" w:eastAsia="en-US" w:bidi="ar-SA"/>
      </w:rPr>
    </w:lvl>
    <w:lvl w:ilvl="6">
      <w:numFmt w:val="bullet"/>
      <w:lvlText w:val="•"/>
      <w:lvlJc w:val="left"/>
      <w:pPr>
        <w:ind w:left="1010" w:hanging="118"/>
      </w:pPr>
      <w:rPr>
        <w:rFonts w:hint="default"/>
        <w:lang w:val="ru-RU" w:eastAsia="en-US" w:bidi="ar-SA"/>
      </w:rPr>
    </w:lvl>
    <w:lvl w:ilvl="7">
      <w:numFmt w:val="bullet"/>
      <w:lvlText w:val="•"/>
      <w:lvlJc w:val="left"/>
      <w:pPr>
        <w:ind w:left="1142" w:hanging="118"/>
      </w:pPr>
      <w:rPr>
        <w:rFonts w:hint="default"/>
        <w:lang w:val="ru-RU" w:eastAsia="en-US" w:bidi="ar-SA"/>
      </w:rPr>
    </w:lvl>
    <w:lvl w:ilvl="8">
      <w:numFmt w:val="bullet"/>
      <w:lvlText w:val="•"/>
      <w:lvlJc w:val="left"/>
      <w:pPr>
        <w:ind w:left="1274" w:hanging="118"/>
      </w:pPr>
      <w:rPr>
        <w:rFonts w:hint="default"/>
        <w:lang w:val="ru-RU" w:eastAsia="en-US" w:bidi="ar-SA"/>
      </w:rPr>
    </w:lvl>
  </w:abstractNum>
  <w:abstractNum w:abstractNumId="3">
    <w:nsid w:val="8CAEB125"/>
    <w:multiLevelType w:val="multilevel"/>
    <w:tmpl w:val="8CAEB125"/>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18"/>
      </w:pPr>
      <w:rPr>
        <w:rFonts w:hint="default"/>
        <w:lang w:val="ru-RU" w:eastAsia="en-US" w:bidi="ar-SA"/>
      </w:rPr>
    </w:lvl>
    <w:lvl w:ilvl="2">
      <w:numFmt w:val="bullet"/>
      <w:lvlText w:val="•"/>
      <w:lvlJc w:val="left"/>
      <w:pPr>
        <w:ind w:left="534" w:hanging="118"/>
      </w:pPr>
      <w:rPr>
        <w:rFonts w:hint="default"/>
        <w:lang w:val="ru-RU" w:eastAsia="en-US" w:bidi="ar-SA"/>
      </w:rPr>
    </w:lvl>
    <w:lvl w:ilvl="3">
      <w:numFmt w:val="bullet"/>
      <w:lvlText w:val="•"/>
      <w:lvlJc w:val="left"/>
      <w:pPr>
        <w:ind w:left="691" w:hanging="118"/>
      </w:pPr>
      <w:rPr>
        <w:rFonts w:hint="default"/>
        <w:lang w:val="ru-RU" w:eastAsia="en-US" w:bidi="ar-SA"/>
      </w:rPr>
    </w:lvl>
    <w:lvl w:ilvl="4">
      <w:numFmt w:val="bullet"/>
      <w:lvlText w:val="•"/>
      <w:lvlJc w:val="left"/>
      <w:pPr>
        <w:ind w:left="848" w:hanging="118"/>
      </w:pPr>
      <w:rPr>
        <w:rFonts w:hint="default"/>
        <w:lang w:val="ru-RU" w:eastAsia="en-US" w:bidi="ar-SA"/>
      </w:rPr>
    </w:lvl>
    <w:lvl w:ilvl="5">
      <w:numFmt w:val="bullet"/>
      <w:lvlText w:val="•"/>
      <w:lvlJc w:val="left"/>
      <w:pPr>
        <w:ind w:left="1005" w:hanging="118"/>
      </w:pPr>
      <w:rPr>
        <w:rFonts w:hint="default"/>
        <w:lang w:val="ru-RU" w:eastAsia="en-US" w:bidi="ar-SA"/>
      </w:rPr>
    </w:lvl>
    <w:lvl w:ilvl="6">
      <w:numFmt w:val="bullet"/>
      <w:lvlText w:val="•"/>
      <w:lvlJc w:val="left"/>
      <w:pPr>
        <w:ind w:left="1162" w:hanging="118"/>
      </w:pPr>
      <w:rPr>
        <w:rFonts w:hint="default"/>
        <w:lang w:val="ru-RU" w:eastAsia="en-US" w:bidi="ar-SA"/>
      </w:rPr>
    </w:lvl>
    <w:lvl w:ilvl="7">
      <w:numFmt w:val="bullet"/>
      <w:lvlText w:val="•"/>
      <w:lvlJc w:val="left"/>
      <w:pPr>
        <w:ind w:left="1319" w:hanging="118"/>
      </w:pPr>
      <w:rPr>
        <w:rFonts w:hint="default"/>
        <w:lang w:val="ru-RU" w:eastAsia="en-US" w:bidi="ar-SA"/>
      </w:rPr>
    </w:lvl>
    <w:lvl w:ilvl="8">
      <w:numFmt w:val="bullet"/>
      <w:lvlText w:val="•"/>
      <w:lvlJc w:val="left"/>
      <w:pPr>
        <w:ind w:left="1476" w:hanging="118"/>
      </w:pPr>
      <w:rPr>
        <w:rFonts w:hint="default"/>
        <w:lang w:val="ru-RU" w:eastAsia="en-US" w:bidi="ar-SA"/>
      </w:rPr>
    </w:lvl>
  </w:abstractNum>
  <w:abstractNum w:abstractNumId="4">
    <w:nsid w:val="91995D4F"/>
    <w:multiLevelType w:val="multilevel"/>
    <w:tmpl w:val="91995D4F"/>
    <w:lvl w:ilvl="0">
      <w:numFmt w:val="bullet"/>
      <w:lvlText w:val="•"/>
      <w:lvlJc w:val="left"/>
      <w:pPr>
        <w:ind w:left="228" w:hanging="120"/>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20"/>
      </w:pPr>
      <w:rPr>
        <w:rFonts w:hint="default"/>
        <w:lang w:val="ru-RU" w:eastAsia="en-US" w:bidi="ar-SA"/>
      </w:rPr>
    </w:lvl>
    <w:lvl w:ilvl="2">
      <w:numFmt w:val="bullet"/>
      <w:lvlText w:val="•"/>
      <w:lvlJc w:val="left"/>
      <w:pPr>
        <w:ind w:left="534" w:hanging="120"/>
      </w:pPr>
      <w:rPr>
        <w:rFonts w:hint="default"/>
        <w:lang w:val="ru-RU" w:eastAsia="en-US" w:bidi="ar-SA"/>
      </w:rPr>
    </w:lvl>
    <w:lvl w:ilvl="3">
      <w:numFmt w:val="bullet"/>
      <w:lvlText w:val="•"/>
      <w:lvlJc w:val="left"/>
      <w:pPr>
        <w:ind w:left="691" w:hanging="120"/>
      </w:pPr>
      <w:rPr>
        <w:rFonts w:hint="default"/>
        <w:lang w:val="ru-RU" w:eastAsia="en-US" w:bidi="ar-SA"/>
      </w:rPr>
    </w:lvl>
    <w:lvl w:ilvl="4">
      <w:numFmt w:val="bullet"/>
      <w:lvlText w:val="•"/>
      <w:lvlJc w:val="left"/>
      <w:pPr>
        <w:ind w:left="848" w:hanging="120"/>
      </w:pPr>
      <w:rPr>
        <w:rFonts w:hint="default"/>
        <w:lang w:val="ru-RU" w:eastAsia="en-US" w:bidi="ar-SA"/>
      </w:rPr>
    </w:lvl>
    <w:lvl w:ilvl="5">
      <w:numFmt w:val="bullet"/>
      <w:lvlText w:val="•"/>
      <w:lvlJc w:val="left"/>
      <w:pPr>
        <w:ind w:left="1005" w:hanging="120"/>
      </w:pPr>
      <w:rPr>
        <w:rFonts w:hint="default"/>
        <w:lang w:val="ru-RU" w:eastAsia="en-US" w:bidi="ar-SA"/>
      </w:rPr>
    </w:lvl>
    <w:lvl w:ilvl="6">
      <w:numFmt w:val="bullet"/>
      <w:lvlText w:val="•"/>
      <w:lvlJc w:val="left"/>
      <w:pPr>
        <w:ind w:left="1162" w:hanging="120"/>
      </w:pPr>
      <w:rPr>
        <w:rFonts w:hint="default"/>
        <w:lang w:val="ru-RU" w:eastAsia="en-US" w:bidi="ar-SA"/>
      </w:rPr>
    </w:lvl>
    <w:lvl w:ilvl="7">
      <w:numFmt w:val="bullet"/>
      <w:lvlText w:val="•"/>
      <w:lvlJc w:val="left"/>
      <w:pPr>
        <w:ind w:left="1319" w:hanging="120"/>
      </w:pPr>
      <w:rPr>
        <w:rFonts w:hint="default"/>
        <w:lang w:val="ru-RU" w:eastAsia="en-US" w:bidi="ar-SA"/>
      </w:rPr>
    </w:lvl>
    <w:lvl w:ilvl="8">
      <w:numFmt w:val="bullet"/>
      <w:lvlText w:val="•"/>
      <w:lvlJc w:val="left"/>
      <w:pPr>
        <w:ind w:left="1476" w:hanging="120"/>
      </w:pPr>
      <w:rPr>
        <w:rFonts w:hint="default"/>
        <w:lang w:val="ru-RU" w:eastAsia="en-US" w:bidi="ar-SA"/>
      </w:rPr>
    </w:lvl>
  </w:abstractNum>
  <w:abstractNum w:abstractNumId="5">
    <w:nsid w:val="9239341B"/>
    <w:multiLevelType w:val="multilevel"/>
    <w:tmpl w:val="9239341B"/>
    <w:lvl w:ilvl="0">
      <w:numFmt w:val="bullet"/>
      <w:lvlText w:val="*"/>
      <w:lvlJc w:val="left"/>
      <w:pPr>
        <w:ind w:left="737" w:hanging="305"/>
      </w:pPr>
      <w:rPr>
        <w:rFonts w:ascii="Times New Roman" w:eastAsia="Times New Roman" w:hAnsi="Times New Roman" w:cs="Times New Roman" w:hint="default"/>
        <w:b/>
        <w:bCs/>
        <w:i w:val="0"/>
        <w:iCs w:val="0"/>
        <w:spacing w:val="0"/>
        <w:w w:val="100"/>
        <w:sz w:val="22"/>
        <w:szCs w:val="22"/>
        <w:lang w:val="ru-RU" w:eastAsia="en-US" w:bidi="ar-SA"/>
      </w:rPr>
    </w:lvl>
    <w:lvl w:ilvl="1">
      <w:numFmt w:val="bullet"/>
      <w:lvlText w:val="•"/>
      <w:lvlJc w:val="left"/>
      <w:pPr>
        <w:ind w:left="1465" w:hanging="305"/>
      </w:pPr>
      <w:rPr>
        <w:rFonts w:hint="default"/>
        <w:lang w:val="ru-RU" w:eastAsia="en-US" w:bidi="ar-SA"/>
      </w:rPr>
    </w:lvl>
    <w:lvl w:ilvl="2">
      <w:numFmt w:val="bullet"/>
      <w:lvlText w:val="•"/>
      <w:lvlJc w:val="left"/>
      <w:pPr>
        <w:ind w:left="2191" w:hanging="305"/>
      </w:pPr>
      <w:rPr>
        <w:rFonts w:hint="default"/>
        <w:lang w:val="ru-RU" w:eastAsia="en-US" w:bidi="ar-SA"/>
      </w:rPr>
    </w:lvl>
    <w:lvl w:ilvl="3">
      <w:numFmt w:val="bullet"/>
      <w:lvlText w:val="•"/>
      <w:lvlJc w:val="left"/>
      <w:pPr>
        <w:ind w:left="2916" w:hanging="305"/>
      </w:pPr>
      <w:rPr>
        <w:rFonts w:hint="default"/>
        <w:lang w:val="ru-RU" w:eastAsia="en-US" w:bidi="ar-SA"/>
      </w:rPr>
    </w:lvl>
    <w:lvl w:ilvl="4">
      <w:numFmt w:val="bullet"/>
      <w:lvlText w:val="•"/>
      <w:lvlJc w:val="left"/>
      <w:pPr>
        <w:ind w:left="3642" w:hanging="305"/>
      </w:pPr>
      <w:rPr>
        <w:rFonts w:hint="default"/>
        <w:lang w:val="ru-RU" w:eastAsia="en-US" w:bidi="ar-SA"/>
      </w:rPr>
    </w:lvl>
    <w:lvl w:ilvl="5">
      <w:numFmt w:val="bullet"/>
      <w:lvlText w:val="•"/>
      <w:lvlJc w:val="left"/>
      <w:pPr>
        <w:ind w:left="4367" w:hanging="305"/>
      </w:pPr>
      <w:rPr>
        <w:rFonts w:hint="default"/>
        <w:lang w:val="ru-RU" w:eastAsia="en-US" w:bidi="ar-SA"/>
      </w:rPr>
    </w:lvl>
    <w:lvl w:ilvl="6">
      <w:numFmt w:val="bullet"/>
      <w:lvlText w:val="•"/>
      <w:lvlJc w:val="left"/>
      <w:pPr>
        <w:ind w:left="5093" w:hanging="305"/>
      </w:pPr>
      <w:rPr>
        <w:rFonts w:hint="default"/>
        <w:lang w:val="ru-RU" w:eastAsia="en-US" w:bidi="ar-SA"/>
      </w:rPr>
    </w:lvl>
    <w:lvl w:ilvl="7">
      <w:numFmt w:val="bullet"/>
      <w:lvlText w:val="•"/>
      <w:lvlJc w:val="left"/>
      <w:pPr>
        <w:ind w:left="5818" w:hanging="305"/>
      </w:pPr>
      <w:rPr>
        <w:rFonts w:hint="default"/>
        <w:lang w:val="ru-RU" w:eastAsia="en-US" w:bidi="ar-SA"/>
      </w:rPr>
    </w:lvl>
    <w:lvl w:ilvl="8">
      <w:numFmt w:val="bullet"/>
      <w:lvlText w:val="•"/>
      <w:lvlJc w:val="left"/>
      <w:pPr>
        <w:ind w:left="6544" w:hanging="305"/>
      </w:pPr>
      <w:rPr>
        <w:rFonts w:hint="default"/>
        <w:lang w:val="ru-RU" w:eastAsia="en-US" w:bidi="ar-SA"/>
      </w:rPr>
    </w:lvl>
  </w:abstractNum>
  <w:abstractNum w:abstractNumId="6">
    <w:nsid w:val="9288B902"/>
    <w:multiLevelType w:val="multilevel"/>
    <w:tmpl w:val="9288B902"/>
    <w:lvl w:ilvl="0">
      <w:numFmt w:val="bullet"/>
      <w:lvlText w:val="•"/>
      <w:lvlJc w:val="left"/>
      <w:pPr>
        <w:ind w:left="228" w:hanging="120"/>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20"/>
      </w:pPr>
      <w:rPr>
        <w:rFonts w:hint="default"/>
        <w:lang w:val="ru-RU" w:eastAsia="en-US" w:bidi="ar-SA"/>
      </w:rPr>
    </w:lvl>
    <w:lvl w:ilvl="2">
      <w:numFmt w:val="bullet"/>
      <w:lvlText w:val="•"/>
      <w:lvlJc w:val="left"/>
      <w:pPr>
        <w:ind w:left="534" w:hanging="120"/>
      </w:pPr>
      <w:rPr>
        <w:rFonts w:hint="default"/>
        <w:lang w:val="ru-RU" w:eastAsia="en-US" w:bidi="ar-SA"/>
      </w:rPr>
    </w:lvl>
    <w:lvl w:ilvl="3">
      <w:numFmt w:val="bullet"/>
      <w:lvlText w:val="•"/>
      <w:lvlJc w:val="left"/>
      <w:pPr>
        <w:ind w:left="691" w:hanging="120"/>
      </w:pPr>
      <w:rPr>
        <w:rFonts w:hint="default"/>
        <w:lang w:val="ru-RU" w:eastAsia="en-US" w:bidi="ar-SA"/>
      </w:rPr>
    </w:lvl>
    <w:lvl w:ilvl="4">
      <w:numFmt w:val="bullet"/>
      <w:lvlText w:val="•"/>
      <w:lvlJc w:val="left"/>
      <w:pPr>
        <w:ind w:left="848" w:hanging="120"/>
      </w:pPr>
      <w:rPr>
        <w:rFonts w:hint="default"/>
        <w:lang w:val="ru-RU" w:eastAsia="en-US" w:bidi="ar-SA"/>
      </w:rPr>
    </w:lvl>
    <w:lvl w:ilvl="5">
      <w:numFmt w:val="bullet"/>
      <w:lvlText w:val="•"/>
      <w:lvlJc w:val="left"/>
      <w:pPr>
        <w:ind w:left="1005" w:hanging="120"/>
      </w:pPr>
      <w:rPr>
        <w:rFonts w:hint="default"/>
        <w:lang w:val="ru-RU" w:eastAsia="en-US" w:bidi="ar-SA"/>
      </w:rPr>
    </w:lvl>
    <w:lvl w:ilvl="6">
      <w:numFmt w:val="bullet"/>
      <w:lvlText w:val="•"/>
      <w:lvlJc w:val="left"/>
      <w:pPr>
        <w:ind w:left="1162" w:hanging="120"/>
      </w:pPr>
      <w:rPr>
        <w:rFonts w:hint="default"/>
        <w:lang w:val="ru-RU" w:eastAsia="en-US" w:bidi="ar-SA"/>
      </w:rPr>
    </w:lvl>
    <w:lvl w:ilvl="7">
      <w:numFmt w:val="bullet"/>
      <w:lvlText w:val="•"/>
      <w:lvlJc w:val="left"/>
      <w:pPr>
        <w:ind w:left="1319" w:hanging="120"/>
      </w:pPr>
      <w:rPr>
        <w:rFonts w:hint="default"/>
        <w:lang w:val="ru-RU" w:eastAsia="en-US" w:bidi="ar-SA"/>
      </w:rPr>
    </w:lvl>
    <w:lvl w:ilvl="8">
      <w:numFmt w:val="bullet"/>
      <w:lvlText w:val="•"/>
      <w:lvlJc w:val="left"/>
      <w:pPr>
        <w:ind w:left="1476" w:hanging="120"/>
      </w:pPr>
      <w:rPr>
        <w:rFonts w:hint="default"/>
        <w:lang w:val="ru-RU" w:eastAsia="en-US" w:bidi="ar-SA"/>
      </w:rPr>
    </w:lvl>
  </w:abstractNum>
  <w:abstractNum w:abstractNumId="7">
    <w:nsid w:val="9C8AC8EF"/>
    <w:multiLevelType w:val="multilevel"/>
    <w:tmpl w:val="9C8AC8EF"/>
    <w:lvl w:ilvl="0">
      <w:numFmt w:val="bullet"/>
      <w:lvlText w:val="•"/>
      <w:lvlJc w:val="left"/>
      <w:pPr>
        <w:ind w:left="227" w:hanging="120"/>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20"/>
      </w:pPr>
      <w:rPr>
        <w:rFonts w:hint="default"/>
        <w:lang w:val="ru-RU" w:eastAsia="en-US" w:bidi="ar-SA"/>
      </w:rPr>
    </w:lvl>
    <w:lvl w:ilvl="2">
      <w:numFmt w:val="bullet"/>
      <w:lvlText w:val="•"/>
      <w:lvlJc w:val="left"/>
      <w:pPr>
        <w:ind w:left="534" w:hanging="120"/>
      </w:pPr>
      <w:rPr>
        <w:rFonts w:hint="default"/>
        <w:lang w:val="ru-RU" w:eastAsia="en-US" w:bidi="ar-SA"/>
      </w:rPr>
    </w:lvl>
    <w:lvl w:ilvl="3">
      <w:numFmt w:val="bullet"/>
      <w:lvlText w:val="•"/>
      <w:lvlJc w:val="left"/>
      <w:pPr>
        <w:ind w:left="691" w:hanging="120"/>
      </w:pPr>
      <w:rPr>
        <w:rFonts w:hint="default"/>
        <w:lang w:val="ru-RU" w:eastAsia="en-US" w:bidi="ar-SA"/>
      </w:rPr>
    </w:lvl>
    <w:lvl w:ilvl="4">
      <w:numFmt w:val="bullet"/>
      <w:lvlText w:val="•"/>
      <w:lvlJc w:val="left"/>
      <w:pPr>
        <w:ind w:left="848" w:hanging="120"/>
      </w:pPr>
      <w:rPr>
        <w:rFonts w:hint="default"/>
        <w:lang w:val="ru-RU" w:eastAsia="en-US" w:bidi="ar-SA"/>
      </w:rPr>
    </w:lvl>
    <w:lvl w:ilvl="5">
      <w:numFmt w:val="bullet"/>
      <w:lvlText w:val="•"/>
      <w:lvlJc w:val="left"/>
      <w:pPr>
        <w:ind w:left="1005" w:hanging="120"/>
      </w:pPr>
      <w:rPr>
        <w:rFonts w:hint="default"/>
        <w:lang w:val="ru-RU" w:eastAsia="en-US" w:bidi="ar-SA"/>
      </w:rPr>
    </w:lvl>
    <w:lvl w:ilvl="6">
      <w:numFmt w:val="bullet"/>
      <w:lvlText w:val="•"/>
      <w:lvlJc w:val="left"/>
      <w:pPr>
        <w:ind w:left="1162" w:hanging="120"/>
      </w:pPr>
      <w:rPr>
        <w:rFonts w:hint="default"/>
        <w:lang w:val="ru-RU" w:eastAsia="en-US" w:bidi="ar-SA"/>
      </w:rPr>
    </w:lvl>
    <w:lvl w:ilvl="7">
      <w:numFmt w:val="bullet"/>
      <w:lvlText w:val="•"/>
      <w:lvlJc w:val="left"/>
      <w:pPr>
        <w:ind w:left="1319" w:hanging="120"/>
      </w:pPr>
      <w:rPr>
        <w:rFonts w:hint="default"/>
        <w:lang w:val="ru-RU" w:eastAsia="en-US" w:bidi="ar-SA"/>
      </w:rPr>
    </w:lvl>
    <w:lvl w:ilvl="8">
      <w:numFmt w:val="bullet"/>
      <w:lvlText w:val="•"/>
      <w:lvlJc w:val="left"/>
      <w:pPr>
        <w:ind w:left="1476" w:hanging="120"/>
      </w:pPr>
      <w:rPr>
        <w:rFonts w:hint="default"/>
        <w:lang w:val="ru-RU" w:eastAsia="en-US" w:bidi="ar-SA"/>
      </w:rPr>
    </w:lvl>
  </w:abstractNum>
  <w:abstractNum w:abstractNumId="8">
    <w:nsid w:val="B0F1ACD9"/>
    <w:multiLevelType w:val="multilevel"/>
    <w:tmpl w:val="B0F1ACD9"/>
    <w:lvl w:ilvl="0">
      <w:numFmt w:val="bullet"/>
      <w:lvlText w:val="•"/>
      <w:lvlJc w:val="left"/>
      <w:pPr>
        <w:ind w:left="227" w:hanging="120"/>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20"/>
      </w:pPr>
      <w:rPr>
        <w:rFonts w:hint="default"/>
        <w:lang w:val="ru-RU" w:eastAsia="en-US" w:bidi="ar-SA"/>
      </w:rPr>
    </w:lvl>
    <w:lvl w:ilvl="2">
      <w:numFmt w:val="bullet"/>
      <w:lvlText w:val="•"/>
      <w:lvlJc w:val="left"/>
      <w:pPr>
        <w:ind w:left="534" w:hanging="120"/>
      </w:pPr>
      <w:rPr>
        <w:rFonts w:hint="default"/>
        <w:lang w:val="ru-RU" w:eastAsia="en-US" w:bidi="ar-SA"/>
      </w:rPr>
    </w:lvl>
    <w:lvl w:ilvl="3">
      <w:numFmt w:val="bullet"/>
      <w:lvlText w:val="•"/>
      <w:lvlJc w:val="left"/>
      <w:pPr>
        <w:ind w:left="691" w:hanging="120"/>
      </w:pPr>
      <w:rPr>
        <w:rFonts w:hint="default"/>
        <w:lang w:val="ru-RU" w:eastAsia="en-US" w:bidi="ar-SA"/>
      </w:rPr>
    </w:lvl>
    <w:lvl w:ilvl="4">
      <w:numFmt w:val="bullet"/>
      <w:lvlText w:val="•"/>
      <w:lvlJc w:val="left"/>
      <w:pPr>
        <w:ind w:left="848" w:hanging="120"/>
      </w:pPr>
      <w:rPr>
        <w:rFonts w:hint="default"/>
        <w:lang w:val="ru-RU" w:eastAsia="en-US" w:bidi="ar-SA"/>
      </w:rPr>
    </w:lvl>
    <w:lvl w:ilvl="5">
      <w:numFmt w:val="bullet"/>
      <w:lvlText w:val="•"/>
      <w:lvlJc w:val="left"/>
      <w:pPr>
        <w:ind w:left="1005" w:hanging="120"/>
      </w:pPr>
      <w:rPr>
        <w:rFonts w:hint="default"/>
        <w:lang w:val="ru-RU" w:eastAsia="en-US" w:bidi="ar-SA"/>
      </w:rPr>
    </w:lvl>
    <w:lvl w:ilvl="6">
      <w:numFmt w:val="bullet"/>
      <w:lvlText w:val="•"/>
      <w:lvlJc w:val="left"/>
      <w:pPr>
        <w:ind w:left="1162" w:hanging="120"/>
      </w:pPr>
      <w:rPr>
        <w:rFonts w:hint="default"/>
        <w:lang w:val="ru-RU" w:eastAsia="en-US" w:bidi="ar-SA"/>
      </w:rPr>
    </w:lvl>
    <w:lvl w:ilvl="7">
      <w:numFmt w:val="bullet"/>
      <w:lvlText w:val="•"/>
      <w:lvlJc w:val="left"/>
      <w:pPr>
        <w:ind w:left="1319" w:hanging="120"/>
      </w:pPr>
      <w:rPr>
        <w:rFonts w:hint="default"/>
        <w:lang w:val="ru-RU" w:eastAsia="en-US" w:bidi="ar-SA"/>
      </w:rPr>
    </w:lvl>
    <w:lvl w:ilvl="8">
      <w:numFmt w:val="bullet"/>
      <w:lvlText w:val="•"/>
      <w:lvlJc w:val="left"/>
      <w:pPr>
        <w:ind w:left="1476" w:hanging="120"/>
      </w:pPr>
      <w:rPr>
        <w:rFonts w:hint="default"/>
        <w:lang w:val="ru-RU" w:eastAsia="en-US" w:bidi="ar-SA"/>
      </w:rPr>
    </w:lvl>
  </w:abstractNum>
  <w:abstractNum w:abstractNumId="9">
    <w:nsid w:val="B8CEF35B"/>
    <w:multiLevelType w:val="multilevel"/>
    <w:tmpl w:val="B8CEF35B"/>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51" w:hanging="118"/>
      </w:pPr>
      <w:rPr>
        <w:rFonts w:hint="default"/>
        <w:lang w:val="ru-RU" w:eastAsia="en-US" w:bidi="ar-SA"/>
      </w:rPr>
    </w:lvl>
    <w:lvl w:ilvl="2">
      <w:numFmt w:val="bullet"/>
      <w:lvlText w:val="•"/>
      <w:lvlJc w:val="left"/>
      <w:pPr>
        <w:ind w:left="483" w:hanging="118"/>
      </w:pPr>
      <w:rPr>
        <w:rFonts w:hint="default"/>
        <w:lang w:val="ru-RU" w:eastAsia="en-US" w:bidi="ar-SA"/>
      </w:rPr>
    </w:lvl>
    <w:lvl w:ilvl="3">
      <w:numFmt w:val="bullet"/>
      <w:lvlText w:val="•"/>
      <w:lvlJc w:val="left"/>
      <w:pPr>
        <w:ind w:left="615" w:hanging="118"/>
      </w:pPr>
      <w:rPr>
        <w:rFonts w:hint="default"/>
        <w:lang w:val="ru-RU" w:eastAsia="en-US" w:bidi="ar-SA"/>
      </w:rPr>
    </w:lvl>
    <w:lvl w:ilvl="4">
      <w:numFmt w:val="bullet"/>
      <w:lvlText w:val="•"/>
      <w:lvlJc w:val="left"/>
      <w:pPr>
        <w:ind w:left="747" w:hanging="118"/>
      </w:pPr>
      <w:rPr>
        <w:rFonts w:hint="default"/>
        <w:lang w:val="ru-RU" w:eastAsia="en-US" w:bidi="ar-SA"/>
      </w:rPr>
    </w:lvl>
    <w:lvl w:ilvl="5">
      <w:numFmt w:val="bullet"/>
      <w:lvlText w:val="•"/>
      <w:lvlJc w:val="left"/>
      <w:pPr>
        <w:ind w:left="879" w:hanging="118"/>
      </w:pPr>
      <w:rPr>
        <w:rFonts w:hint="default"/>
        <w:lang w:val="ru-RU" w:eastAsia="en-US" w:bidi="ar-SA"/>
      </w:rPr>
    </w:lvl>
    <w:lvl w:ilvl="6">
      <w:numFmt w:val="bullet"/>
      <w:lvlText w:val="•"/>
      <w:lvlJc w:val="left"/>
      <w:pPr>
        <w:ind w:left="1010" w:hanging="118"/>
      </w:pPr>
      <w:rPr>
        <w:rFonts w:hint="default"/>
        <w:lang w:val="ru-RU" w:eastAsia="en-US" w:bidi="ar-SA"/>
      </w:rPr>
    </w:lvl>
    <w:lvl w:ilvl="7">
      <w:numFmt w:val="bullet"/>
      <w:lvlText w:val="•"/>
      <w:lvlJc w:val="left"/>
      <w:pPr>
        <w:ind w:left="1142" w:hanging="118"/>
      </w:pPr>
      <w:rPr>
        <w:rFonts w:hint="default"/>
        <w:lang w:val="ru-RU" w:eastAsia="en-US" w:bidi="ar-SA"/>
      </w:rPr>
    </w:lvl>
    <w:lvl w:ilvl="8">
      <w:numFmt w:val="bullet"/>
      <w:lvlText w:val="•"/>
      <w:lvlJc w:val="left"/>
      <w:pPr>
        <w:ind w:left="1274" w:hanging="118"/>
      </w:pPr>
      <w:rPr>
        <w:rFonts w:hint="default"/>
        <w:lang w:val="ru-RU" w:eastAsia="en-US" w:bidi="ar-SA"/>
      </w:rPr>
    </w:lvl>
  </w:abstractNum>
  <w:abstractNum w:abstractNumId="10">
    <w:nsid w:val="BB64CFA9"/>
    <w:multiLevelType w:val="multilevel"/>
    <w:tmpl w:val="BB64CFA9"/>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51" w:hanging="118"/>
      </w:pPr>
      <w:rPr>
        <w:rFonts w:hint="default"/>
        <w:lang w:val="ru-RU" w:eastAsia="en-US" w:bidi="ar-SA"/>
      </w:rPr>
    </w:lvl>
    <w:lvl w:ilvl="2">
      <w:numFmt w:val="bullet"/>
      <w:lvlText w:val="•"/>
      <w:lvlJc w:val="left"/>
      <w:pPr>
        <w:ind w:left="483" w:hanging="118"/>
      </w:pPr>
      <w:rPr>
        <w:rFonts w:hint="default"/>
        <w:lang w:val="ru-RU" w:eastAsia="en-US" w:bidi="ar-SA"/>
      </w:rPr>
    </w:lvl>
    <w:lvl w:ilvl="3">
      <w:numFmt w:val="bullet"/>
      <w:lvlText w:val="•"/>
      <w:lvlJc w:val="left"/>
      <w:pPr>
        <w:ind w:left="615" w:hanging="118"/>
      </w:pPr>
      <w:rPr>
        <w:rFonts w:hint="default"/>
        <w:lang w:val="ru-RU" w:eastAsia="en-US" w:bidi="ar-SA"/>
      </w:rPr>
    </w:lvl>
    <w:lvl w:ilvl="4">
      <w:numFmt w:val="bullet"/>
      <w:lvlText w:val="•"/>
      <w:lvlJc w:val="left"/>
      <w:pPr>
        <w:ind w:left="747" w:hanging="118"/>
      </w:pPr>
      <w:rPr>
        <w:rFonts w:hint="default"/>
        <w:lang w:val="ru-RU" w:eastAsia="en-US" w:bidi="ar-SA"/>
      </w:rPr>
    </w:lvl>
    <w:lvl w:ilvl="5">
      <w:numFmt w:val="bullet"/>
      <w:lvlText w:val="•"/>
      <w:lvlJc w:val="left"/>
      <w:pPr>
        <w:ind w:left="879" w:hanging="118"/>
      </w:pPr>
      <w:rPr>
        <w:rFonts w:hint="default"/>
        <w:lang w:val="ru-RU" w:eastAsia="en-US" w:bidi="ar-SA"/>
      </w:rPr>
    </w:lvl>
    <w:lvl w:ilvl="6">
      <w:numFmt w:val="bullet"/>
      <w:lvlText w:val="•"/>
      <w:lvlJc w:val="left"/>
      <w:pPr>
        <w:ind w:left="1010" w:hanging="118"/>
      </w:pPr>
      <w:rPr>
        <w:rFonts w:hint="default"/>
        <w:lang w:val="ru-RU" w:eastAsia="en-US" w:bidi="ar-SA"/>
      </w:rPr>
    </w:lvl>
    <w:lvl w:ilvl="7">
      <w:numFmt w:val="bullet"/>
      <w:lvlText w:val="•"/>
      <w:lvlJc w:val="left"/>
      <w:pPr>
        <w:ind w:left="1142" w:hanging="118"/>
      </w:pPr>
      <w:rPr>
        <w:rFonts w:hint="default"/>
        <w:lang w:val="ru-RU" w:eastAsia="en-US" w:bidi="ar-SA"/>
      </w:rPr>
    </w:lvl>
    <w:lvl w:ilvl="8">
      <w:numFmt w:val="bullet"/>
      <w:lvlText w:val="•"/>
      <w:lvlJc w:val="left"/>
      <w:pPr>
        <w:ind w:left="1274" w:hanging="118"/>
      </w:pPr>
      <w:rPr>
        <w:rFonts w:hint="default"/>
        <w:lang w:val="ru-RU" w:eastAsia="en-US" w:bidi="ar-SA"/>
      </w:rPr>
    </w:lvl>
  </w:abstractNum>
  <w:abstractNum w:abstractNumId="11">
    <w:nsid w:val="BE923771"/>
    <w:multiLevelType w:val="multilevel"/>
    <w:tmpl w:val="BE923771"/>
    <w:lvl w:ilvl="0">
      <w:numFmt w:val="bullet"/>
      <w:lvlText w:val="•"/>
      <w:lvlJc w:val="left"/>
      <w:pPr>
        <w:ind w:left="226"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18"/>
      </w:pPr>
      <w:rPr>
        <w:rFonts w:hint="default"/>
        <w:lang w:val="ru-RU" w:eastAsia="en-US" w:bidi="ar-SA"/>
      </w:rPr>
    </w:lvl>
    <w:lvl w:ilvl="2">
      <w:numFmt w:val="bullet"/>
      <w:lvlText w:val="•"/>
      <w:lvlJc w:val="left"/>
      <w:pPr>
        <w:ind w:left="534" w:hanging="118"/>
      </w:pPr>
      <w:rPr>
        <w:rFonts w:hint="default"/>
        <w:lang w:val="ru-RU" w:eastAsia="en-US" w:bidi="ar-SA"/>
      </w:rPr>
    </w:lvl>
    <w:lvl w:ilvl="3">
      <w:numFmt w:val="bullet"/>
      <w:lvlText w:val="•"/>
      <w:lvlJc w:val="left"/>
      <w:pPr>
        <w:ind w:left="691" w:hanging="118"/>
      </w:pPr>
      <w:rPr>
        <w:rFonts w:hint="default"/>
        <w:lang w:val="ru-RU" w:eastAsia="en-US" w:bidi="ar-SA"/>
      </w:rPr>
    </w:lvl>
    <w:lvl w:ilvl="4">
      <w:numFmt w:val="bullet"/>
      <w:lvlText w:val="•"/>
      <w:lvlJc w:val="left"/>
      <w:pPr>
        <w:ind w:left="848" w:hanging="118"/>
      </w:pPr>
      <w:rPr>
        <w:rFonts w:hint="default"/>
        <w:lang w:val="ru-RU" w:eastAsia="en-US" w:bidi="ar-SA"/>
      </w:rPr>
    </w:lvl>
    <w:lvl w:ilvl="5">
      <w:numFmt w:val="bullet"/>
      <w:lvlText w:val="•"/>
      <w:lvlJc w:val="left"/>
      <w:pPr>
        <w:ind w:left="1005" w:hanging="118"/>
      </w:pPr>
      <w:rPr>
        <w:rFonts w:hint="default"/>
        <w:lang w:val="ru-RU" w:eastAsia="en-US" w:bidi="ar-SA"/>
      </w:rPr>
    </w:lvl>
    <w:lvl w:ilvl="6">
      <w:numFmt w:val="bullet"/>
      <w:lvlText w:val="•"/>
      <w:lvlJc w:val="left"/>
      <w:pPr>
        <w:ind w:left="1162" w:hanging="118"/>
      </w:pPr>
      <w:rPr>
        <w:rFonts w:hint="default"/>
        <w:lang w:val="ru-RU" w:eastAsia="en-US" w:bidi="ar-SA"/>
      </w:rPr>
    </w:lvl>
    <w:lvl w:ilvl="7">
      <w:numFmt w:val="bullet"/>
      <w:lvlText w:val="•"/>
      <w:lvlJc w:val="left"/>
      <w:pPr>
        <w:ind w:left="1319" w:hanging="118"/>
      </w:pPr>
      <w:rPr>
        <w:rFonts w:hint="default"/>
        <w:lang w:val="ru-RU" w:eastAsia="en-US" w:bidi="ar-SA"/>
      </w:rPr>
    </w:lvl>
    <w:lvl w:ilvl="8">
      <w:numFmt w:val="bullet"/>
      <w:lvlText w:val="•"/>
      <w:lvlJc w:val="left"/>
      <w:pPr>
        <w:ind w:left="1476" w:hanging="118"/>
      </w:pPr>
      <w:rPr>
        <w:rFonts w:hint="default"/>
        <w:lang w:val="ru-RU" w:eastAsia="en-US" w:bidi="ar-SA"/>
      </w:rPr>
    </w:lvl>
  </w:abstractNum>
  <w:abstractNum w:abstractNumId="12">
    <w:nsid w:val="BF205925"/>
    <w:multiLevelType w:val="multilevel"/>
    <w:tmpl w:val="BF205925"/>
    <w:lvl w:ilvl="0">
      <w:start w:val="1"/>
      <w:numFmt w:val="decimal"/>
      <w:lvlText w:val="%1."/>
      <w:lvlJc w:val="left"/>
      <w:pPr>
        <w:ind w:left="1150" w:hanging="221"/>
        <w:jc w:val="righ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483" w:hanging="38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480" w:hanging="387"/>
      </w:pPr>
      <w:rPr>
        <w:rFonts w:hint="default"/>
        <w:lang w:val="ru-RU" w:eastAsia="en-US" w:bidi="ar-SA"/>
      </w:rPr>
    </w:lvl>
    <w:lvl w:ilvl="3">
      <w:numFmt w:val="bullet"/>
      <w:lvlText w:val="•"/>
      <w:lvlJc w:val="left"/>
      <w:pPr>
        <w:ind w:left="2294" w:hanging="387"/>
      </w:pPr>
      <w:rPr>
        <w:rFonts w:hint="default"/>
        <w:lang w:val="ru-RU" w:eastAsia="en-US" w:bidi="ar-SA"/>
      </w:rPr>
    </w:lvl>
    <w:lvl w:ilvl="4">
      <w:numFmt w:val="bullet"/>
      <w:lvlText w:val="•"/>
      <w:lvlJc w:val="left"/>
      <w:pPr>
        <w:ind w:left="3108" w:hanging="387"/>
      </w:pPr>
      <w:rPr>
        <w:rFonts w:hint="default"/>
        <w:lang w:val="ru-RU" w:eastAsia="en-US" w:bidi="ar-SA"/>
      </w:rPr>
    </w:lvl>
    <w:lvl w:ilvl="5">
      <w:numFmt w:val="bullet"/>
      <w:lvlText w:val="•"/>
      <w:lvlJc w:val="left"/>
      <w:pPr>
        <w:ind w:left="3923" w:hanging="387"/>
      </w:pPr>
      <w:rPr>
        <w:rFonts w:hint="default"/>
        <w:lang w:val="ru-RU" w:eastAsia="en-US" w:bidi="ar-SA"/>
      </w:rPr>
    </w:lvl>
    <w:lvl w:ilvl="6">
      <w:numFmt w:val="bullet"/>
      <w:lvlText w:val="•"/>
      <w:lvlJc w:val="left"/>
      <w:pPr>
        <w:ind w:left="4737" w:hanging="387"/>
      </w:pPr>
      <w:rPr>
        <w:rFonts w:hint="default"/>
        <w:lang w:val="ru-RU" w:eastAsia="en-US" w:bidi="ar-SA"/>
      </w:rPr>
    </w:lvl>
    <w:lvl w:ilvl="7">
      <w:numFmt w:val="bullet"/>
      <w:lvlText w:val="•"/>
      <w:lvlJc w:val="left"/>
      <w:pPr>
        <w:ind w:left="5552" w:hanging="387"/>
      </w:pPr>
      <w:rPr>
        <w:rFonts w:hint="default"/>
        <w:lang w:val="ru-RU" w:eastAsia="en-US" w:bidi="ar-SA"/>
      </w:rPr>
    </w:lvl>
    <w:lvl w:ilvl="8">
      <w:numFmt w:val="bullet"/>
      <w:lvlText w:val="•"/>
      <w:lvlJc w:val="left"/>
      <w:pPr>
        <w:ind w:left="6366" w:hanging="387"/>
      </w:pPr>
      <w:rPr>
        <w:rFonts w:hint="default"/>
        <w:lang w:val="ru-RU" w:eastAsia="en-US" w:bidi="ar-SA"/>
      </w:rPr>
    </w:lvl>
  </w:abstractNum>
  <w:abstractNum w:abstractNumId="13">
    <w:nsid w:val="C8879AEF"/>
    <w:multiLevelType w:val="multilevel"/>
    <w:tmpl w:val="C8879AEF"/>
    <w:lvl w:ilvl="0">
      <w:numFmt w:val="bullet"/>
      <w:lvlText w:val="•"/>
      <w:lvlJc w:val="left"/>
      <w:pPr>
        <w:ind w:left="569" w:hanging="216"/>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1303" w:hanging="216"/>
      </w:pPr>
      <w:rPr>
        <w:rFonts w:hint="default"/>
        <w:lang w:val="ru-RU" w:eastAsia="en-US" w:bidi="ar-SA"/>
      </w:rPr>
    </w:lvl>
    <w:lvl w:ilvl="2">
      <w:numFmt w:val="bullet"/>
      <w:lvlText w:val="•"/>
      <w:lvlJc w:val="left"/>
      <w:pPr>
        <w:ind w:left="2047" w:hanging="216"/>
      </w:pPr>
      <w:rPr>
        <w:rFonts w:hint="default"/>
        <w:lang w:val="ru-RU" w:eastAsia="en-US" w:bidi="ar-SA"/>
      </w:rPr>
    </w:lvl>
    <w:lvl w:ilvl="3">
      <w:numFmt w:val="bullet"/>
      <w:lvlText w:val="•"/>
      <w:lvlJc w:val="left"/>
      <w:pPr>
        <w:ind w:left="2790" w:hanging="216"/>
      </w:pPr>
      <w:rPr>
        <w:rFonts w:hint="default"/>
        <w:lang w:val="ru-RU" w:eastAsia="en-US" w:bidi="ar-SA"/>
      </w:rPr>
    </w:lvl>
    <w:lvl w:ilvl="4">
      <w:numFmt w:val="bullet"/>
      <w:lvlText w:val="•"/>
      <w:lvlJc w:val="left"/>
      <w:pPr>
        <w:ind w:left="3534" w:hanging="216"/>
      </w:pPr>
      <w:rPr>
        <w:rFonts w:hint="default"/>
        <w:lang w:val="ru-RU" w:eastAsia="en-US" w:bidi="ar-SA"/>
      </w:rPr>
    </w:lvl>
    <w:lvl w:ilvl="5">
      <w:numFmt w:val="bullet"/>
      <w:lvlText w:val="•"/>
      <w:lvlJc w:val="left"/>
      <w:pPr>
        <w:ind w:left="4277" w:hanging="216"/>
      </w:pPr>
      <w:rPr>
        <w:rFonts w:hint="default"/>
        <w:lang w:val="ru-RU" w:eastAsia="en-US" w:bidi="ar-SA"/>
      </w:rPr>
    </w:lvl>
    <w:lvl w:ilvl="6">
      <w:numFmt w:val="bullet"/>
      <w:lvlText w:val="•"/>
      <w:lvlJc w:val="left"/>
      <w:pPr>
        <w:ind w:left="5021" w:hanging="216"/>
      </w:pPr>
      <w:rPr>
        <w:rFonts w:hint="default"/>
        <w:lang w:val="ru-RU" w:eastAsia="en-US" w:bidi="ar-SA"/>
      </w:rPr>
    </w:lvl>
    <w:lvl w:ilvl="7">
      <w:numFmt w:val="bullet"/>
      <w:lvlText w:val="•"/>
      <w:lvlJc w:val="left"/>
      <w:pPr>
        <w:ind w:left="5764" w:hanging="216"/>
      </w:pPr>
      <w:rPr>
        <w:rFonts w:hint="default"/>
        <w:lang w:val="ru-RU" w:eastAsia="en-US" w:bidi="ar-SA"/>
      </w:rPr>
    </w:lvl>
    <w:lvl w:ilvl="8">
      <w:numFmt w:val="bullet"/>
      <w:lvlText w:val="•"/>
      <w:lvlJc w:val="left"/>
      <w:pPr>
        <w:ind w:left="6508" w:hanging="216"/>
      </w:pPr>
      <w:rPr>
        <w:rFonts w:hint="default"/>
        <w:lang w:val="ru-RU" w:eastAsia="en-US" w:bidi="ar-SA"/>
      </w:rPr>
    </w:lvl>
  </w:abstractNum>
  <w:abstractNum w:abstractNumId="14">
    <w:nsid w:val="CF092B84"/>
    <w:multiLevelType w:val="multilevel"/>
    <w:tmpl w:val="CF092B84"/>
    <w:lvl w:ilvl="0">
      <w:start w:val="1"/>
      <w:numFmt w:val="decimal"/>
      <w:lvlText w:val="%1."/>
      <w:lvlJc w:val="left"/>
      <w:pPr>
        <w:ind w:left="737" w:hanging="264"/>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1465" w:hanging="264"/>
      </w:pPr>
      <w:rPr>
        <w:rFonts w:hint="default"/>
        <w:lang w:val="ru-RU" w:eastAsia="en-US" w:bidi="ar-SA"/>
      </w:rPr>
    </w:lvl>
    <w:lvl w:ilvl="2">
      <w:numFmt w:val="bullet"/>
      <w:lvlText w:val="•"/>
      <w:lvlJc w:val="left"/>
      <w:pPr>
        <w:ind w:left="2191" w:hanging="264"/>
      </w:pPr>
      <w:rPr>
        <w:rFonts w:hint="default"/>
        <w:lang w:val="ru-RU" w:eastAsia="en-US" w:bidi="ar-SA"/>
      </w:rPr>
    </w:lvl>
    <w:lvl w:ilvl="3">
      <w:numFmt w:val="bullet"/>
      <w:lvlText w:val="•"/>
      <w:lvlJc w:val="left"/>
      <w:pPr>
        <w:ind w:left="2916" w:hanging="264"/>
      </w:pPr>
      <w:rPr>
        <w:rFonts w:hint="default"/>
        <w:lang w:val="ru-RU" w:eastAsia="en-US" w:bidi="ar-SA"/>
      </w:rPr>
    </w:lvl>
    <w:lvl w:ilvl="4">
      <w:numFmt w:val="bullet"/>
      <w:lvlText w:val="•"/>
      <w:lvlJc w:val="left"/>
      <w:pPr>
        <w:ind w:left="3642" w:hanging="264"/>
      </w:pPr>
      <w:rPr>
        <w:rFonts w:hint="default"/>
        <w:lang w:val="ru-RU" w:eastAsia="en-US" w:bidi="ar-SA"/>
      </w:rPr>
    </w:lvl>
    <w:lvl w:ilvl="5">
      <w:numFmt w:val="bullet"/>
      <w:lvlText w:val="•"/>
      <w:lvlJc w:val="left"/>
      <w:pPr>
        <w:ind w:left="4367" w:hanging="264"/>
      </w:pPr>
      <w:rPr>
        <w:rFonts w:hint="default"/>
        <w:lang w:val="ru-RU" w:eastAsia="en-US" w:bidi="ar-SA"/>
      </w:rPr>
    </w:lvl>
    <w:lvl w:ilvl="6">
      <w:numFmt w:val="bullet"/>
      <w:lvlText w:val="•"/>
      <w:lvlJc w:val="left"/>
      <w:pPr>
        <w:ind w:left="5093" w:hanging="264"/>
      </w:pPr>
      <w:rPr>
        <w:rFonts w:hint="default"/>
        <w:lang w:val="ru-RU" w:eastAsia="en-US" w:bidi="ar-SA"/>
      </w:rPr>
    </w:lvl>
    <w:lvl w:ilvl="7">
      <w:numFmt w:val="bullet"/>
      <w:lvlText w:val="•"/>
      <w:lvlJc w:val="left"/>
      <w:pPr>
        <w:ind w:left="5818" w:hanging="264"/>
      </w:pPr>
      <w:rPr>
        <w:rFonts w:hint="default"/>
        <w:lang w:val="ru-RU" w:eastAsia="en-US" w:bidi="ar-SA"/>
      </w:rPr>
    </w:lvl>
    <w:lvl w:ilvl="8">
      <w:numFmt w:val="bullet"/>
      <w:lvlText w:val="•"/>
      <w:lvlJc w:val="left"/>
      <w:pPr>
        <w:ind w:left="6544" w:hanging="264"/>
      </w:pPr>
      <w:rPr>
        <w:rFonts w:hint="default"/>
        <w:lang w:val="ru-RU" w:eastAsia="en-US" w:bidi="ar-SA"/>
      </w:rPr>
    </w:lvl>
  </w:abstractNum>
  <w:abstractNum w:abstractNumId="15">
    <w:nsid w:val="D7D140E4"/>
    <w:multiLevelType w:val="multilevel"/>
    <w:tmpl w:val="D7D140E4"/>
    <w:lvl w:ilvl="0">
      <w:start w:val="1"/>
      <w:numFmt w:val="decimal"/>
      <w:lvlText w:val="%1."/>
      <w:lvlJc w:val="left"/>
      <w:pPr>
        <w:ind w:left="737" w:hanging="221"/>
        <w:jc w:val="left"/>
      </w:pPr>
      <w:rPr>
        <w:rFonts w:ascii="Times New Roman" w:eastAsia="Times New Roman" w:hAnsi="Times New Roman" w:cs="Times New Roman" w:hint="default"/>
        <w:b w:val="0"/>
        <w:bCs w:val="0"/>
        <w:i w:val="0"/>
        <w:iCs w:val="0"/>
        <w:spacing w:val="-8"/>
        <w:w w:val="100"/>
        <w:sz w:val="22"/>
        <w:szCs w:val="22"/>
        <w:lang w:val="ru-RU" w:eastAsia="en-US" w:bidi="ar-SA"/>
      </w:rPr>
    </w:lvl>
    <w:lvl w:ilvl="1">
      <w:numFmt w:val="bullet"/>
      <w:lvlText w:val="•"/>
      <w:lvlJc w:val="left"/>
      <w:pPr>
        <w:ind w:left="1465" w:hanging="221"/>
      </w:pPr>
      <w:rPr>
        <w:rFonts w:hint="default"/>
        <w:lang w:val="ru-RU" w:eastAsia="en-US" w:bidi="ar-SA"/>
      </w:rPr>
    </w:lvl>
    <w:lvl w:ilvl="2">
      <w:numFmt w:val="bullet"/>
      <w:lvlText w:val="•"/>
      <w:lvlJc w:val="left"/>
      <w:pPr>
        <w:ind w:left="2191" w:hanging="221"/>
      </w:pPr>
      <w:rPr>
        <w:rFonts w:hint="default"/>
        <w:lang w:val="ru-RU" w:eastAsia="en-US" w:bidi="ar-SA"/>
      </w:rPr>
    </w:lvl>
    <w:lvl w:ilvl="3">
      <w:numFmt w:val="bullet"/>
      <w:lvlText w:val="•"/>
      <w:lvlJc w:val="left"/>
      <w:pPr>
        <w:ind w:left="2916" w:hanging="221"/>
      </w:pPr>
      <w:rPr>
        <w:rFonts w:hint="default"/>
        <w:lang w:val="ru-RU" w:eastAsia="en-US" w:bidi="ar-SA"/>
      </w:rPr>
    </w:lvl>
    <w:lvl w:ilvl="4">
      <w:numFmt w:val="bullet"/>
      <w:lvlText w:val="•"/>
      <w:lvlJc w:val="left"/>
      <w:pPr>
        <w:ind w:left="3642" w:hanging="221"/>
      </w:pPr>
      <w:rPr>
        <w:rFonts w:hint="default"/>
        <w:lang w:val="ru-RU" w:eastAsia="en-US" w:bidi="ar-SA"/>
      </w:rPr>
    </w:lvl>
    <w:lvl w:ilvl="5">
      <w:numFmt w:val="bullet"/>
      <w:lvlText w:val="•"/>
      <w:lvlJc w:val="left"/>
      <w:pPr>
        <w:ind w:left="4367" w:hanging="221"/>
      </w:pPr>
      <w:rPr>
        <w:rFonts w:hint="default"/>
        <w:lang w:val="ru-RU" w:eastAsia="en-US" w:bidi="ar-SA"/>
      </w:rPr>
    </w:lvl>
    <w:lvl w:ilvl="6">
      <w:numFmt w:val="bullet"/>
      <w:lvlText w:val="•"/>
      <w:lvlJc w:val="left"/>
      <w:pPr>
        <w:ind w:left="5093" w:hanging="221"/>
      </w:pPr>
      <w:rPr>
        <w:rFonts w:hint="default"/>
        <w:lang w:val="ru-RU" w:eastAsia="en-US" w:bidi="ar-SA"/>
      </w:rPr>
    </w:lvl>
    <w:lvl w:ilvl="7">
      <w:numFmt w:val="bullet"/>
      <w:lvlText w:val="•"/>
      <w:lvlJc w:val="left"/>
      <w:pPr>
        <w:ind w:left="5818" w:hanging="221"/>
      </w:pPr>
      <w:rPr>
        <w:rFonts w:hint="default"/>
        <w:lang w:val="ru-RU" w:eastAsia="en-US" w:bidi="ar-SA"/>
      </w:rPr>
    </w:lvl>
    <w:lvl w:ilvl="8">
      <w:numFmt w:val="bullet"/>
      <w:lvlText w:val="•"/>
      <w:lvlJc w:val="left"/>
      <w:pPr>
        <w:ind w:left="6544" w:hanging="221"/>
      </w:pPr>
      <w:rPr>
        <w:rFonts w:hint="default"/>
        <w:lang w:val="ru-RU" w:eastAsia="en-US" w:bidi="ar-SA"/>
      </w:rPr>
    </w:lvl>
  </w:abstractNum>
  <w:abstractNum w:abstractNumId="16">
    <w:nsid w:val="D7F9FE59"/>
    <w:multiLevelType w:val="multilevel"/>
    <w:tmpl w:val="D7F9FE59"/>
    <w:lvl w:ilvl="0">
      <w:numFmt w:val="bullet"/>
      <w:lvlText w:val="•"/>
      <w:lvlJc w:val="left"/>
      <w:pPr>
        <w:ind w:left="226"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18"/>
      </w:pPr>
      <w:rPr>
        <w:rFonts w:hint="default"/>
        <w:lang w:val="ru-RU" w:eastAsia="en-US" w:bidi="ar-SA"/>
      </w:rPr>
    </w:lvl>
    <w:lvl w:ilvl="2">
      <w:numFmt w:val="bullet"/>
      <w:lvlText w:val="•"/>
      <w:lvlJc w:val="left"/>
      <w:pPr>
        <w:ind w:left="534" w:hanging="118"/>
      </w:pPr>
      <w:rPr>
        <w:rFonts w:hint="default"/>
        <w:lang w:val="ru-RU" w:eastAsia="en-US" w:bidi="ar-SA"/>
      </w:rPr>
    </w:lvl>
    <w:lvl w:ilvl="3">
      <w:numFmt w:val="bullet"/>
      <w:lvlText w:val="•"/>
      <w:lvlJc w:val="left"/>
      <w:pPr>
        <w:ind w:left="691" w:hanging="118"/>
      </w:pPr>
      <w:rPr>
        <w:rFonts w:hint="default"/>
        <w:lang w:val="ru-RU" w:eastAsia="en-US" w:bidi="ar-SA"/>
      </w:rPr>
    </w:lvl>
    <w:lvl w:ilvl="4">
      <w:numFmt w:val="bullet"/>
      <w:lvlText w:val="•"/>
      <w:lvlJc w:val="left"/>
      <w:pPr>
        <w:ind w:left="848" w:hanging="118"/>
      </w:pPr>
      <w:rPr>
        <w:rFonts w:hint="default"/>
        <w:lang w:val="ru-RU" w:eastAsia="en-US" w:bidi="ar-SA"/>
      </w:rPr>
    </w:lvl>
    <w:lvl w:ilvl="5">
      <w:numFmt w:val="bullet"/>
      <w:lvlText w:val="•"/>
      <w:lvlJc w:val="left"/>
      <w:pPr>
        <w:ind w:left="1005" w:hanging="118"/>
      </w:pPr>
      <w:rPr>
        <w:rFonts w:hint="default"/>
        <w:lang w:val="ru-RU" w:eastAsia="en-US" w:bidi="ar-SA"/>
      </w:rPr>
    </w:lvl>
    <w:lvl w:ilvl="6">
      <w:numFmt w:val="bullet"/>
      <w:lvlText w:val="•"/>
      <w:lvlJc w:val="left"/>
      <w:pPr>
        <w:ind w:left="1162" w:hanging="118"/>
      </w:pPr>
      <w:rPr>
        <w:rFonts w:hint="default"/>
        <w:lang w:val="ru-RU" w:eastAsia="en-US" w:bidi="ar-SA"/>
      </w:rPr>
    </w:lvl>
    <w:lvl w:ilvl="7">
      <w:numFmt w:val="bullet"/>
      <w:lvlText w:val="•"/>
      <w:lvlJc w:val="left"/>
      <w:pPr>
        <w:ind w:left="1319" w:hanging="118"/>
      </w:pPr>
      <w:rPr>
        <w:rFonts w:hint="default"/>
        <w:lang w:val="ru-RU" w:eastAsia="en-US" w:bidi="ar-SA"/>
      </w:rPr>
    </w:lvl>
    <w:lvl w:ilvl="8">
      <w:numFmt w:val="bullet"/>
      <w:lvlText w:val="•"/>
      <w:lvlJc w:val="left"/>
      <w:pPr>
        <w:ind w:left="1476" w:hanging="118"/>
      </w:pPr>
      <w:rPr>
        <w:rFonts w:hint="default"/>
        <w:lang w:val="ru-RU" w:eastAsia="en-US" w:bidi="ar-SA"/>
      </w:rPr>
    </w:lvl>
  </w:abstractNum>
  <w:abstractNum w:abstractNumId="17">
    <w:nsid w:val="DCBA6B53"/>
    <w:multiLevelType w:val="multilevel"/>
    <w:tmpl w:val="DCBA6B53"/>
    <w:lvl w:ilvl="0">
      <w:numFmt w:val="bullet"/>
      <w:lvlText w:val="•"/>
      <w:lvlJc w:val="left"/>
      <w:pPr>
        <w:ind w:left="228" w:hanging="120"/>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51" w:hanging="120"/>
      </w:pPr>
      <w:rPr>
        <w:rFonts w:hint="default"/>
        <w:lang w:val="ru-RU" w:eastAsia="en-US" w:bidi="ar-SA"/>
      </w:rPr>
    </w:lvl>
    <w:lvl w:ilvl="2">
      <w:numFmt w:val="bullet"/>
      <w:lvlText w:val="•"/>
      <w:lvlJc w:val="left"/>
      <w:pPr>
        <w:ind w:left="483" w:hanging="120"/>
      </w:pPr>
      <w:rPr>
        <w:rFonts w:hint="default"/>
        <w:lang w:val="ru-RU" w:eastAsia="en-US" w:bidi="ar-SA"/>
      </w:rPr>
    </w:lvl>
    <w:lvl w:ilvl="3">
      <w:numFmt w:val="bullet"/>
      <w:lvlText w:val="•"/>
      <w:lvlJc w:val="left"/>
      <w:pPr>
        <w:ind w:left="615" w:hanging="120"/>
      </w:pPr>
      <w:rPr>
        <w:rFonts w:hint="default"/>
        <w:lang w:val="ru-RU" w:eastAsia="en-US" w:bidi="ar-SA"/>
      </w:rPr>
    </w:lvl>
    <w:lvl w:ilvl="4">
      <w:numFmt w:val="bullet"/>
      <w:lvlText w:val="•"/>
      <w:lvlJc w:val="left"/>
      <w:pPr>
        <w:ind w:left="747" w:hanging="120"/>
      </w:pPr>
      <w:rPr>
        <w:rFonts w:hint="default"/>
        <w:lang w:val="ru-RU" w:eastAsia="en-US" w:bidi="ar-SA"/>
      </w:rPr>
    </w:lvl>
    <w:lvl w:ilvl="5">
      <w:numFmt w:val="bullet"/>
      <w:lvlText w:val="•"/>
      <w:lvlJc w:val="left"/>
      <w:pPr>
        <w:ind w:left="879" w:hanging="120"/>
      </w:pPr>
      <w:rPr>
        <w:rFonts w:hint="default"/>
        <w:lang w:val="ru-RU" w:eastAsia="en-US" w:bidi="ar-SA"/>
      </w:rPr>
    </w:lvl>
    <w:lvl w:ilvl="6">
      <w:numFmt w:val="bullet"/>
      <w:lvlText w:val="•"/>
      <w:lvlJc w:val="left"/>
      <w:pPr>
        <w:ind w:left="1010" w:hanging="120"/>
      </w:pPr>
      <w:rPr>
        <w:rFonts w:hint="default"/>
        <w:lang w:val="ru-RU" w:eastAsia="en-US" w:bidi="ar-SA"/>
      </w:rPr>
    </w:lvl>
    <w:lvl w:ilvl="7">
      <w:numFmt w:val="bullet"/>
      <w:lvlText w:val="•"/>
      <w:lvlJc w:val="left"/>
      <w:pPr>
        <w:ind w:left="1142" w:hanging="120"/>
      </w:pPr>
      <w:rPr>
        <w:rFonts w:hint="default"/>
        <w:lang w:val="ru-RU" w:eastAsia="en-US" w:bidi="ar-SA"/>
      </w:rPr>
    </w:lvl>
    <w:lvl w:ilvl="8">
      <w:numFmt w:val="bullet"/>
      <w:lvlText w:val="•"/>
      <w:lvlJc w:val="left"/>
      <w:pPr>
        <w:ind w:left="1274" w:hanging="120"/>
      </w:pPr>
      <w:rPr>
        <w:rFonts w:hint="default"/>
        <w:lang w:val="ru-RU" w:eastAsia="en-US" w:bidi="ar-SA"/>
      </w:rPr>
    </w:lvl>
  </w:abstractNum>
  <w:abstractNum w:abstractNumId="18">
    <w:nsid w:val="E093A4B0"/>
    <w:multiLevelType w:val="multilevel"/>
    <w:tmpl w:val="E093A4B0"/>
    <w:lvl w:ilvl="0">
      <w:numFmt w:val="bullet"/>
      <w:lvlText w:val="•"/>
      <w:lvlJc w:val="left"/>
      <w:pPr>
        <w:ind w:left="226"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18"/>
      </w:pPr>
      <w:rPr>
        <w:rFonts w:hint="default"/>
        <w:lang w:val="ru-RU" w:eastAsia="en-US" w:bidi="ar-SA"/>
      </w:rPr>
    </w:lvl>
    <w:lvl w:ilvl="2">
      <w:numFmt w:val="bullet"/>
      <w:lvlText w:val="•"/>
      <w:lvlJc w:val="left"/>
      <w:pPr>
        <w:ind w:left="534" w:hanging="118"/>
      </w:pPr>
      <w:rPr>
        <w:rFonts w:hint="default"/>
        <w:lang w:val="ru-RU" w:eastAsia="en-US" w:bidi="ar-SA"/>
      </w:rPr>
    </w:lvl>
    <w:lvl w:ilvl="3">
      <w:numFmt w:val="bullet"/>
      <w:lvlText w:val="•"/>
      <w:lvlJc w:val="left"/>
      <w:pPr>
        <w:ind w:left="691" w:hanging="118"/>
      </w:pPr>
      <w:rPr>
        <w:rFonts w:hint="default"/>
        <w:lang w:val="ru-RU" w:eastAsia="en-US" w:bidi="ar-SA"/>
      </w:rPr>
    </w:lvl>
    <w:lvl w:ilvl="4">
      <w:numFmt w:val="bullet"/>
      <w:lvlText w:val="•"/>
      <w:lvlJc w:val="left"/>
      <w:pPr>
        <w:ind w:left="848" w:hanging="118"/>
      </w:pPr>
      <w:rPr>
        <w:rFonts w:hint="default"/>
        <w:lang w:val="ru-RU" w:eastAsia="en-US" w:bidi="ar-SA"/>
      </w:rPr>
    </w:lvl>
    <w:lvl w:ilvl="5">
      <w:numFmt w:val="bullet"/>
      <w:lvlText w:val="•"/>
      <w:lvlJc w:val="left"/>
      <w:pPr>
        <w:ind w:left="1005" w:hanging="118"/>
      </w:pPr>
      <w:rPr>
        <w:rFonts w:hint="default"/>
        <w:lang w:val="ru-RU" w:eastAsia="en-US" w:bidi="ar-SA"/>
      </w:rPr>
    </w:lvl>
    <w:lvl w:ilvl="6">
      <w:numFmt w:val="bullet"/>
      <w:lvlText w:val="•"/>
      <w:lvlJc w:val="left"/>
      <w:pPr>
        <w:ind w:left="1162" w:hanging="118"/>
      </w:pPr>
      <w:rPr>
        <w:rFonts w:hint="default"/>
        <w:lang w:val="ru-RU" w:eastAsia="en-US" w:bidi="ar-SA"/>
      </w:rPr>
    </w:lvl>
    <w:lvl w:ilvl="7">
      <w:numFmt w:val="bullet"/>
      <w:lvlText w:val="•"/>
      <w:lvlJc w:val="left"/>
      <w:pPr>
        <w:ind w:left="1319" w:hanging="118"/>
      </w:pPr>
      <w:rPr>
        <w:rFonts w:hint="default"/>
        <w:lang w:val="ru-RU" w:eastAsia="en-US" w:bidi="ar-SA"/>
      </w:rPr>
    </w:lvl>
    <w:lvl w:ilvl="8">
      <w:numFmt w:val="bullet"/>
      <w:lvlText w:val="•"/>
      <w:lvlJc w:val="left"/>
      <w:pPr>
        <w:ind w:left="1476" w:hanging="118"/>
      </w:pPr>
      <w:rPr>
        <w:rFonts w:hint="default"/>
        <w:lang w:val="ru-RU" w:eastAsia="en-US" w:bidi="ar-SA"/>
      </w:rPr>
    </w:lvl>
  </w:abstractNum>
  <w:abstractNum w:abstractNumId="19">
    <w:nsid w:val="F4B5D9F5"/>
    <w:multiLevelType w:val="multilevel"/>
    <w:tmpl w:val="F4B5D9F5"/>
    <w:lvl w:ilvl="0">
      <w:start w:val="1"/>
      <w:numFmt w:val="decimal"/>
      <w:lvlText w:val="%1."/>
      <w:lvlJc w:val="left"/>
      <w:pPr>
        <w:ind w:left="115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1289" w:hanging="360"/>
      </w:pPr>
      <w:rPr>
        <w:rFonts w:ascii="Symbol" w:eastAsia="Symbol" w:hAnsi="Symbol" w:cs="Symbol" w:hint="default"/>
        <w:b w:val="0"/>
        <w:bCs w:val="0"/>
        <w:i w:val="0"/>
        <w:iCs w:val="0"/>
        <w:spacing w:val="0"/>
        <w:w w:val="100"/>
        <w:sz w:val="22"/>
        <w:szCs w:val="22"/>
        <w:lang w:val="ru-RU" w:eastAsia="en-US" w:bidi="ar-SA"/>
      </w:rPr>
    </w:lvl>
    <w:lvl w:ilvl="2">
      <w:numFmt w:val="bullet"/>
      <w:lvlText w:val=""/>
      <w:lvlJc w:val="left"/>
      <w:pPr>
        <w:ind w:left="737" w:hanging="360"/>
      </w:pPr>
      <w:rPr>
        <w:rFonts w:ascii="Symbol" w:eastAsia="Symbol" w:hAnsi="Symbol" w:cs="Symbol" w:hint="default"/>
        <w:b w:val="0"/>
        <w:bCs w:val="0"/>
        <w:i w:val="0"/>
        <w:iCs w:val="0"/>
        <w:spacing w:val="0"/>
        <w:w w:val="100"/>
        <w:sz w:val="22"/>
        <w:szCs w:val="22"/>
        <w:lang w:val="ru-RU" w:eastAsia="en-US" w:bidi="ar-SA"/>
      </w:rPr>
    </w:lvl>
    <w:lvl w:ilvl="3">
      <w:numFmt w:val="bullet"/>
      <w:lvlText w:val="•"/>
      <w:lvlJc w:val="left"/>
      <w:pPr>
        <w:ind w:left="2119" w:hanging="360"/>
      </w:pPr>
      <w:rPr>
        <w:rFonts w:hint="default"/>
        <w:lang w:val="ru-RU" w:eastAsia="en-US" w:bidi="ar-SA"/>
      </w:rPr>
    </w:lvl>
    <w:lvl w:ilvl="4">
      <w:numFmt w:val="bullet"/>
      <w:lvlText w:val="•"/>
      <w:lvlJc w:val="left"/>
      <w:pPr>
        <w:ind w:left="2958" w:hanging="360"/>
      </w:pPr>
      <w:rPr>
        <w:rFonts w:hint="default"/>
        <w:lang w:val="ru-RU" w:eastAsia="en-US" w:bidi="ar-SA"/>
      </w:rPr>
    </w:lvl>
    <w:lvl w:ilvl="5">
      <w:numFmt w:val="bullet"/>
      <w:lvlText w:val="•"/>
      <w:lvlJc w:val="left"/>
      <w:pPr>
        <w:ind w:left="3798" w:hanging="360"/>
      </w:pPr>
      <w:rPr>
        <w:rFonts w:hint="default"/>
        <w:lang w:val="ru-RU" w:eastAsia="en-US" w:bidi="ar-SA"/>
      </w:rPr>
    </w:lvl>
    <w:lvl w:ilvl="6">
      <w:numFmt w:val="bullet"/>
      <w:lvlText w:val="•"/>
      <w:lvlJc w:val="left"/>
      <w:pPr>
        <w:ind w:left="4637" w:hanging="360"/>
      </w:pPr>
      <w:rPr>
        <w:rFonts w:hint="default"/>
        <w:lang w:val="ru-RU" w:eastAsia="en-US" w:bidi="ar-SA"/>
      </w:rPr>
    </w:lvl>
    <w:lvl w:ilvl="7">
      <w:numFmt w:val="bullet"/>
      <w:lvlText w:val="•"/>
      <w:lvlJc w:val="left"/>
      <w:pPr>
        <w:ind w:left="5477" w:hanging="360"/>
      </w:pPr>
      <w:rPr>
        <w:rFonts w:hint="default"/>
        <w:lang w:val="ru-RU" w:eastAsia="en-US" w:bidi="ar-SA"/>
      </w:rPr>
    </w:lvl>
    <w:lvl w:ilvl="8">
      <w:numFmt w:val="bullet"/>
      <w:lvlText w:val="•"/>
      <w:lvlJc w:val="left"/>
      <w:pPr>
        <w:ind w:left="6316" w:hanging="360"/>
      </w:pPr>
      <w:rPr>
        <w:rFonts w:hint="default"/>
        <w:lang w:val="ru-RU" w:eastAsia="en-US" w:bidi="ar-SA"/>
      </w:rPr>
    </w:lvl>
  </w:abstractNum>
  <w:abstractNum w:abstractNumId="20">
    <w:nsid w:val="F7735DC9"/>
    <w:multiLevelType w:val="multilevel"/>
    <w:tmpl w:val="F7735DC9"/>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51" w:hanging="118"/>
      </w:pPr>
      <w:rPr>
        <w:rFonts w:hint="default"/>
        <w:lang w:val="ru-RU" w:eastAsia="en-US" w:bidi="ar-SA"/>
      </w:rPr>
    </w:lvl>
    <w:lvl w:ilvl="2">
      <w:numFmt w:val="bullet"/>
      <w:lvlText w:val="•"/>
      <w:lvlJc w:val="left"/>
      <w:pPr>
        <w:ind w:left="483" w:hanging="118"/>
      </w:pPr>
      <w:rPr>
        <w:rFonts w:hint="default"/>
        <w:lang w:val="ru-RU" w:eastAsia="en-US" w:bidi="ar-SA"/>
      </w:rPr>
    </w:lvl>
    <w:lvl w:ilvl="3">
      <w:numFmt w:val="bullet"/>
      <w:lvlText w:val="•"/>
      <w:lvlJc w:val="left"/>
      <w:pPr>
        <w:ind w:left="615" w:hanging="118"/>
      </w:pPr>
      <w:rPr>
        <w:rFonts w:hint="default"/>
        <w:lang w:val="ru-RU" w:eastAsia="en-US" w:bidi="ar-SA"/>
      </w:rPr>
    </w:lvl>
    <w:lvl w:ilvl="4">
      <w:numFmt w:val="bullet"/>
      <w:lvlText w:val="•"/>
      <w:lvlJc w:val="left"/>
      <w:pPr>
        <w:ind w:left="747" w:hanging="118"/>
      </w:pPr>
      <w:rPr>
        <w:rFonts w:hint="default"/>
        <w:lang w:val="ru-RU" w:eastAsia="en-US" w:bidi="ar-SA"/>
      </w:rPr>
    </w:lvl>
    <w:lvl w:ilvl="5">
      <w:numFmt w:val="bullet"/>
      <w:lvlText w:val="•"/>
      <w:lvlJc w:val="left"/>
      <w:pPr>
        <w:ind w:left="879" w:hanging="118"/>
      </w:pPr>
      <w:rPr>
        <w:rFonts w:hint="default"/>
        <w:lang w:val="ru-RU" w:eastAsia="en-US" w:bidi="ar-SA"/>
      </w:rPr>
    </w:lvl>
    <w:lvl w:ilvl="6">
      <w:numFmt w:val="bullet"/>
      <w:lvlText w:val="•"/>
      <w:lvlJc w:val="left"/>
      <w:pPr>
        <w:ind w:left="1010" w:hanging="118"/>
      </w:pPr>
      <w:rPr>
        <w:rFonts w:hint="default"/>
        <w:lang w:val="ru-RU" w:eastAsia="en-US" w:bidi="ar-SA"/>
      </w:rPr>
    </w:lvl>
    <w:lvl w:ilvl="7">
      <w:numFmt w:val="bullet"/>
      <w:lvlText w:val="•"/>
      <w:lvlJc w:val="left"/>
      <w:pPr>
        <w:ind w:left="1142" w:hanging="118"/>
      </w:pPr>
      <w:rPr>
        <w:rFonts w:hint="default"/>
        <w:lang w:val="ru-RU" w:eastAsia="en-US" w:bidi="ar-SA"/>
      </w:rPr>
    </w:lvl>
    <w:lvl w:ilvl="8">
      <w:numFmt w:val="bullet"/>
      <w:lvlText w:val="•"/>
      <w:lvlJc w:val="left"/>
      <w:pPr>
        <w:ind w:left="1274" w:hanging="118"/>
      </w:pPr>
      <w:rPr>
        <w:rFonts w:hint="default"/>
        <w:lang w:val="ru-RU" w:eastAsia="en-US" w:bidi="ar-SA"/>
      </w:rPr>
    </w:lvl>
  </w:abstractNum>
  <w:abstractNum w:abstractNumId="21">
    <w:nsid w:val="0248C179"/>
    <w:multiLevelType w:val="multilevel"/>
    <w:tmpl w:val="0248C179"/>
    <w:lvl w:ilvl="0">
      <w:numFmt w:val="bullet"/>
      <w:lvlText w:val=""/>
      <w:lvlJc w:val="left"/>
      <w:pPr>
        <w:ind w:left="737" w:hanging="180"/>
      </w:pPr>
      <w:rPr>
        <w:rFonts w:ascii="Symbol" w:eastAsia="Symbol" w:hAnsi="Symbol" w:cs="Symbol" w:hint="default"/>
        <w:b w:val="0"/>
        <w:bCs w:val="0"/>
        <w:i w:val="0"/>
        <w:iCs w:val="0"/>
        <w:spacing w:val="0"/>
        <w:w w:val="81"/>
        <w:sz w:val="22"/>
        <w:szCs w:val="22"/>
        <w:lang w:val="ru-RU" w:eastAsia="en-US" w:bidi="ar-SA"/>
      </w:rPr>
    </w:lvl>
    <w:lvl w:ilvl="1">
      <w:numFmt w:val="bullet"/>
      <w:lvlText w:val="•"/>
      <w:lvlJc w:val="left"/>
      <w:pPr>
        <w:ind w:left="1465" w:hanging="180"/>
      </w:pPr>
      <w:rPr>
        <w:rFonts w:hint="default"/>
        <w:lang w:val="ru-RU" w:eastAsia="en-US" w:bidi="ar-SA"/>
      </w:rPr>
    </w:lvl>
    <w:lvl w:ilvl="2">
      <w:numFmt w:val="bullet"/>
      <w:lvlText w:val="•"/>
      <w:lvlJc w:val="left"/>
      <w:pPr>
        <w:ind w:left="2191" w:hanging="180"/>
      </w:pPr>
      <w:rPr>
        <w:rFonts w:hint="default"/>
        <w:lang w:val="ru-RU" w:eastAsia="en-US" w:bidi="ar-SA"/>
      </w:rPr>
    </w:lvl>
    <w:lvl w:ilvl="3">
      <w:numFmt w:val="bullet"/>
      <w:lvlText w:val="•"/>
      <w:lvlJc w:val="left"/>
      <w:pPr>
        <w:ind w:left="2916" w:hanging="180"/>
      </w:pPr>
      <w:rPr>
        <w:rFonts w:hint="default"/>
        <w:lang w:val="ru-RU" w:eastAsia="en-US" w:bidi="ar-SA"/>
      </w:rPr>
    </w:lvl>
    <w:lvl w:ilvl="4">
      <w:numFmt w:val="bullet"/>
      <w:lvlText w:val="•"/>
      <w:lvlJc w:val="left"/>
      <w:pPr>
        <w:ind w:left="3642" w:hanging="180"/>
      </w:pPr>
      <w:rPr>
        <w:rFonts w:hint="default"/>
        <w:lang w:val="ru-RU" w:eastAsia="en-US" w:bidi="ar-SA"/>
      </w:rPr>
    </w:lvl>
    <w:lvl w:ilvl="5">
      <w:numFmt w:val="bullet"/>
      <w:lvlText w:val="•"/>
      <w:lvlJc w:val="left"/>
      <w:pPr>
        <w:ind w:left="4367" w:hanging="180"/>
      </w:pPr>
      <w:rPr>
        <w:rFonts w:hint="default"/>
        <w:lang w:val="ru-RU" w:eastAsia="en-US" w:bidi="ar-SA"/>
      </w:rPr>
    </w:lvl>
    <w:lvl w:ilvl="6">
      <w:numFmt w:val="bullet"/>
      <w:lvlText w:val="•"/>
      <w:lvlJc w:val="left"/>
      <w:pPr>
        <w:ind w:left="5093" w:hanging="180"/>
      </w:pPr>
      <w:rPr>
        <w:rFonts w:hint="default"/>
        <w:lang w:val="ru-RU" w:eastAsia="en-US" w:bidi="ar-SA"/>
      </w:rPr>
    </w:lvl>
    <w:lvl w:ilvl="7">
      <w:numFmt w:val="bullet"/>
      <w:lvlText w:val="•"/>
      <w:lvlJc w:val="left"/>
      <w:pPr>
        <w:ind w:left="5818" w:hanging="180"/>
      </w:pPr>
      <w:rPr>
        <w:rFonts w:hint="default"/>
        <w:lang w:val="ru-RU" w:eastAsia="en-US" w:bidi="ar-SA"/>
      </w:rPr>
    </w:lvl>
    <w:lvl w:ilvl="8">
      <w:numFmt w:val="bullet"/>
      <w:lvlText w:val="•"/>
      <w:lvlJc w:val="left"/>
      <w:pPr>
        <w:ind w:left="6544" w:hanging="180"/>
      </w:pPr>
      <w:rPr>
        <w:rFonts w:hint="default"/>
        <w:lang w:val="ru-RU" w:eastAsia="en-US" w:bidi="ar-SA"/>
      </w:rPr>
    </w:lvl>
  </w:abstractNum>
  <w:abstractNum w:abstractNumId="22">
    <w:nsid w:val="0709FD3E"/>
    <w:multiLevelType w:val="multilevel"/>
    <w:tmpl w:val="0709FD3E"/>
    <w:lvl w:ilvl="0">
      <w:numFmt w:val="bullet"/>
      <w:lvlText w:val="•"/>
      <w:lvlJc w:val="left"/>
      <w:pPr>
        <w:ind w:left="737" w:hanging="209"/>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1465" w:hanging="209"/>
      </w:pPr>
      <w:rPr>
        <w:rFonts w:hint="default"/>
        <w:lang w:val="ru-RU" w:eastAsia="en-US" w:bidi="ar-SA"/>
      </w:rPr>
    </w:lvl>
    <w:lvl w:ilvl="2">
      <w:numFmt w:val="bullet"/>
      <w:lvlText w:val="•"/>
      <w:lvlJc w:val="left"/>
      <w:pPr>
        <w:ind w:left="2191" w:hanging="209"/>
      </w:pPr>
      <w:rPr>
        <w:rFonts w:hint="default"/>
        <w:lang w:val="ru-RU" w:eastAsia="en-US" w:bidi="ar-SA"/>
      </w:rPr>
    </w:lvl>
    <w:lvl w:ilvl="3">
      <w:numFmt w:val="bullet"/>
      <w:lvlText w:val="•"/>
      <w:lvlJc w:val="left"/>
      <w:pPr>
        <w:ind w:left="2916" w:hanging="209"/>
      </w:pPr>
      <w:rPr>
        <w:rFonts w:hint="default"/>
        <w:lang w:val="ru-RU" w:eastAsia="en-US" w:bidi="ar-SA"/>
      </w:rPr>
    </w:lvl>
    <w:lvl w:ilvl="4">
      <w:numFmt w:val="bullet"/>
      <w:lvlText w:val="•"/>
      <w:lvlJc w:val="left"/>
      <w:pPr>
        <w:ind w:left="3642" w:hanging="209"/>
      </w:pPr>
      <w:rPr>
        <w:rFonts w:hint="default"/>
        <w:lang w:val="ru-RU" w:eastAsia="en-US" w:bidi="ar-SA"/>
      </w:rPr>
    </w:lvl>
    <w:lvl w:ilvl="5">
      <w:numFmt w:val="bullet"/>
      <w:lvlText w:val="•"/>
      <w:lvlJc w:val="left"/>
      <w:pPr>
        <w:ind w:left="4367" w:hanging="209"/>
      </w:pPr>
      <w:rPr>
        <w:rFonts w:hint="default"/>
        <w:lang w:val="ru-RU" w:eastAsia="en-US" w:bidi="ar-SA"/>
      </w:rPr>
    </w:lvl>
    <w:lvl w:ilvl="6">
      <w:numFmt w:val="bullet"/>
      <w:lvlText w:val="•"/>
      <w:lvlJc w:val="left"/>
      <w:pPr>
        <w:ind w:left="5093" w:hanging="209"/>
      </w:pPr>
      <w:rPr>
        <w:rFonts w:hint="default"/>
        <w:lang w:val="ru-RU" w:eastAsia="en-US" w:bidi="ar-SA"/>
      </w:rPr>
    </w:lvl>
    <w:lvl w:ilvl="7">
      <w:numFmt w:val="bullet"/>
      <w:lvlText w:val="•"/>
      <w:lvlJc w:val="left"/>
      <w:pPr>
        <w:ind w:left="5818" w:hanging="209"/>
      </w:pPr>
      <w:rPr>
        <w:rFonts w:hint="default"/>
        <w:lang w:val="ru-RU" w:eastAsia="en-US" w:bidi="ar-SA"/>
      </w:rPr>
    </w:lvl>
    <w:lvl w:ilvl="8">
      <w:numFmt w:val="bullet"/>
      <w:lvlText w:val="•"/>
      <w:lvlJc w:val="left"/>
      <w:pPr>
        <w:ind w:left="6544" w:hanging="209"/>
      </w:pPr>
      <w:rPr>
        <w:rFonts w:hint="default"/>
        <w:lang w:val="ru-RU" w:eastAsia="en-US" w:bidi="ar-SA"/>
      </w:rPr>
    </w:lvl>
  </w:abstractNum>
  <w:abstractNum w:abstractNumId="23">
    <w:nsid w:val="0CEF100B"/>
    <w:multiLevelType w:val="multilevel"/>
    <w:tmpl w:val="0CEF100B"/>
    <w:lvl w:ilvl="0">
      <w:numFmt w:val="bullet"/>
      <w:lvlText w:val="•"/>
      <w:lvlJc w:val="left"/>
      <w:pPr>
        <w:ind w:left="569" w:hanging="173"/>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737" w:hanging="188"/>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46" w:hanging="188"/>
      </w:pPr>
      <w:rPr>
        <w:rFonts w:hint="default"/>
        <w:lang w:val="ru-RU" w:eastAsia="en-US" w:bidi="ar-SA"/>
      </w:rPr>
    </w:lvl>
    <w:lvl w:ilvl="3">
      <w:numFmt w:val="bullet"/>
      <w:lvlText w:val="•"/>
      <w:lvlJc w:val="left"/>
      <w:pPr>
        <w:ind w:left="2352" w:hanging="188"/>
      </w:pPr>
      <w:rPr>
        <w:rFonts w:hint="default"/>
        <w:lang w:val="ru-RU" w:eastAsia="en-US" w:bidi="ar-SA"/>
      </w:rPr>
    </w:lvl>
    <w:lvl w:ilvl="4">
      <w:numFmt w:val="bullet"/>
      <w:lvlText w:val="•"/>
      <w:lvlJc w:val="left"/>
      <w:pPr>
        <w:ind w:left="3158" w:hanging="188"/>
      </w:pPr>
      <w:rPr>
        <w:rFonts w:hint="default"/>
        <w:lang w:val="ru-RU" w:eastAsia="en-US" w:bidi="ar-SA"/>
      </w:rPr>
    </w:lvl>
    <w:lvl w:ilvl="5">
      <w:numFmt w:val="bullet"/>
      <w:lvlText w:val="•"/>
      <w:lvlJc w:val="left"/>
      <w:pPr>
        <w:ind w:left="3964" w:hanging="188"/>
      </w:pPr>
      <w:rPr>
        <w:rFonts w:hint="default"/>
        <w:lang w:val="ru-RU" w:eastAsia="en-US" w:bidi="ar-SA"/>
      </w:rPr>
    </w:lvl>
    <w:lvl w:ilvl="6">
      <w:numFmt w:val="bullet"/>
      <w:lvlText w:val="•"/>
      <w:lvlJc w:val="left"/>
      <w:pPr>
        <w:ind w:left="4770" w:hanging="188"/>
      </w:pPr>
      <w:rPr>
        <w:rFonts w:hint="default"/>
        <w:lang w:val="ru-RU" w:eastAsia="en-US" w:bidi="ar-SA"/>
      </w:rPr>
    </w:lvl>
    <w:lvl w:ilvl="7">
      <w:numFmt w:val="bullet"/>
      <w:lvlText w:val="•"/>
      <w:lvlJc w:val="left"/>
      <w:pPr>
        <w:ind w:left="5576" w:hanging="188"/>
      </w:pPr>
      <w:rPr>
        <w:rFonts w:hint="default"/>
        <w:lang w:val="ru-RU" w:eastAsia="en-US" w:bidi="ar-SA"/>
      </w:rPr>
    </w:lvl>
    <w:lvl w:ilvl="8">
      <w:numFmt w:val="bullet"/>
      <w:lvlText w:val="•"/>
      <w:lvlJc w:val="left"/>
      <w:pPr>
        <w:ind w:left="6382" w:hanging="188"/>
      </w:pPr>
      <w:rPr>
        <w:rFonts w:hint="default"/>
        <w:lang w:val="ru-RU" w:eastAsia="en-US" w:bidi="ar-SA"/>
      </w:rPr>
    </w:lvl>
  </w:abstractNum>
  <w:abstractNum w:abstractNumId="24">
    <w:nsid w:val="0E640482"/>
    <w:multiLevelType w:val="multilevel"/>
    <w:tmpl w:val="0E640482"/>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18"/>
      </w:pPr>
      <w:rPr>
        <w:rFonts w:hint="default"/>
        <w:lang w:val="ru-RU" w:eastAsia="en-US" w:bidi="ar-SA"/>
      </w:rPr>
    </w:lvl>
    <w:lvl w:ilvl="2">
      <w:numFmt w:val="bullet"/>
      <w:lvlText w:val="•"/>
      <w:lvlJc w:val="left"/>
      <w:pPr>
        <w:ind w:left="534" w:hanging="118"/>
      </w:pPr>
      <w:rPr>
        <w:rFonts w:hint="default"/>
        <w:lang w:val="ru-RU" w:eastAsia="en-US" w:bidi="ar-SA"/>
      </w:rPr>
    </w:lvl>
    <w:lvl w:ilvl="3">
      <w:numFmt w:val="bullet"/>
      <w:lvlText w:val="•"/>
      <w:lvlJc w:val="left"/>
      <w:pPr>
        <w:ind w:left="691" w:hanging="118"/>
      </w:pPr>
      <w:rPr>
        <w:rFonts w:hint="default"/>
        <w:lang w:val="ru-RU" w:eastAsia="en-US" w:bidi="ar-SA"/>
      </w:rPr>
    </w:lvl>
    <w:lvl w:ilvl="4">
      <w:numFmt w:val="bullet"/>
      <w:lvlText w:val="•"/>
      <w:lvlJc w:val="left"/>
      <w:pPr>
        <w:ind w:left="848" w:hanging="118"/>
      </w:pPr>
      <w:rPr>
        <w:rFonts w:hint="default"/>
        <w:lang w:val="ru-RU" w:eastAsia="en-US" w:bidi="ar-SA"/>
      </w:rPr>
    </w:lvl>
    <w:lvl w:ilvl="5">
      <w:numFmt w:val="bullet"/>
      <w:lvlText w:val="•"/>
      <w:lvlJc w:val="left"/>
      <w:pPr>
        <w:ind w:left="1005" w:hanging="118"/>
      </w:pPr>
      <w:rPr>
        <w:rFonts w:hint="default"/>
        <w:lang w:val="ru-RU" w:eastAsia="en-US" w:bidi="ar-SA"/>
      </w:rPr>
    </w:lvl>
    <w:lvl w:ilvl="6">
      <w:numFmt w:val="bullet"/>
      <w:lvlText w:val="•"/>
      <w:lvlJc w:val="left"/>
      <w:pPr>
        <w:ind w:left="1162" w:hanging="118"/>
      </w:pPr>
      <w:rPr>
        <w:rFonts w:hint="default"/>
        <w:lang w:val="ru-RU" w:eastAsia="en-US" w:bidi="ar-SA"/>
      </w:rPr>
    </w:lvl>
    <w:lvl w:ilvl="7">
      <w:numFmt w:val="bullet"/>
      <w:lvlText w:val="•"/>
      <w:lvlJc w:val="left"/>
      <w:pPr>
        <w:ind w:left="1319" w:hanging="118"/>
      </w:pPr>
      <w:rPr>
        <w:rFonts w:hint="default"/>
        <w:lang w:val="ru-RU" w:eastAsia="en-US" w:bidi="ar-SA"/>
      </w:rPr>
    </w:lvl>
    <w:lvl w:ilvl="8">
      <w:numFmt w:val="bullet"/>
      <w:lvlText w:val="•"/>
      <w:lvlJc w:val="left"/>
      <w:pPr>
        <w:ind w:left="1476" w:hanging="118"/>
      </w:pPr>
      <w:rPr>
        <w:rFonts w:hint="default"/>
        <w:lang w:val="ru-RU" w:eastAsia="en-US" w:bidi="ar-SA"/>
      </w:rPr>
    </w:lvl>
  </w:abstractNum>
  <w:abstractNum w:abstractNumId="25">
    <w:nsid w:val="1ACDE60F"/>
    <w:multiLevelType w:val="multilevel"/>
    <w:tmpl w:val="1ACDE60F"/>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401" w:hanging="118"/>
      </w:pPr>
      <w:rPr>
        <w:rFonts w:hint="default"/>
        <w:lang w:val="ru-RU" w:eastAsia="en-US" w:bidi="ar-SA"/>
      </w:rPr>
    </w:lvl>
    <w:lvl w:ilvl="2">
      <w:numFmt w:val="bullet"/>
      <w:lvlText w:val="•"/>
      <w:lvlJc w:val="left"/>
      <w:pPr>
        <w:ind w:left="583" w:hanging="118"/>
      </w:pPr>
      <w:rPr>
        <w:rFonts w:hint="default"/>
        <w:lang w:val="ru-RU" w:eastAsia="en-US" w:bidi="ar-SA"/>
      </w:rPr>
    </w:lvl>
    <w:lvl w:ilvl="3">
      <w:numFmt w:val="bullet"/>
      <w:lvlText w:val="•"/>
      <w:lvlJc w:val="left"/>
      <w:pPr>
        <w:ind w:left="764" w:hanging="118"/>
      </w:pPr>
      <w:rPr>
        <w:rFonts w:hint="default"/>
        <w:lang w:val="ru-RU" w:eastAsia="en-US" w:bidi="ar-SA"/>
      </w:rPr>
    </w:lvl>
    <w:lvl w:ilvl="4">
      <w:numFmt w:val="bullet"/>
      <w:lvlText w:val="•"/>
      <w:lvlJc w:val="left"/>
      <w:pPr>
        <w:ind w:left="946" w:hanging="118"/>
      </w:pPr>
      <w:rPr>
        <w:rFonts w:hint="default"/>
        <w:lang w:val="ru-RU" w:eastAsia="en-US" w:bidi="ar-SA"/>
      </w:rPr>
    </w:lvl>
    <w:lvl w:ilvl="5">
      <w:numFmt w:val="bullet"/>
      <w:lvlText w:val="•"/>
      <w:lvlJc w:val="left"/>
      <w:pPr>
        <w:ind w:left="1128" w:hanging="118"/>
      </w:pPr>
      <w:rPr>
        <w:rFonts w:hint="default"/>
        <w:lang w:val="ru-RU" w:eastAsia="en-US" w:bidi="ar-SA"/>
      </w:rPr>
    </w:lvl>
    <w:lvl w:ilvl="6">
      <w:numFmt w:val="bullet"/>
      <w:lvlText w:val="•"/>
      <w:lvlJc w:val="left"/>
      <w:pPr>
        <w:ind w:left="1309" w:hanging="118"/>
      </w:pPr>
      <w:rPr>
        <w:rFonts w:hint="default"/>
        <w:lang w:val="ru-RU" w:eastAsia="en-US" w:bidi="ar-SA"/>
      </w:rPr>
    </w:lvl>
    <w:lvl w:ilvl="7">
      <w:numFmt w:val="bullet"/>
      <w:lvlText w:val="•"/>
      <w:lvlJc w:val="left"/>
      <w:pPr>
        <w:ind w:left="1491" w:hanging="118"/>
      </w:pPr>
      <w:rPr>
        <w:rFonts w:hint="default"/>
        <w:lang w:val="ru-RU" w:eastAsia="en-US" w:bidi="ar-SA"/>
      </w:rPr>
    </w:lvl>
    <w:lvl w:ilvl="8">
      <w:numFmt w:val="bullet"/>
      <w:lvlText w:val="•"/>
      <w:lvlJc w:val="left"/>
      <w:pPr>
        <w:ind w:left="1672" w:hanging="118"/>
      </w:pPr>
      <w:rPr>
        <w:rFonts w:hint="default"/>
        <w:lang w:val="ru-RU" w:eastAsia="en-US" w:bidi="ar-SA"/>
      </w:rPr>
    </w:lvl>
  </w:abstractNum>
  <w:abstractNum w:abstractNumId="26">
    <w:nsid w:val="1C257C7B"/>
    <w:multiLevelType w:val="multilevel"/>
    <w:tmpl w:val="1C257C7B"/>
    <w:lvl w:ilvl="0">
      <w:start w:val="1"/>
      <w:numFmt w:val="decimal"/>
      <w:lvlText w:val="%1."/>
      <w:lvlJc w:val="left"/>
      <w:pPr>
        <w:ind w:left="569"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1303" w:hanging="360"/>
      </w:pPr>
      <w:rPr>
        <w:rFonts w:hint="default"/>
        <w:lang w:val="ru-RU" w:eastAsia="en-US" w:bidi="ar-SA"/>
      </w:rPr>
    </w:lvl>
    <w:lvl w:ilvl="2">
      <w:numFmt w:val="bullet"/>
      <w:lvlText w:val="•"/>
      <w:lvlJc w:val="left"/>
      <w:pPr>
        <w:ind w:left="2047" w:hanging="360"/>
      </w:pPr>
      <w:rPr>
        <w:rFonts w:hint="default"/>
        <w:lang w:val="ru-RU" w:eastAsia="en-US" w:bidi="ar-SA"/>
      </w:rPr>
    </w:lvl>
    <w:lvl w:ilvl="3">
      <w:numFmt w:val="bullet"/>
      <w:lvlText w:val="•"/>
      <w:lvlJc w:val="left"/>
      <w:pPr>
        <w:ind w:left="2790" w:hanging="360"/>
      </w:pPr>
      <w:rPr>
        <w:rFonts w:hint="default"/>
        <w:lang w:val="ru-RU" w:eastAsia="en-US" w:bidi="ar-SA"/>
      </w:rPr>
    </w:lvl>
    <w:lvl w:ilvl="4">
      <w:numFmt w:val="bullet"/>
      <w:lvlText w:val="•"/>
      <w:lvlJc w:val="left"/>
      <w:pPr>
        <w:ind w:left="3534" w:hanging="360"/>
      </w:pPr>
      <w:rPr>
        <w:rFonts w:hint="default"/>
        <w:lang w:val="ru-RU" w:eastAsia="en-US" w:bidi="ar-SA"/>
      </w:rPr>
    </w:lvl>
    <w:lvl w:ilvl="5">
      <w:numFmt w:val="bullet"/>
      <w:lvlText w:val="•"/>
      <w:lvlJc w:val="left"/>
      <w:pPr>
        <w:ind w:left="4277" w:hanging="360"/>
      </w:pPr>
      <w:rPr>
        <w:rFonts w:hint="default"/>
        <w:lang w:val="ru-RU" w:eastAsia="en-US" w:bidi="ar-SA"/>
      </w:rPr>
    </w:lvl>
    <w:lvl w:ilvl="6">
      <w:numFmt w:val="bullet"/>
      <w:lvlText w:val="•"/>
      <w:lvlJc w:val="left"/>
      <w:pPr>
        <w:ind w:left="5021" w:hanging="360"/>
      </w:pPr>
      <w:rPr>
        <w:rFonts w:hint="default"/>
        <w:lang w:val="ru-RU" w:eastAsia="en-US" w:bidi="ar-SA"/>
      </w:rPr>
    </w:lvl>
    <w:lvl w:ilvl="7">
      <w:numFmt w:val="bullet"/>
      <w:lvlText w:val="•"/>
      <w:lvlJc w:val="left"/>
      <w:pPr>
        <w:ind w:left="5764" w:hanging="360"/>
      </w:pPr>
      <w:rPr>
        <w:rFonts w:hint="default"/>
        <w:lang w:val="ru-RU" w:eastAsia="en-US" w:bidi="ar-SA"/>
      </w:rPr>
    </w:lvl>
    <w:lvl w:ilvl="8">
      <w:numFmt w:val="bullet"/>
      <w:lvlText w:val="•"/>
      <w:lvlJc w:val="left"/>
      <w:pPr>
        <w:ind w:left="6508" w:hanging="360"/>
      </w:pPr>
      <w:rPr>
        <w:rFonts w:hint="default"/>
        <w:lang w:val="ru-RU" w:eastAsia="en-US" w:bidi="ar-SA"/>
      </w:rPr>
    </w:lvl>
  </w:abstractNum>
  <w:abstractNum w:abstractNumId="27">
    <w:nsid w:val="243FCF68"/>
    <w:multiLevelType w:val="multilevel"/>
    <w:tmpl w:val="243FCF68"/>
    <w:lvl w:ilvl="0">
      <w:numFmt w:val="bullet"/>
      <w:lvlText w:val="•"/>
      <w:lvlJc w:val="left"/>
      <w:pPr>
        <w:ind w:left="228" w:hanging="120"/>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20"/>
      </w:pPr>
      <w:rPr>
        <w:rFonts w:hint="default"/>
        <w:lang w:val="ru-RU" w:eastAsia="en-US" w:bidi="ar-SA"/>
      </w:rPr>
    </w:lvl>
    <w:lvl w:ilvl="2">
      <w:numFmt w:val="bullet"/>
      <w:lvlText w:val="•"/>
      <w:lvlJc w:val="left"/>
      <w:pPr>
        <w:ind w:left="534" w:hanging="120"/>
      </w:pPr>
      <w:rPr>
        <w:rFonts w:hint="default"/>
        <w:lang w:val="ru-RU" w:eastAsia="en-US" w:bidi="ar-SA"/>
      </w:rPr>
    </w:lvl>
    <w:lvl w:ilvl="3">
      <w:numFmt w:val="bullet"/>
      <w:lvlText w:val="•"/>
      <w:lvlJc w:val="left"/>
      <w:pPr>
        <w:ind w:left="691" w:hanging="120"/>
      </w:pPr>
      <w:rPr>
        <w:rFonts w:hint="default"/>
        <w:lang w:val="ru-RU" w:eastAsia="en-US" w:bidi="ar-SA"/>
      </w:rPr>
    </w:lvl>
    <w:lvl w:ilvl="4">
      <w:numFmt w:val="bullet"/>
      <w:lvlText w:val="•"/>
      <w:lvlJc w:val="left"/>
      <w:pPr>
        <w:ind w:left="848" w:hanging="120"/>
      </w:pPr>
      <w:rPr>
        <w:rFonts w:hint="default"/>
        <w:lang w:val="ru-RU" w:eastAsia="en-US" w:bidi="ar-SA"/>
      </w:rPr>
    </w:lvl>
    <w:lvl w:ilvl="5">
      <w:numFmt w:val="bullet"/>
      <w:lvlText w:val="•"/>
      <w:lvlJc w:val="left"/>
      <w:pPr>
        <w:ind w:left="1005" w:hanging="120"/>
      </w:pPr>
      <w:rPr>
        <w:rFonts w:hint="default"/>
        <w:lang w:val="ru-RU" w:eastAsia="en-US" w:bidi="ar-SA"/>
      </w:rPr>
    </w:lvl>
    <w:lvl w:ilvl="6">
      <w:numFmt w:val="bullet"/>
      <w:lvlText w:val="•"/>
      <w:lvlJc w:val="left"/>
      <w:pPr>
        <w:ind w:left="1162" w:hanging="120"/>
      </w:pPr>
      <w:rPr>
        <w:rFonts w:hint="default"/>
        <w:lang w:val="ru-RU" w:eastAsia="en-US" w:bidi="ar-SA"/>
      </w:rPr>
    </w:lvl>
    <w:lvl w:ilvl="7">
      <w:numFmt w:val="bullet"/>
      <w:lvlText w:val="•"/>
      <w:lvlJc w:val="left"/>
      <w:pPr>
        <w:ind w:left="1319" w:hanging="120"/>
      </w:pPr>
      <w:rPr>
        <w:rFonts w:hint="default"/>
        <w:lang w:val="ru-RU" w:eastAsia="en-US" w:bidi="ar-SA"/>
      </w:rPr>
    </w:lvl>
    <w:lvl w:ilvl="8">
      <w:numFmt w:val="bullet"/>
      <w:lvlText w:val="•"/>
      <w:lvlJc w:val="left"/>
      <w:pPr>
        <w:ind w:left="1476" w:hanging="120"/>
      </w:pPr>
      <w:rPr>
        <w:rFonts w:hint="default"/>
        <w:lang w:val="ru-RU" w:eastAsia="en-US" w:bidi="ar-SA"/>
      </w:rPr>
    </w:lvl>
  </w:abstractNum>
  <w:abstractNum w:abstractNumId="28">
    <w:nsid w:val="2470EC97"/>
    <w:multiLevelType w:val="multilevel"/>
    <w:tmpl w:val="2470EC97"/>
    <w:lvl w:ilvl="0">
      <w:numFmt w:val="bullet"/>
      <w:lvlText w:val="•"/>
      <w:lvlJc w:val="left"/>
      <w:pPr>
        <w:ind w:left="569" w:hanging="149"/>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737" w:hanging="142"/>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46" w:hanging="142"/>
      </w:pPr>
      <w:rPr>
        <w:rFonts w:hint="default"/>
        <w:lang w:val="ru-RU" w:eastAsia="en-US" w:bidi="ar-SA"/>
      </w:rPr>
    </w:lvl>
    <w:lvl w:ilvl="3">
      <w:numFmt w:val="bullet"/>
      <w:lvlText w:val="•"/>
      <w:lvlJc w:val="left"/>
      <w:pPr>
        <w:ind w:left="2352" w:hanging="142"/>
      </w:pPr>
      <w:rPr>
        <w:rFonts w:hint="default"/>
        <w:lang w:val="ru-RU" w:eastAsia="en-US" w:bidi="ar-SA"/>
      </w:rPr>
    </w:lvl>
    <w:lvl w:ilvl="4">
      <w:numFmt w:val="bullet"/>
      <w:lvlText w:val="•"/>
      <w:lvlJc w:val="left"/>
      <w:pPr>
        <w:ind w:left="3158" w:hanging="142"/>
      </w:pPr>
      <w:rPr>
        <w:rFonts w:hint="default"/>
        <w:lang w:val="ru-RU" w:eastAsia="en-US" w:bidi="ar-SA"/>
      </w:rPr>
    </w:lvl>
    <w:lvl w:ilvl="5">
      <w:numFmt w:val="bullet"/>
      <w:lvlText w:val="•"/>
      <w:lvlJc w:val="left"/>
      <w:pPr>
        <w:ind w:left="3964" w:hanging="142"/>
      </w:pPr>
      <w:rPr>
        <w:rFonts w:hint="default"/>
        <w:lang w:val="ru-RU" w:eastAsia="en-US" w:bidi="ar-SA"/>
      </w:rPr>
    </w:lvl>
    <w:lvl w:ilvl="6">
      <w:numFmt w:val="bullet"/>
      <w:lvlText w:val="•"/>
      <w:lvlJc w:val="left"/>
      <w:pPr>
        <w:ind w:left="4770" w:hanging="142"/>
      </w:pPr>
      <w:rPr>
        <w:rFonts w:hint="default"/>
        <w:lang w:val="ru-RU" w:eastAsia="en-US" w:bidi="ar-SA"/>
      </w:rPr>
    </w:lvl>
    <w:lvl w:ilvl="7">
      <w:numFmt w:val="bullet"/>
      <w:lvlText w:val="•"/>
      <w:lvlJc w:val="left"/>
      <w:pPr>
        <w:ind w:left="5576" w:hanging="142"/>
      </w:pPr>
      <w:rPr>
        <w:rFonts w:hint="default"/>
        <w:lang w:val="ru-RU" w:eastAsia="en-US" w:bidi="ar-SA"/>
      </w:rPr>
    </w:lvl>
    <w:lvl w:ilvl="8">
      <w:numFmt w:val="bullet"/>
      <w:lvlText w:val="•"/>
      <w:lvlJc w:val="left"/>
      <w:pPr>
        <w:ind w:left="6382" w:hanging="142"/>
      </w:pPr>
      <w:rPr>
        <w:rFonts w:hint="default"/>
        <w:lang w:val="ru-RU" w:eastAsia="en-US" w:bidi="ar-SA"/>
      </w:rPr>
    </w:lvl>
  </w:abstractNum>
  <w:abstractNum w:abstractNumId="29">
    <w:nsid w:val="25B654F3"/>
    <w:multiLevelType w:val="multilevel"/>
    <w:tmpl w:val="25B654F3"/>
    <w:lvl w:ilvl="0">
      <w:start w:val="1"/>
      <w:numFmt w:val="decimal"/>
      <w:lvlText w:val="%1."/>
      <w:lvlJc w:val="left"/>
      <w:pPr>
        <w:ind w:left="1318" w:hanging="221"/>
        <w:jc w:val="lef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483" w:hanging="38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203" w:hanging="387"/>
      </w:pPr>
      <w:rPr>
        <w:rFonts w:hint="default"/>
        <w:lang w:val="ru-RU" w:eastAsia="en-US" w:bidi="ar-SA"/>
      </w:rPr>
    </w:lvl>
    <w:lvl w:ilvl="3">
      <w:numFmt w:val="bullet"/>
      <w:lvlText w:val="•"/>
      <w:lvlJc w:val="left"/>
      <w:pPr>
        <w:ind w:left="2927" w:hanging="387"/>
      </w:pPr>
      <w:rPr>
        <w:rFonts w:hint="default"/>
        <w:lang w:val="ru-RU" w:eastAsia="en-US" w:bidi="ar-SA"/>
      </w:rPr>
    </w:lvl>
    <w:lvl w:ilvl="4">
      <w:numFmt w:val="bullet"/>
      <w:lvlText w:val="•"/>
      <w:lvlJc w:val="left"/>
      <w:pPr>
        <w:ind w:left="3651" w:hanging="387"/>
      </w:pPr>
      <w:rPr>
        <w:rFonts w:hint="default"/>
        <w:lang w:val="ru-RU" w:eastAsia="en-US" w:bidi="ar-SA"/>
      </w:rPr>
    </w:lvl>
    <w:lvl w:ilvl="5">
      <w:numFmt w:val="bullet"/>
      <w:lvlText w:val="•"/>
      <w:lvlJc w:val="left"/>
      <w:pPr>
        <w:ind w:left="4375" w:hanging="387"/>
      </w:pPr>
      <w:rPr>
        <w:rFonts w:hint="default"/>
        <w:lang w:val="ru-RU" w:eastAsia="en-US" w:bidi="ar-SA"/>
      </w:rPr>
    </w:lvl>
    <w:lvl w:ilvl="6">
      <w:numFmt w:val="bullet"/>
      <w:lvlText w:val="•"/>
      <w:lvlJc w:val="left"/>
      <w:pPr>
        <w:ind w:left="5099" w:hanging="387"/>
      </w:pPr>
      <w:rPr>
        <w:rFonts w:hint="default"/>
        <w:lang w:val="ru-RU" w:eastAsia="en-US" w:bidi="ar-SA"/>
      </w:rPr>
    </w:lvl>
    <w:lvl w:ilvl="7">
      <w:numFmt w:val="bullet"/>
      <w:lvlText w:val="•"/>
      <w:lvlJc w:val="left"/>
      <w:pPr>
        <w:ind w:left="5823" w:hanging="387"/>
      </w:pPr>
      <w:rPr>
        <w:rFonts w:hint="default"/>
        <w:lang w:val="ru-RU" w:eastAsia="en-US" w:bidi="ar-SA"/>
      </w:rPr>
    </w:lvl>
    <w:lvl w:ilvl="8">
      <w:numFmt w:val="bullet"/>
      <w:lvlText w:val="•"/>
      <w:lvlJc w:val="left"/>
      <w:pPr>
        <w:ind w:left="6547" w:hanging="387"/>
      </w:pPr>
      <w:rPr>
        <w:rFonts w:hint="default"/>
        <w:lang w:val="ru-RU" w:eastAsia="en-US" w:bidi="ar-SA"/>
      </w:rPr>
    </w:lvl>
  </w:abstractNum>
  <w:abstractNum w:abstractNumId="30">
    <w:nsid w:val="286E5044"/>
    <w:multiLevelType w:val="hybridMultilevel"/>
    <w:tmpl w:val="FE525180"/>
    <w:lvl w:ilvl="0" w:tplc="76D4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A8F537B"/>
    <w:multiLevelType w:val="multilevel"/>
    <w:tmpl w:val="2A8F537B"/>
    <w:lvl w:ilvl="0">
      <w:start w:val="1"/>
      <w:numFmt w:val="decimal"/>
      <w:lvlText w:val="%1."/>
      <w:lvlJc w:val="left"/>
      <w:pPr>
        <w:ind w:left="1277" w:hanging="360"/>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569" w:hanging="180"/>
      </w:pPr>
      <w:rPr>
        <w:rFonts w:ascii="Symbol" w:eastAsia="Symbol" w:hAnsi="Symbol" w:cs="Symbol" w:hint="default"/>
        <w:b w:val="0"/>
        <w:bCs w:val="0"/>
        <w:i w:val="0"/>
        <w:iCs w:val="0"/>
        <w:spacing w:val="0"/>
        <w:w w:val="100"/>
        <w:sz w:val="22"/>
        <w:szCs w:val="22"/>
        <w:lang w:val="ru-RU" w:eastAsia="en-US" w:bidi="ar-SA"/>
      </w:rPr>
    </w:lvl>
    <w:lvl w:ilvl="2">
      <w:numFmt w:val="bullet"/>
      <w:lvlText w:val=""/>
      <w:lvlJc w:val="left"/>
      <w:pPr>
        <w:ind w:left="737" w:hanging="180"/>
      </w:pPr>
      <w:rPr>
        <w:rFonts w:ascii="Symbol" w:eastAsia="Symbol" w:hAnsi="Symbol" w:cs="Symbol" w:hint="default"/>
        <w:b w:val="0"/>
        <w:bCs w:val="0"/>
        <w:i w:val="0"/>
        <w:iCs w:val="0"/>
        <w:spacing w:val="0"/>
        <w:w w:val="100"/>
        <w:sz w:val="22"/>
        <w:szCs w:val="22"/>
        <w:lang w:val="ru-RU" w:eastAsia="en-US" w:bidi="ar-SA"/>
      </w:rPr>
    </w:lvl>
    <w:lvl w:ilvl="3">
      <w:numFmt w:val="bullet"/>
      <w:lvlText w:val="•"/>
      <w:lvlJc w:val="left"/>
      <w:pPr>
        <w:ind w:left="2119" w:hanging="180"/>
      </w:pPr>
      <w:rPr>
        <w:rFonts w:hint="default"/>
        <w:lang w:val="ru-RU" w:eastAsia="en-US" w:bidi="ar-SA"/>
      </w:rPr>
    </w:lvl>
    <w:lvl w:ilvl="4">
      <w:numFmt w:val="bullet"/>
      <w:lvlText w:val="•"/>
      <w:lvlJc w:val="left"/>
      <w:pPr>
        <w:ind w:left="2958" w:hanging="180"/>
      </w:pPr>
      <w:rPr>
        <w:rFonts w:hint="default"/>
        <w:lang w:val="ru-RU" w:eastAsia="en-US" w:bidi="ar-SA"/>
      </w:rPr>
    </w:lvl>
    <w:lvl w:ilvl="5">
      <w:numFmt w:val="bullet"/>
      <w:lvlText w:val="•"/>
      <w:lvlJc w:val="left"/>
      <w:pPr>
        <w:ind w:left="3798" w:hanging="180"/>
      </w:pPr>
      <w:rPr>
        <w:rFonts w:hint="default"/>
        <w:lang w:val="ru-RU" w:eastAsia="en-US" w:bidi="ar-SA"/>
      </w:rPr>
    </w:lvl>
    <w:lvl w:ilvl="6">
      <w:numFmt w:val="bullet"/>
      <w:lvlText w:val="•"/>
      <w:lvlJc w:val="left"/>
      <w:pPr>
        <w:ind w:left="4637" w:hanging="180"/>
      </w:pPr>
      <w:rPr>
        <w:rFonts w:hint="default"/>
        <w:lang w:val="ru-RU" w:eastAsia="en-US" w:bidi="ar-SA"/>
      </w:rPr>
    </w:lvl>
    <w:lvl w:ilvl="7">
      <w:numFmt w:val="bullet"/>
      <w:lvlText w:val="•"/>
      <w:lvlJc w:val="left"/>
      <w:pPr>
        <w:ind w:left="5477" w:hanging="180"/>
      </w:pPr>
      <w:rPr>
        <w:rFonts w:hint="default"/>
        <w:lang w:val="ru-RU" w:eastAsia="en-US" w:bidi="ar-SA"/>
      </w:rPr>
    </w:lvl>
    <w:lvl w:ilvl="8">
      <w:numFmt w:val="bullet"/>
      <w:lvlText w:val="•"/>
      <w:lvlJc w:val="left"/>
      <w:pPr>
        <w:ind w:left="6316" w:hanging="180"/>
      </w:pPr>
      <w:rPr>
        <w:rFonts w:hint="default"/>
        <w:lang w:val="ru-RU" w:eastAsia="en-US" w:bidi="ar-SA"/>
      </w:rPr>
    </w:lvl>
  </w:abstractNum>
  <w:abstractNum w:abstractNumId="32">
    <w:nsid w:val="30FC5B15"/>
    <w:multiLevelType w:val="multilevel"/>
    <w:tmpl w:val="30FC5B15"/>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18"/>
      </w:pPr>
      <w:rPr>
        <w:rFonts w:hint="default"/>
        <w:lang w:val="ru-RU" w:eastAsia="en-US" w:bidi="ar-SA"/>
      </w:rPr>
    </w:lvl>
    <w:lvl w:ilvl="2">
      <w:numFmt w:val="bullet"/>
      <w:lvlText w:val="•"/>
      <w:lvlJc w:val="left"/>
      <w:pPr>
        <w:ind w:left="534" w:hanging="118"/>
      </w:pPr>
      <w:rPr>
        <w:rFonts w:hint="default"/>
        <w:lang w:val="ru-RU" w:eastAsia="en-US" w:bidi="ar-SA"/>
      </w:rPr>
    </w:lvl>
    <w:lvl w:ilvl="3">
      <w:numFmt w:val="bullet"/>
      <w:lvlText w:val="•"/>
      <w:lvlJc w:val="left"/>
      <w:pPr>
        <w:ind w:left="691" w:hanging="118"/>
      </w:pPr>
      <w:rPr>
        <w:rFonts w:hint="default"/>
        <w:lang w:val="ru-RU" w:eastAsia="en-US" w:bidi="ar-SA"/>
      </w:rPr>
    </w:lvl>
    <w:lvl w:ilvl="4">
      <w:numFmt w:val="bullet"/>
      <w:lvlText w:val="•"/>
      <w:lvlJc w:val="left"/>
      <w:pPr>
        <w:ind w:left="848" w:hanging="118"/>
      </w:pPr>
      <w:rPr>
        <w:rFonts w:hint="default"/>
        <w:lang w:val="ru-RU" w:eastAsia="en-US" w:bidi="ar-SA"/>
      </w:rPr>
    </w:lvl>
    <w:lvl w:ilvl="5">
      <w:numFmt w:val="bullet"/>
      <w:lvlText w:val="•"/>
      <w:lvlJc w:val="left"/>
      <w:pPr>
        <w:ind w:left="1005" w:hanging="118"/>
      </w:pPr>
      <w:rPr>
        <w:rFonts w:hint="default"/>
        <w:lang w:val="ru-RU" w:eastAsia="en-US" w:bidi="ar-SA"/>
      </w:rPr>
    </w:lvl>
    <w:lvl w:ilvl="6">
      <w:numFmt w:val="bullet"/>
      <w:lvlText w:val="•"/>
      <w:lvlJc w:val="left"/>
      <w:pPr>
        <w:ind w:left="1162" w:hanging="118"/>
      </w:pPr>
      <w:rPr>
        <w:rFonts w:hint="default"/>
        <w:lang w:val="ru-RU" w:eastAsia="en-US" w:bidi="ar-SA"/>
      </w:rPr>
    </w:lvl>
    <w:lvl w:ilvl="7">
      <w:numFmt w:val="bullet"/>
      <w:lvlText w:val="•"/>
      <w:lvlJc w:val="left"/>
      <w:pPr>
        <w:ind w:left="1319" w:hanging="118"/>
      </w:pPr>
      <w:rPr>
        <w:rFonts w:hint="default"/>
        <w:lang w:val="ru-RU" w:eastAsia="en-US" w:bidi="ar-SA"/>
      </w:rPr>
    </w:lvl>
    <w:lvl w:ilvl="8">
      <w:numFmt w:val="bullet"/>
      <w:lvlText w:val="•"/>
      <w:lvlJc w:val="left"/>
      <w:pPr>
        <w:ind w:left="1476" w:hanging="118"/>
      </w:pPr>
      <w:rPr>
        <w:rFonts w:hint="default"/>
        <w:lang w:val="ru-RU" w:eastAsia="en-US" w:bidi="ar-SA"/>
      </w:rPr>
    </w:lvl>
  </w:abstractNum>
  <w:abstractNum w:abstractNumId="33">
    <w:nsid w:val="322D85CA"/>
    <w:multiLevelType w:val="multilevel"/>
    <w:tmpl w:val="322D85CA"/>
    <w:lvl w:ilvl="0">
      <w:numFmt w:val="bullet"/>
      <w:lvlText w:val="•"/>
      <w:lvlJc w:val="left"/>
      <w:pPr>
        <w:ind w:left="106"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269" w:hanging="118"/>
      </w:pPr>
      <w:rPr>
        <w:rFonts w:hint="default"/>
        <w:lang w:val="ru-RU" w:eastAsia="en-US" w:bidi="ar-SA"/>
      </w:rPr>
    </w:lvl>
    <w:lvl w:ilvl="2">
      <w:numFmt w:val="bullet"/>
      <w:lvlText w:val="•"/>
      <w:lvlJc w:val="left"/>
      <w:pPr>
        <w:ind w:left="438" w:hanging="118"/>
      </w:pPr>
      <w:rPr>
        <w:rFonts w:hint="default"/>
        <w:lang w:val="ru-RU" w:eastAsia="en-US" w:bidi="ar-SA"/>
      </w:rPr>
    </w:lvl>
    <w:lvl w:ilvl="3">
      <w:numFmt w:val="bullet"/>
      <w:lvlText w:val="•"/>
      <w:lvlJc w:val="left"/>
      <w:pPr>
        <w:ind w:left="607" w:hanging="118"/>
      </w:pPr>
      <w:rPr>
        <w:rFonts w:hint="default"/>
        <w:lang w:val="ru-RU" w:eastAsia="en-US" w:bidi="ar-SA"/>
      </w:rPr>
    </w:lvl>
    <w:lvl w:ilvl="4">
      <w:numFmt w:val="bullet"/>
      <w:lvlText w:val="•"/>
      <w:lvlJc w:val="left"/>
      <w:pPr>
        <w:ind w:left="776" w:hanging="118"/>
      </w:pPr>
      <w:rPr>
        <w:rFonts w:hint="default"/>
        <w:lang w:val="ru-RU" w:eastAsia="en-US" w:bidi="ar-SA"/>
      </w:rPr>
    </w:lvl>
    <w:lvl w:ilvl="5">
      <w:numFmt w:val="bullet"/>
      <w:lvlText w:val="•"/>
      <w:lvlJc w:val="left"/>
      <w:pPr>
        <w:ind w:left="945" w:hanging="118"/>
      </w:pPr>
      <w:rPr>
        <w:rFonts w:hint="default"/>
        <w:lang w:val="ru-RU" w:eastAsia="en-US" w:bidi="ar-SA"/>
      </w:rPr>
    </w:lvl>
    <w:lvl w:ilvl="6">
      <w:numFmt w:val="bullet"/>
      <w:lvlText w:val="•"/>
      <w:lvlJc w:val="left"/>
      <w:pPr>
        <w:ind w:left="1114" w:hanging="118"/>
      </w:pPr>
      <w:rPr>
        <w:rFonts w:hint="default"/>
        <w:lang w:val="ru-RU" w:eastAsia="en-US" w:bidi="ar-SA"/>
      </w:rPr>
    </w:lvl>
    <w:lvl w:ilvl="7">
      <w:numFmt w:val="bullet"/>
      <w:lvlText w:val="•"/>
      <w:lvlJc w:val="left"/>
      <w:pPr>
        <w:ind w:left="1283" w:hanging="118"/>
      </w:pPr>
      <w:rPr>
        <w:rFonts w:hint="default"/>
        <w:lang w:val="ru-RU" w:eastAsia="en-US" w:bidi="ar-SA"/>
      </w:rPr>
    </w:lvl>
    <w:lvl w:ilvl="8">
      <w:numFmt w:val="bullet"/>
      <w:lvlText w:val="•"/>
      <w:lvlJc w:val="left"/>
      <w:pPr>
        <w:ind w:left="1452" w:hanging="118"/>
      </w:pPr>
      <w:rPr>
        <w:rFonts w:hint="default"/>
        <w:lang w:val="ru-RU" w:eastAsia="en-US" w:bidi="ar-SA"/>
      </w:rPr>
    </w:lvl>
  </w:abstractNum>
  <w:abstractNum w:abstractNumId="34">
    <w:nsid w:val="32A7AF2D"/>
    <w:multiLevelType w:val="multilevel"/>
    <w:tmpl w:val="32A7AF2D"/>
    <w:lvl w:ilvl="0">
      <w:numFmt w:val="bullet"/>
      <w:lvlText w:val=""/>
      <w:lvlJc w:val="left"/>
      <w:pPr>
        <w:ind w:left="569" w:hanging="180"/>
      </w:pPr>
      <w:rPr>
        <w:rFonts w:ascii="Symbol" w:eastAsia="Symbol" w:hAnsi="Symbol" w:cs="Symbol" w:hint="default"/>
        <w:b w:val="0"/>
        <w:bCs w:val="0"/>
        <w:i w:val="0"/>
        <w:iCs w:val="0"/>
        <w:spacing w:val="0"/>
        <w:w w:val="100"/>
        <w:sz w:val="22"/>
        <w:szCs w:val="22"/>
        <w:lang w:val="ru-RU" w:eastAsia="en-US" w:bidi="ar-SA"/>
      </w:rPr>
    </w:lvl>
    <w:lvl w:ilvl="1">
      <w:numFmt w:val="bullet"/>
      <w:lvlText w:val=""/>
      <w:lvlJc w:val="left"/>
      <w:pPr>
        <w:ind w:left="737" w:hanging="180"/>
      </w:pPr>
      <w:rPr>
        <w:rFonts w:ascii="Symbol" w:eastAsia="Symbol" w:hAnsi="Symbol" w:cs="Symbol" w:hint="default"/>
        <w:b w:val="0"/>
        <w:bCs w:val="0"/>
        <w:i w:val="0"/>
        <w:iCs w:val="0"/>
        <w:spacing w:val="0"/>
        <w:w w:val="81"/>
        <w:sz w:val="22"/>
        <w:szCs w:val="22"/>
        <w:lang w:val="ru-RU" w:eastAsia="en-US" w:bidi="ar-SA"/>
      </w:rPr>
    </w:lvl>
    <w:lvl w:ilvl="2">
      <w:numFmt w:val="bullet"/>
      <w:lvlText w:val="•"/>
      <w:lvlJc w:val="left"/>
      <w:pPr>
        <w:ind w:left="1546" w:hanging="180"/>
      </w:pPr>
      <w:rPr>
        <w:rFonts w:hint="default"/>
        <w:lang w:val="ru-RU" w:eastAsia="en-US" w:bidi="ar-SA"/>
      </w:rPr>
    </w:lvl>
    <w:lvl w:ilvl="3">
      <w:numFmt w:val="bullet"/>
      <w:lvlText w:val="•"/>
      <w:lvlJc w:val="left"/>
      <w:pPr>
        <w:ind w:left="2352" w:hanging="180"/>
      </w:pPr>
      <w:rPr>
        <w:rFonts w:hint="default"/>
        <w:lang w:val="ru-RU" w:eastAsia="en-US" w:bidi="ar-SA"/>
      </w:rPr>
    </w:lvl>
    <w:lvl w:ilvl="4">
      <w:numFmt w:val="bullet"/>
      <w:lvlText w:val="•"/>
      <w:lvlJc w:val="left"/>
      <w:pPr>
        <w:ind w:left="3158" w:hanging="180"/>
      </w:pPr>
      <w:rPr>
        <w:rFonts w:hint="default"/>
        <w:lang w:val="ru-RU" w:eastAsia="en-US" w:bidi="ar-SA"/>
      </w:rPr>
    </w:lvl>
    <w:lvl w:ilvl="5">
      <w:numFmt w:val="bullet"/>
      <w:lvlText w:val="•"/>
      <w:lvlJc w:val="left"/>
      <w:pPr>
        <w:ind w:left="3964" w:hanging="180"/>
      </w:pPr>
      <w:rPr>
        <w:rFonts w:hint="default"/>
        <w:lang w:val="ru-RU" w:eastAsia="en-US" w:bidi="ar-SA"/>
      </w:rPr>
    </w:lvl>
    <w:lvl w:ilvl="6">
      <w:numFmt w:val="bullet"/>
      <w:lvlText w:val="•"/>
      <w:lvlJc w:val="left"/>
      <w:pPr>
        <w:ind w:left="4770" w:hanging="180"/>
      </w:pPr>
      <w:rPr>
        <w:rFonts w:hint="default"/>
        <w:lang w:val="ru-RU" w:eastAsia="en-US" w:bidi="ar-SA"/>
      </w:rPr>
    </w:lvl>
    <w:lvl w:ilvl="7">
      <w:numFmt w:val="bullet"/>
      <w:lvlText w:val="•"/>
      <w:lvlJc w:val="left"/>
      <w:pPr>
        <w:ind w:left="5576" w:hanging="180"/>
      </w:pPr>
      <w:rPr>
        <w:rFonts w:hint="default"/>
        <w:lang w:val="ru-RU" w:eastAsia="en-US" w:bidi="ar-SA"/>
      </w:rPr>
    </w:lvl>
    <w:lvl w:ilvl="8">
      <w:numFmt w:val="bullet"/>
      <w:lvlText w:val="•"/>
      <w:lvlJc w:val="left"/>
      <w:pPr>
        <w:ind w:left="6382" w:hanging="180"/>
      </w:pPr>
      <w:rPr>
        <w:rFonts w:hint="default"/>
        <w:lang w:val="ru-RU" w:eastAsia="en-US" w:bidi="ar-SA"/>
      </w:rPr>
    </w:lvl>
  </w:abstractNum>
  <w:abstractNum w:abstractNumId="35">
    <w:nsid w:val="39A0D9AC"/>
    <w:multiLevelType w:val="multilevel"/>
    <w:tmpl w:val="39A0D9AC"/>
    <w:lvl w:ilvl="0">
      <w:numFmt w:val="bullet"/>
      <w:lvlText w:val="•"/>
      <w:lvlJc w:val="left"/>
      <w:pPr>
        <w:ind w:left="227" w:hanging="120"/>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20"/>
      </w:pPr>
      <w:rPr>
        <w:rFonts w:hint="default"/>
        <w:lang w:val="ru-RU" w:eastAsia="en-US" w:bidi="ar-SA"/>
      </w:rPr>
    </w:lvl>
    <w:lvl w:ilvl="2">
      <w:numFmt w:val="bullet"/>
      <w:lvlText w:val="•"/>
      <w:lvlJc w:val="left"/>
      <w:pPr>
        <w:ind w:left="534" w:hanging="120"/>
      </w:pPr>
      <w:rPr>
        <w:rFonts w:hint="default"/>
        <w:lang w:val="ru-RU" w:eastAsia="en-US" w:bidi="ar-SA"/>
      </w:rPr>
    </w:lvl>
    <w:lvl w:ilvl="3">
      <w:numFmt w:val="bullet"/>
      <w:lvlText w:val="•"/>
      <w:lvlJc w:val="left"/>
      <w:pPr>
        <w:ind w:left="691" w:hanging="120"/>
      </w:pPr>
      <w:rPr>
        <w:rFonts w:hint="default"/>
        <w:lang w:val="ru-RU" w:eastAsia="en-US" w:bidi="ar-SA"/>
      </w:rPr>
    </w:lvl>
    <w:lvl w:ilvl="4">
      <w:numFmt w:val="bullet"/>
      <w:lvlText w:val="•"/>
      <w:lvlJc w:val="left"/>
      <w:pPr>
        <w:ind w:left="848" w:hanging="120"/>
      </w:pPr>
      <w:rPr>
        <w:rFonts w:hint="default"/>
        <w:lang w:val="ru-RU" w:eastAsia="en-US" w:bidi="ar-SA"/>
      </w:rPr>
    </w:lvl>
    <w:lvl w:ilvl="5">
      <w:numFmt w:val="bullet"/>
      <w:lvlText w:val="•"/>
      <w:lvlJc w:val="left"/>
      <w:pPr>
        <w:ind w:left="1005" w:hanging="120"/>
      </w:pPr>
      <w:rPr>
        <w:rFonts w:hint="default"/>
        <w:lang w:val="ru-RU" w:eastAsia="en-US" w:bidi="ar-SA"/>
      </w:rPr>
    </w:lvl>
    <w:lvl w:ilvl="6">
      <w:numFmt w:val="bullet"/>
      <w:lvlText w:val="•"/>
      <w:lvlJc w:val="left"/>
      <w:pPr>
        <w:ind w:left="1162" w:hanging="120"/>
      </w:pPr>
      <w:rPr>
        <w:rFonts w:hint="default"/>
        <w:lang w:val="ru-RU" w:eastAsia="en-US" w:bidi="ar-SA"/>
      </w:rPr>
    </w:lvl>
    <w:lvl w:ilvl="7">
      <w:numFmt w:val="bullet"/>
      <w:lvlText w:val="•"/>
      <w:lvlJc w:val="left"/>
      <w:pPr>
        <w:ind w:left="1319" w:hanging="120"/>
      </w:pPr>
      <w:rPr>
        <w:rFonts w:hint="default"/>
        <w:lang w:val="ru-RU" w:eastAsia="en-US" w:bidi="ar-SA"/>
      </w:rPr>
    </w:lvl>
    <w:lvl w:ilvl="8">
      <w:numFmt w:val="bullet"/>
      <w:lvlText w:val="•"/>
      <w:lvlJc w:val="left"/>
      <w:pPr>
        <w:ind w:left="1476" w:hanging="120"/>
      </w:pPr>
      <w:rPr>
        <w:rFonts w:hint="default"/>
        <w:lang w:val="ru-RU" w:eastAsia="en-US" w:bidi="ar-SA"/>
      </w:rPr>
    </w:lvl>
  </w:abstractNum>
  <w:abstractNum w:abstractNumId="36">
    <w:nsid w:val="46A08BB8"/>
    <w:multiLevelType w:val="multilevel"/>
    <w:tmpl w:val="46A08BB8"/>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51" w:hanging="118"/>
      </w:pPr>
      <w:rPr>
        <w:rFonts w:hint="default"/>
        <w:lang w:val="ru-RU" w:eastAsia="en-US" w:bidi="ar-SA"/>
      </w:rPr>
    </w:lvl>
    <w:lvl w:ilvl="2">
      <w:numFmt w:val="bullet"/>
      <w:lvlText w:val="•"/>
      <w:lvlJc w:val="left"/>
      <w:pPr>
        <w:ind w:left="483" w:hanging="118"/>
      </w:pPr>
      <w:rPr>
        <w:rFonts w:hint="default"/>
        <w:lang w:val="ru-RU" w:eastAsia="en-US" w:bidi="ar-SA"/>
      </w:rPr>
    </w:lvl>
    <w:lvl w:ilvl="3">
      <w:numFmt w:val="bullet"/>
      <w:lvlText w:val="•"/>
      <w:lvlJc w:val="left"/>
      <w:pPr>
        <w:ind w:left="615" w:hanging="118"/>
      </w:pPr>
      <w:rPr>
        <w:rFonts w:hint="default"/>
        <w:lang w:val="ru-RU" w:eastAsia="en-US" w:bidi="ar-SA"/>
      </w:rPr>
    </w:lvl>
    <w:lvl w:ilvl="4">
      <w:numFmt w:val="bullet"/>
      <w:lvlText w:val="•"/>
      <w:lvlJc w:val="left"/>
      <w:pPr>
        <w:ind w:left="747" w:hanging="118"/>
      </w:pPr>
      <w:rPr>
        <w:rFonts w:hint="default"/>
        <w:lang w:val="ru-RU" w:eastAsia="en-US" w:bidi="ar-SA"/>
      </w:rPr>
    </w:lvl>
    <w:lvl w:ilvl="5">
      <w:numFmt w:val="bullet"/>
      <w:lvlText w:val="•"/>
      <w:lvlJc w:val="left"/>
      <w:pPr>
        <w:ind w:left="879" w:hanging="118"/>
      </w:pPr>
      <w:rPr>
        <w:rFonts w:hint="default"/>
        <w:lang w:val="ru-RU" w:eastAsia="en-US" w:bidi="ar-SA"/>
      </w:rPr>
    </w:lvl>
    <w:lvl w:ilvl="6">
      <w:numFmt w:val="bullet"/>
      <w:lvlText w:val="•"/>
      <w:lvlJc w:val="left"/>
      <w:pPr>
        <w:ind w:left="1010" w:hanging="118"/>
      </w:pPr>
      <w:rPr>
        <w:rFonts w:hint="default"/>
        <w:lang w:val="ru-RU" w:eastAsia="en-US" w:bidi="ar-SA"/>
      </w:rPr>
    </w:lvl>
    <w:lvl w:ilvl="7">
      <w:numFmt w:val="bullet"/>
      <w:lvlText w:val="•"/>
      <w:lvlJc w:val="left"/>
      <w:pPr>
        <w:ind w:left="1142" w:hanging="118"/>
      </w:pPr>
      <w:rPr>
        <w:rFonts w:hint="default"/>
        <w:lang w:val="ru-RU" w:eastAsia="en-US" w:bidi="ar-SA"/>
      </w:rPr>
    </w:lvl>
    <w:lvl w:ilvl="8">
      <w:numFmt w:val="bullet"/>
      <w:lvlText w:val="•"/>
      <w:lvlJc w:val="left"/>
      <w:pPr>
        <w:ind w:left="1274" w:hanging="118"/>
      </w:pPr>
      <w:rPr>
        <w:rFonts w:hint="default"/>
        <w:lang w:val="ru-RU" w:eastAsia="en-US" w:bidi="ar-SA"/>
      </w:rPr>
    </w:lvl>
  </w:abstractNum>
  <w:abstractNum w:abstractNumId="37">
    <w:nsid w:val="4BBE1C3B"/>
    <w:multiLevelType w:val="multilevel"/>
    <w:tmpl w:val="4BBE1C3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8">
    <w:nsid w:val="4C1BAE26"/>
    <w:multiLevelType w:val="multilevel"/>
    <w:tmpl w:val="4C1BAE26"/>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401" w:hanging="118"/>
      </w:pPr>
      <w:rPr>
        <w:rFonts w:hint="default"/>
        <w:lang w:val="ru-RU" w:eastAsia="en-US" w:bidi="ar-SA"/>
      </w:rPr>
    </w:lvl>
    <w:lvl w:ilvl="2">
      <w:numFmt w:val="bullet"/>
      <w:lvlText w:val="•"/>
      <w:lvlJc w:val="left"/>
      <w:pPr>
        <w:ind w:left="583" w:hanging="118"/>
      </w:pPr>
      <w:rPr>
        <w:rFonts w:hint="default"/>
        <w:lang w:val="ru-RU" w:eastAsia="en-US" w:bidi="ar-SA"/>
      </w:rPr>
    </w:lvl>
    <w:lvl w:ilvl="3">
      <w:numFmt w:val="bullet"/>
      <w:lvlText w:val="•"/>
      <w:lvlJc w:val="left"/>
      <w:pPr>
        <w:ind w:left="764" w:hanging="118"/>
      </w:pPr>
      <w:rPr>
        <w:rFonts w:hint="default"/>
        <w:lang w:val="ru-RU" w:eastAsia="en-US" w:bidi="ar-SA"/>
      </w:rPr>
    </w:lvl>
    <w:lvl w:ilvl="4">
      <w:numFmt w:val="bullet"/>
      <w:lvlText w:val="•"/>
      <w:lvlJc w:val="left"/>
      <w:pPr>
        <w:ind w:left="946" w:hanging="118"/>
      </w:pPr>
      <w:rPr>
        <w:rFonts w:hint="default"/>
        <w:lang w:val="ru-RU" w:eastAsia="en-US" w:bidi="ar-SA"/>
      </w:rPr>
    </w:lvl>
    <w:lvl w:ilvl="5">
      <w:numFmt w:val="bullet"/>
      <w:lvlText w:val="•"/>
      <w:lvlJc w:val="left"/>
      <w:pPr>
        <w:ind w:left="1128" w:hanging="118"/>
      </w:pPr>
      <w:rPr>
        <w:rFonts w:hint="default"/>
        <w:lang w:val="ru-RU" w:eastAsia="en-US" w:bidi="ar-SA"/>
      </w:rPr>
    </w:lvl>
    <w:lvl w:ilvl="6">
      <w:numFmt w:val="bullet"/>
      <w:lvlText w:val="•"/>
      <w:lvlJc w:val="left"/>
      <w:pPr>
        <w:ind w:left="1309" w:hanging="118"/>
      </w:pPr>
      <w:rPr>
        <w:rFonts w:hint="default"/>
        <w:lang w:val="ru-RU" w:eastAsia="en-US" w:bidi="ar-SA"/>
      </w:rPr>
    </w:lvl>
    <w:lvl w:ilvl="7">
      <w:numFmt w:val="bullet"/>
      <w:lvlText w:val="•"/>
      <w:lvlJc w:val="left"/>
      <w:pPr>
        <w:ind w:left="1491" w:hanging="118"/>
      </w:pPr>
      <w:rPr>
        <w:rFonts w:hint="default"/>
        <w:lang w:val="ru-RU" w:eastAsia="en-US" w:bidi="ar-SA"/>
      </w:rPr>
    </w:lvl>
    <w:lvl w:ilvl="8">
      <w:numFmt w:val="bullet"/>
      <w:lvlText w:val="•"/>
      <w:lvlJc w:val="left"/>
      <w:pPr>
        <w:ind w:left="1672" w:hanging="118"/>
      </w:pPr>
      <w:rPr>
        <w:rFonts w:hint="default"/>
        <w:lang w:val="ru-RU" w:eastAsia="en-US" w:bidi="ar-SA"/>
      </w:rPr>
    </w:lvl>
  </w:abstractNum>
  <w:abstractNum w:abstractNumId="39">
    <w:nsid w:val="4C3D7A74"/>
    <w:multiLevelType w:val="multilevel"/>
    <w:tmpl w:val="4C3D7A74"/>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18"/>
      </w:pPr>
      <w:rPr>
        <w:rFonts w:hint="default"/>
        <w:lang w:val="ru-RU" w:eastAsia="en-US" w:bidi="ar-SA"/>
      </w:rPr>
    </w:lvl>
    <w:lvl w:ilvl="2">
      <w:numFmt w:val="bullet"/>
      <w:lvlText w:val="•"/>
      <w:lvlJc w:val="left"/>
      <w:pPr>
        <w:ind w:left="534" w:hanging="118"/>
      </w:pPr>
      <w:rPr>
        <w:rFonts w:hint="default"/>
        <w:lang w:val="ru-RU" w:eastAsia="en-US" w:bidi="ar-SA"/>
      </w:rPr>
    </w:lvl>
    <w:lvl w:ilvl="3">
      <w:numFmt w:val="bullet"/>
      <w:lvlText w:val="•"/>
      <w:lvlJc w:val="left"/>
      <w:pPr>
        <w:ind w:left="691" w:hanging="118"/>
      </w:pPr>
      <w:rPr>
        <w:rFonts w:hint="default"/>
        <w:lang w:val="ru-RU" w:eastAsia="en-US" w:bidi="ar-SA"/>
      </w:rPr>
    </w:lvl>
    <w:lvl w:ilvl="4">
      <w:numFmt w:val="bullet"/>
      <w:lvlText w:val="•"/>
      <w:lvlJc w:val="left"/>
      <w:pPr>
        <w:ind w:left="848" w:hanging="118"/>
      </w:pPr>
      <w:rPr>
        <w:rFonts w:hint="default"/>
        <w:lang w:val="ru-RU" w:eastAsia="en-US" w:bidi="ar-SA"/>
      </w:rPr>
    </w:lvl>
    <w:lvl w:ilvl="5">
      <w:numFmt w:val="bullet"/>
      <w:lvlText w:val="•"/>
      <w:lvlJc w:val="left"/>
      <w:pPr>
        <w:ind w:left="1005" w:hanging="118"/>
      </w:pPr>
      <w:rPr>
        <w:rFonts w:hint="default"/>
        <w:lang w:val="ru-RU" w:eastAsia="en-US" w:bidi="ar-SA"/>
      </w:rPr>
    </w:lvl>
    <w:lvl w:ilvl="6">
      <w:numFmt w:val="bullet"/>
      <w:lvlText w:val="•"/>
      <w:lvlJc w:val="left"/>
      <w:pPr>
        <w:ind w:left="1162" w:hanging="118"/>
      </w:pPr>
      <w:rPr>
        <w:rFonts w:hint="default"/>
        <w:lang w:val="ru-RU" w:eastAsia="en-US" w:bidi="ar-SA"/>
      </w:rPr>
    </w:lvl>
    <w:lvl w:ilvl="7">
      <w:numFmt w:val="bullet"/>
      <w:lvlText w:val="•"/>
      <w:lvlJc w:val="left"/>
      <w:pPr>
        <w:ind w:left="1319" w:hanging="118"/>
      </w:pPr>
      <w:rPr>
        <w:rFonts w:hint="default"/>
        <w:lang w:val="ru-RU" w:eastAsia="en-US" w:bidi="ar-SA"/>
      </w:rPr>
    </w:lvl>
    <w:lvl w:ilvl="8">
      <w:numFmt w:val="bullet"/>
      <w:lvlText w:val="•"/>
      <w:lvlJc w:val="left"/>
      <w:pPr>
        <w:ind w:left="1476" w:hanging="118"/>
      </w:pPr>
      <w:rPr>
        <w:rFonts w:hint="default"/>
        <w:lang w:val="ru-RU" w:eastAsia="en-US" w:bidi="ar-SA"/>
      </w:rPr>
    </w:lvl>
  </w:abstractNum>
  <w:abstractNum w:abstractNumId="40">
    <w:nsid w:val="4D4DC07F"/>
    <w:multiLevelType w:val="multilevel"/>
    <w:tmpl w:val="4D4DC07F"/>
    <w:lvl w:ilvl="0">
      <w:numFmt w:val="bullet"/>
      <w:lvlText w:val="•"/>
      <w:lvlJc w:val="left"/>
      <w:pPr>
        <w:ind w:left="569" w:hanging="142"/>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737" w:hanging="320"/>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46" w:hanging="320"/>
      </w:pPr>
      <w:rPr>
        <w:rFonts w:hint="default"/>
        <w:lang w:val="ru-RU" w:eastAsia="en-US" w:bidi="ar-SA"/>
      </w:rPr>
    </w:lvl>
    <w:lvl w:ilvl="3">
      <w:numFmt w:val="bullet"/>
      <w:lvlText w:val="•"/>
      <w:lvlJc w:val="left"/>
      <w:pPr>
        <w:ind w:left="2352" w:hanging="320"/>
      </w:pPr>
      <w:rPr>
        <w:rFonts w:hint="default"/>
        <w:lang w:val="ru-RU" w:eastAsia="en-US" w:bidi="ar-SA"/>
      </w:rPr>
    </w:lvl>
    <w:lvl w:ilvl="4">
      <w:numFmt w:val="bullet"/>
      <w:lvlText w:val="•"/>
      <w:lvlJc w:val="left"/>
      <w:pPr>
        <w:ind w:left="3158" w:hanging="320"/>
      </w:pPr>
      <w:rPr>
        <w:rFonts w:hint="default"/>
        <w:lang w:val="ru-RU" w:eastAsia="en-US" w:bidi="ar-SA"/>
      </w:rPr>
    </w:lvl>
    <w:lvl w:ilvl="5">
      <w:numFmt w:val="bullet"/>
      <w:lvlText w:val="•"/>
      <w:lvlJc w:val="left"/>
      <w:pPr>
        <w:ind w:left="3964" w:hanging="320"/>
      </w:pPr>
      <w:rPr>
        <w:rFonts w:hint="default"/>
        <w:lang w:val="ru-RU" w:eastAsia="en-US" w:bidi="ar-SA"/>
      </w:rPr>
    </w:lvl>
    <w:lvl w:ilvl="6">
      <w:numFmt w:val="bullet"/>
      <w:lvlText w:val="•"/>
      <w:lvlJc w:val="left"/>
      <w:pPr>
        <w:ind w:left="4770" w:hanging="320"/>
      </w:pPr>
      <w:rPr>
        <w:rFonts w:hint="default"/>
        <w:lang w:val="ru-RU" w:eastAsia="en-US" w:bidi="ar-SA"/>
      </w:rPr>
    </w:lvl>
    <w:lvl w:ilvl="7">
      <w:numFmt w:val="bullet"/>
      <w:lvlText w:val="•"/>
      <w:lvlJc w:val="left"/>
      <w:pPr>
        <w:ind w:left="5576" w:hanging="320"/>
      </w:pPr>
      <w:rPr>
        <w:rFonts w:hint="default"/>
        <w:lang w:val="ru-RU" w:eastAsia="en-US" w:bidi="ar-SA"/>
      </w:rPr>
    </w:lvl>
    <w:lvl w:ilvl="8">
      <w:numFmt w:val="bullet"/>
      <w:lvlText w:val="•"/>
      <w:lvlJc w:val="left"/>
      <w:pPr>
        <w:ind w:left="6382" w:hanging="320"/>
      </w:pPr>
      <w:rPr>
        <w:rFonts w:hint="default"/>
        <w:lang w:val="ru-RU" w:eastAsia="en-US" w:bidi="ar-SA"/>
      </w:rPr>
    </w:lvl>
  </w:abstractNum>
  <w:abstractNum w:abstractNumId="41">
    <w:nsid w:val="4D94DA66"/>
    <w:multiLevelType w:val="multilevel"/>
    <w:tmpl w:val="4D94DA66"/>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401" w:hanging="118"/>
      </w:pPr>
      <w:rPr>
        <w:rFonts w:hint="default"/>
        <w:lang w:val="ru-RU" w:eastAsia="en-US" w:bidi="ar-SA"/>
      </w:rPr>
    </w:lvl>
    <w:lvl w:ilvl="2">
      <w:numFmt w:val="bullet"/>
      <w:lvlText w:val="•"/>
      <w:lvlJc w:val="left"/>
      <w:pPr>
        <w:ind w:left="583" w:hanging="118"/>
      </w:pPr>
      <w:rPr>
        <w:rFonts w:hint="default"/>
        <w:lang w:val="ru-RU" w:eastAsia="en-US" w:bidi="ar-SA"/>
      </w:rPr>
    </w:lvl>
    <w:lvl w:ilvl="3">
      <w:numFmt w:val="bullet"/>
      <w:lvlText w:val="•"/>
      <w:lvlJc w:val="left"/>
      <w:pPr>
        <w:ind w:left="764" w:hanging="118"/>
      </w:pPr>
      <w:rPr>
        <w:rFonts w:hint="default"/>
        <w:lang w:val="ru-RU" w:eastAsia="en-US" w:bidi="ar-SA"/>
      </w:rPr>
    </w:lvl>
    <w:lvl w:ilvl="4">
      <w:numFmt w:val="bullet"/>
      <w:lvlText w:val="•"/>
      <w:lvlJc w:val="left"/>
      <w:pPr>
        <w:ind w:left="946" w:hanging="118"/>
      </w:pPr>
      <w:rPr>
        <w:rFonts w:hint="default"/>
        <w:lang w:val="ru-RU" w:eastAsia="en-US" w:bidi="ar-SA"/>
      </w:rPr>
    </w:lvl>
    <w:lvl w:ilvl="5">
      <w:numFmt w:val="bullet"/>
      <w:lvlText w:val="•"/>
      <w:lvlJc w:val="left"/>
      <w:pPr>
        <w:ind w:left="1128" w:hanging="118"/>
      </w:pPr>
      <w:rPr>
        <w:rFonts w:hint="default"/>
        <w:lang w:val="ru-RU" w:eastAsia="en-US" w:bidi="ar-SA"/>
      </w:rPr>
    </w:lvl>
    <w:lvl w:ilvl="6">
      <w:numFmt w:val="bullet"/>
      <w:lvlText w:val="•"/>
      <w:lvlJc w:val="left"/>
      <w:pPr>
        <w:ind w:left="1309" w:hanging="118"/>
      </w:pPr>
      <w:rPr>
        <w:rFonts w:hint="default"/>
        <w:lang w:val="ru-RU" w:eastAsia="en-US" w:bidi="ar-SA"/>
      </w:rPr>
    </w:lvl>
    <w:lvl w:ilvl="7">
      <w:numFmt w:val="bullet"/>
      <w:lvlText w:val="•"/>
      <w:lvlJc w:val="left"/>
      <w:pPr>
        <w:ind w:left="1491" w:hanging="118"/>
      </w:pPr>
      <w:rPr>
        <w:rFonts w:hint="default"/>
        <w:lang w:val="ru-RU" w:eastAsia="en-US" w:bidi="ar-SA"/>
      </w:rPr>
    </w:lvl>
    <w:lvl w:ilvl="8">
      <w:numFmt w:val="bullet"/>
      <w:lvlText w:val="•"/>
      <w:lvlJc w:val="left"/>
      <w:pPr>
        <w:ind w:left="1672" w:hanging="118"/>
      </w:pPr>
      <w:rPr>
        <w:rFonts w:hint="default"/>
        <w:lang w:val="ru-RU" w:eastAsia="en-US" w:bidi="ar-SA"/>
      </w:rPr>
    </w:lvl>
  </w:abstractNum>
  <w:abstractNum w:abstractNumId="42">
    <w:nsid w:val="58765686"/>
    <w:multiLevelType w:val="multilevel"/>
    <w:tmpl w:val="58765686"/>
    <w:lvl w:ilvl="0">
      <w:numFmt w:val="bullet"/>
      <w:lvlText w:val="•"/>
      <w:lvlJc w:val="left"/>
      <w:pPr>
        <w:ind w:left="226"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18"/>
      </w:pPr>
      <w:rPr>
        <w:rFonts w:hint="default"/>
        <w:lang w:val="ru-RU" w:eastAsia="en-US" w:bidi="ar-SA"/>
      </w:rPr>
    </w:lvl>
    <w:lvl w:ilvl="2">
      <w:numFmt w:val="bullet"/>
      <w:lvlText w:val="•"/>
      <w:lvlJc w:val="left"/>
      <w:pPr>
        <w:ind w:left="534" w:hanging="118"/>
      </w:pPr>
      <w:rPr>
        <w:rFonts w:hint="default"/>
        <w:lang w:val="ru-RU" w:eastAsia="en-US" w:bidi="ar-SA"/>
      </w:rPr>
    </w:lvl>
    <w:lvl w:ilvl="3">
      <w:numFmt w:val="bullet"/>
      <w:lvlText w:val="•"/>
      <w:lvlJc w:val="left"/>
      <w:pPr>
        <w:ind w:left="691" w:hanging="118"/>
      </w:pPr>
      <w:rPr>
        <w:rFonts w:hint="default"/>
        <w:lang w:val="ru-RU" w:eastAsia="en-US" w:bidi="ar-SA"/>
      </w:rPr>
    </w:lvl>
    <w:lvl w:ilvl="4">
      <w:numFmt w:val="bullet"/>
      <w:lvlText w:val="•"/>
      <w:lvlJc w:val="left"/>
      <w:pPr>
        <w:ind w:left="848" w:hanging="118"/>
      </w:pPr>
      <w:rPr>
        <w:rFonts w:hint="default"/>
        <w:lang w:val="ru-RU" w:eastAsia="en-US" w:bidi="ar-SA"/>
      </w:rPr>
    </w:lvl>
    <w:lvl w:ilvl="5">
      <w:numFmt w:val="bullet"/>
      <w:lvlText w:val="•"/>
      <w:lvlJc w:val="left"/>
      <w:pPr>
        <w:ind w:left="1005" w:hanging="118"/>
      </w:pPr>
      <w:rPr>
        <w:rFonts w:hint="default"/>
        <w:lang w:val="ru-RU" w:eastAsia="en-US" w:bidi="ar-SA"/>
      </w:rPr>
    </w:lvl>
    <w:lvl w:ilvl="6">
      <w:numFmt w:val="bullet"/>
      <w:lvlText w:val="•"/>
      <w:lvlJc w:val="left"/>
      <w:pPr>
        <w:ind w:left="1162" w:hanging="118"/>
      </w:pPr>
      <w:rPr>
        <w:rFonts w:hint="default"/>
        <w:lang w:val="ru-RU" w:eastAsia="en-US" w:bidi="ar-SA"/>
      </w:rPr>
    </w:lvl>
    <w:lvl w:ilvl="7">
      <w:numFmt w:val="bullet"/>
      <w:lvlText w:val="•"/>
      <w:lvlJc w:val="left"/>
      <w:pPr>
        <w:ind w:left="1319" w:hanging="118"/>
      </w:pPr>
      <w:rPr>
        <w:rFonts w:hint="default"/>
        <w:lang w:val="ru-RU" w:eastAsia="en-US" w:bidi="ar-SA"/>
      </w:rPr>
    </w:lvl>
    <w:lvl w:ilvl="8">
      <w:numFmt w:val="bullet"/>
      <w:lvlText w:val="•"/>
      <w:lvlJc w:val="left"/>
      <w:pPr>
        <w:ind w:left="1476" w:hanging="118"/>
      </w:pPr>
      <w:rPr>
        <w:rFonts w:hint="default"/>
        <w:lang w:val="ru-RU" w:eastAsia="en-US" w:bidi="ar-SA"/>
      </w:rPr>
    </w:lvl>
  </w:abstractNum>
  <w:abstractNum w:abstractNumId="43">
    <w:nsid w:val="59ADCABA"/>
    <w:multiLevelType w:val="multilevel"/>
    <w:tmpl w:val="59ADCABA"/>
    <w:lvl w:ilvl="0">
      <w:start w:val="1"/>
      <w:numFmt w:val="decimal"/>
      <w:lvlText w:val="%1."/>
      <w:lvlJc w:val="left"/>
      <w:pPr>
        <w:ind w:left="1318" w:hanging="221"/>
        <w:jc w:val="righ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483" w:hanging="38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480" w:hanging="387"/>
      </w:pPr>
      <w:rPr>
        <w:rFonts w:hint="default"/>
        <w:lang w:val="ru-RU" w:eastAsia="en-US" w:bidi="ar-SA"/>
      </w:rPr>
    </w:lvl>
    <w:lvl w:ilvl="3">
      <w:numFmt w:val="bullet"/>
      <w:lvlText w:val="•"/>
      <w:lvlJc w:val="left"/>
      <w:pPr>
        <w:ind w:left="2294" w:hanging="387"/>
      </w:pPr>
      <w:rPr>
        <w:rFonts w:hint="default"/>
        <w:lang w:val="ru-RU" w:eastAsia="en-US" w:bidi="ar-SA"/>
      </w:rPr>
    </w:lvl>
    <w:lvl w:ilvl="4">
      <w:numFmt w:val="bullet"/>
      <w:lvlText w:val="•"/>
      <w:lvlJc w:val="left"/>
      <w:pPr>
        <w:ind w:left="3108" w:hanging="387"/>
      </w:pPr>
      <w:rPr>
        <w:rFonts w:hint="default"/>
        <w:lang w:val="ru-RU" w:eastAsia="en-US" w:bidi="ar-SA"/>
      </w:rPr>
    </w:lvl>
    <w:lvl w:ilvl="5">
      <w:numFmt w:val="bullet"/>
      <w:lvlText w:val="•"/>
      <w:lvlJc w:val="left"/>
      <w:pPr>
        <w:ind w:left="3923" w:hanging="387"/>
      </w:pPr>
      <w:rPr>
        <w:rFonts w:hint="default"/>
        <w:lang w:val="ru-RU" w:eastAsia="en-US" w:bidi="ar-SA"/>
      </w:rPr>
    </w:lvl>
    <w:lvl w:ilvl="6">
      <w:numFmt w:val="bullet"/>
      <w:lvlText w:val="•"/>
      <w:lvlJc w:val="left"/>
      <w:pPr>
        <w:ind w:left="4737" w:hanging="387"/>
      </w:pPr>
      <w:rPr>
        <w:rFonts w:hint="default"/>
        <w:lang w:val="ru-RU" w:eastAsia="en-US" w:bidi="ar-SA"/>
      </w:rPr>
    </w:lvl>
    <w:lvl w:ilvl="7">
      <w:numFmt w:val="bullet"/>
      <w:lvlText w:val="•"/>
      <w:lvlJc w:val="left"/>
      <w:pPr>
        <w:ind w:left="5552" w:hanging="387"/>
      </w:pPr>
      <w:rPr>
        <w:rFonts w:hint="default"/>
        <w:lang w:val="ru-RU" w:eastAsia="en-US" w:bidi="ar-SA"/>
      </w:rPr>
    </w:lvl>
    <w:lvl w:ilvl="8">
      <w:numFmt w:val="bullet"/>
      <w:lvlText w:val="•"/>
      <w:lvlJc w:val="left"/>
      <w:pPr>
        <w:ind w:left="6366" w:hanging="387"/>
      </w:pPr>
      <w:rPr>
        <w:rFonts w:hint="default"/>
        <w:lang w:val="ru-RU" w:eastAsia="en-US" w:bidi="ar-SA"/>
      </w:rPr>
    </w:lvl>
  </w:abstractNum>
  <w:abstractNum w:abstractNumId="44">
    <w:nsid w:val="5A241D34"/>
    <w:multiLevelType w:val="multilevel"/>
    <w:tmpl w:val="5A241D34"/>
    <w:lvl w:ilvl="0">
      <w:numFmt w:val="bullet"/>
      <w:lvlText w:val="•"/>
      <w:lvlJc w:val="left"/>
      <w:pPr>
        <w:ind w:left="737" w:hanging="175"/>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1465" w:hanging="175"/>
      </w:pPr>
      <w:rPr>
        <w:rFonts w:hint="default"/>
        <w:lang w:val="ru-RU" w:eastAsia="en-US" w:bidi="ar-SA"/>
      </w:rPr>
    </w:lvl>
    <w:lvl w:ilvl="2">
      <w:numFmt w:val="bullet"/>
      <w:lvlText w:val="•"/>
      <w:lvlJc w:val="left"/>
      <w:pPr>
        <w:ind w:left="2191" w:hanging="175"/>
      </w:pPr>
      <w:rPr>
        <w:rFonts w:hint="default"/>
        <w:lang w:val="ru-RU" w:eastAsia="en-US" w:bidi="ar-SA"/>
      </w:rPr>
    </w:lvl>
    <w:lvl w:ilvl="3">
      <w:numFmt w:val="bullet"/>
      <w:lvlText w:val="•"/>
      <w:lvlJc w:val="left"/>
      <w:pPr>
        <w:ind w:left="2916" w:hanging="175"/>
      </w:pPr>
      <w:rPr>
        <w:rFonts w:hint="default"/>
        <w:lang w:val="ru-RU" w:eastAsia="en-US" w:bidi="ar-SA"/>
      </w:rPr>
    </w:lvl>
    <w:lvl w:ilvl="4">
      <w:numFmt w:val="bullet"/>
      <w:lvlText w:val="•"/>
      <w:lvlJc w:val="left"/>
      <w:pPr>
        <w:ind w:left="3642" w:hanging="175"/>
      </w:pPr>
      <w:rPr>
        <w:rFonts w:hint="default"/>
        <w:lang w:val="ru-RU" w:eastAsia="en-US" w:bidi="ar-SA"/>
      </w:rPr>
    </w:lvl>
    <w:lvl w:ilvl="5">
      <w:numFmt w:val="bullet"/>
      <w:lvlText w:val="•"/>
      <w:lvlJc w:val="left"/>
      <w:pPr>
        <w:ind w:left="4367" w:hanging="175"/>
      </w:pPr>
      <w:rPr>
        <w:rFonts w:hint="default"/>
        <w:lang w:val="ru-RU" w:eastAsia="en-US" w:bidi="ar-SA"/>
      </w:rPr>
    </w:lvl>
    <w:lvl w:ilvl="6">
      <w:numFmt w:val="bullet"/>
      <w:lvlText w:val="•"/>
      <w:lvlJc w:val="left"/>
      <w:pPr>
        <w:ind w:left="5093" w:hanging="175"/>
      </w:pPr>
      <w:rPr>
        <w:rFonts w:hint="default"/>
        <w:lang w:val="ru-RU" w:eastAsia="en-US" w:bidi="ar-SA"/>
      </w:rPr>
    </w:lvl>
    <w:lvl w:ilvl="7">
      <w:numFmt w:val="bullet"/>
      <w:lvlText w:val="•"/>
      <w:lvlJc w:val="left"/>
      <w:pPr>
        <w:ind w:left="5818" w:hanging="175"/>
      </w:pPr>
      <w:rPr>
        <w:rFonts w:hint="default"/>
        <w:lang w:val="ru-RU" w:eastAsia="en-US" w:bidi="ar-SA"/>
      </w:rPr>
    </w:lvl>
    <w:lvl w:ilvl="8">
      <w:numFmt w:val="bullet"/>
      <w:lvlText w:val="•"/>
      <w:lvlJc w:val="left"/>
      <w:pPr>
        <w:ind w:left="6544" w:hanging="175"/>
      </w:pPr>
      <w:rPr>
        <w:rFonts w:hint="default"/>
        <w:lang w:val="ru-RU" w:eastAsia="en-US" w:bidi="ar-SA"/>
      </w:rPr>
    </w:lvl>
  </w:abstractNum>
  <w:abstractNum w:abstractNumId="45">
    <w:nsid w:val="5E29AB5A"/>
    <w:multiLevelType w:val="multilevel"/>
    <w:tmpl w:val="5E29AB5A"/>
    <w:lvl w:ilvl="0">
      <w:numFmt w:val="bullet"/>
      <w:lvlText w:val="•"/>
      <w:lvlJc w:val="left"/>
      <w:pPr>
        <w:ind w:left="227" w:hanging="120"/>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20"/>
      </w:pPr>
      <w:rPr>
        <w:rFonts w:hint="default"/>
        <w:lang w:val="ru-RU" w:eastAsia="en-US" w:bidi="ar-SA"/>
      </w:rPr>
    </w:lvl>
    <w:lvl w:ilvl="2">
      <w:numFmt w:val="bullet"/>
      <w:lvlText w:val="•"/>
      <w:lvlJc w:val="left"/>
      <w:pPr>
        <w:ind w:left="534" w:hanging="120"/>
      </w:pPr>
      <w:rPr>
        <w:rFonts w:hint="default"/>
        <w:lang w:val="ru-RU" w:eastAsia="en-US" w:bidi="ar-SA"/>
      </w:rPr>
    </w:lvl>
    <w:lvl w:ilvl="3">
      <w:numFmt w:val="bullet"/>
      <w:lvlText w:val="•"/>
      <w:lvlJc w:val="left"/>
      <w:pPr>
        <w:ind w:left="691" w:hanging="120"/>
      </w:pPr>
      <w:rPr>
        <w:rFonts w:hint="default"/>
        <w:lang w:val="ru-RU" w:eastAsia="en-US" w:bidi="ar-SA"/>
      </w:rPr>
    </w:lvl>
    <w:lvl w:ilvl="4">
      <w:numFmt w:val="bullet"/>
      <w:lvlText w:val="•"/>
      <w:lvlJc w:val="left"/>
      <w:pPr>
        <w:ind w:left="848" w:hanging="120"/>
      </w:pPr>
      <w:rPr>
        <w:rFonts w:hint="default"/>
        <w:lang w:val="ru-RU" w:eastAsia="en-US" w:bidi="ar-SA"/>
      </w:rPr>
    </w:lvl>
    <w:lvl w:ilvl="5">
      <w:numFmt w:val="bullet"/>
      <w:lvlText w:val="•"/>
      <w:lvlJc w:val="left"/>
      <w:pPr>
        <w:ind w:left="1005" w:hanging="120"/>
      </w:pPr>
      <w:rPr>
        <w:rFonts w:hint="default"/>
        <w:lang w:val="ru-RU" w:eastAsia="en-US" w:bidi="ar-SA"/>
      </w:rPr>
    </w:lvl>
    <w:lvl w:ilvl="6">
      <w:numFmt w:val="bullet"/>
      <w:lvlText w:val="•"/>
      <w:lvlJc w:val="left"/>
      <w:pPr>
        <w:ind w:left="1162" w:hanging="120"/>
      </w:pPr>
      <w:rPr>
        <w:rFonts w:hint="default"/>
        <w:lang w:val="ru-RU" w:eastAsia="en-US" w:bidi="ar-SA"/>
      </w:rPr>
    </w:lvl>
    <w:lvl w:ilvl="7">
      <w:numFmt w:val="bullet"/>
      <w:lvlText w:val="•"/>
      <w:lvlJc w:val="left"/>
      <w:pPr>
        <w:ind w:left="1319" w:hanging="120"/>
      </w:pPr>
      <w:rPr>
        <w:rFonts w:hint="default"/>
        <w:lang w:val="ru-RU" w:eastAsia="en-US" w:bidi="ar-SA"/>
      </w:rPr>
    </w:lvl>
    <w:lvl w:ilvl="8">
      <w:numFmt w:val="bullet"/>
      <w:lvlText w:val="•"/>
      <w:lvlJc w:val="left"/>
      <w:pPr>
        <w:ind w:left="1476" w:hanging="120"/>
      </w:pPr>
      <w:rPr>
        <w:rFonts w:hint="default"/>
        <w:lang w:val="ru-RU" w:eastAsia="en-US" w:bidi="ar-SA"/>
      </w:rPr>
    </w:lvl>
  </w:abstractNum>
  <w:abstractNum w:abstractNumId="46">
    <w:nsid w:val="5F7E3FB4"/>
    <w:multiLevelType w:val="hybridMultilevel"/>
    <w:tmpl w:val="088EA546"/>
    <w:lvl w:ilvl="0" w:tplc="76D434A4">
      <w:start w:val="1"/>
      <w:numFmt w:val="bullet"/>
      <w:lvlText w:val=""/>
      <w:lvlJc w:val="left"/>
      <w:pPr>
        <w:ind w:left="2166" w:hanging="360"/>
      </w:pPr>
      <w:rPr>
        <w:rFonts w:ascii="Symbol" w:hAnsi="Symbol" w:hint="default"/>
      </w:rPr>
    </w:lvl>
    <w:lvl w:ilvl="1" w:tplc="04190003" w:tentative="1">
      <w:start w:val="1"/>
      <w:numFmt w:val="bullet"/>
      <w:lvlText w:val="o"/>
      <w:lvlJc w:val="left"/>
      <w:pPr>
        <w:ind w:left="2886" w:hanging="360"/>
      </w:pPr>
      <w:rPr>
        <w:rFonts w:ascii="Courier New" w:hAnsi="Courier New" w:cs="Courier New" w:hint="default"/>
      </w:rPr>
    </w:lvl>
    <w:lvl w:ilvl="2" w:tplc="04190005" w:tentative="1">
      <w:start w:val="1"/>
      <w:numFmt w:val="bullet"/>
      <w:lvlText w:val=""/>
      <w:lvlJc w:val="left"/>
      <w:pPr>
        <w:ind w:left="3606" w:hanging="360"/>
      </w:pPr>
      <w:rPr>
        <w:rFonts w:ascii="Wingdings" w:hAnsi="Wingdings" w:hint="default"/>
      </w:rPr>
    </w:lvl>
    <w:lvl w:ilvl="3" w:tplc="04190001" w:tentative="1">
      <w:start w:val="1"/>
      <w:numFmt w:val="bullet"/>
      <w:lvlText w:val=""/>
      <w:lvlJc w:val="left"/>
      <w:pPr>
        <w:ind w:left="4326" w:hanging="360"/>
      </w:pPr>
      <w:rPr>
        <w:rFonts w:ascii="Symbol" w:hAnsi="Symbol" w:hint="default"/>
      </w:rPr>
    </w:lvl>
    <w:lvl w:ilvl="4" w:tplc="04190003" w:tentative="1">
      <w:start w:val="1"/>
      <w:numFmt w:val="bullet"/>
      <w:lvlText w:val="o"/>
      <w:lvlJc w:val="left"/>
      <w:pPr>
        <w:ind w:left="5046" w:hanging="360"/>
      </w:pPr>
      <w:rPr>
        <w:rFonts w:ascii="Courier New" w:hAnsi="Courier New" w:cs="Courier New" w:hint="default"/>
      </w:rPr>
    </w:lvl>
    <w:lvl w:ilvl="5" w:tplc="04190005" w:tentative="1">
      <w:start w:val="1"/>
      <w:numFmt w:val="bullet"/>
      <w:lvlText w:val=""/>
      <w:lvlJc w:val="left"/>
      <w:pPr>
        <w:ind w:left="5766" w:hanging="360"/>
      </w:pPr>
      <w:rPr>
        <w:rFonts w:ascii="Wingdings" w:hAnsi="Wingdings" w:hint="default"/>
      </w:rPr>
    </w:lvl>
    <w:lvl w:ilvl="6" w:tplc="04190001" w:tentative="1">
      <w:start w:val="1"/>
      <w:numFmt w:val="bullet"/>
      <w:lvlText w:val=""/>
      <w:lvlJc w:val="left"/>
      <w:pPr>
        <w:ind w:left="6486" w:hanging="360"/>
      </w:pPr>
      <w:rPr>
        <w:rFonts w:ascii="Symbol" w:hAnsi="Symbol" w:hint="default"/>
      </w:rPr>
    </w:lvl>
    <w:lvl w:ilvl="7" w:tplc="04190003" w:tentative="1">
      <w:start w:val="1"/>
      <w:numFmt w:val="bullet"/>
      <w:lvlText w:val="o"/>
      <w:lvlJc w:val="left"/>
      <w:pPr>
        <w:ind w:left="7206" w:hanging="360"/>
      </w:pPr>
      <w:rPr>
        <w:rFonts w:ascii="Courier New" w:hAnsi="Courier New" w:cs="Courier New" w:hint="default"/>
      </w:rPr>
    </w:lvl>
    <w:lvl w:ilvl="8" w:tplc="04190005" w:tentative="1">
      <w:start w:val="1"/>
      <w:numFmt w:val="bullet"/>
      <w:lvlText w:val=""/>
      <w:lvlJc w:val="left"/>
      <w:pPr>
        <w:ind w:left="7926" w:hanging="360"/>
      </w:pPr>
      <w:rPr>
        <w:rFonts w:ascii="Wingdings" w:hAnsi="Wingdings" w:hint="default"/>
      </w:rPr>
    </w:lvl>
  </w:abstractNum>
  <w:abstractNum w:abstractNumId="47">
    <w:nsid w:val="5FFFB1A7"/>
    <w:multiLevelType w:val="multilevel"/>
    <w:tmpl w:val="5FFFB1A7"/>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401" w:hanging="118"/>
      </w:pPr>
      <w:rPr>
        <w:rFonts w:hint="default"/>
        <w:lang w:val="ru-RU" w:eastAsia="en-US" w:bidi="ar-SA"/>
      </w:rPr>
    </w:lvl>
    <w:lvl w:ilvl="2">
      <w:numFmt w:val="bullet"/>
      <w:lvlText w:val="•"/>
      <w:lvlJc w:val="left"/>
      <w:pPr>
        <w:ind w:left="583" w:hanging="118"/>
      </w:pPr>
      <w:rPr>
        <w:rFonts w:hint="default"/>
        <w:lang w:val="ru-RU" w:eastAsia="en-US" w:bidi="ar-SA"/>
      </w:rPr>
    </w:lvl>
    <w:lvl w:ilvl="3">
      <w:numFmt w:val="bullet"/>
      <w:lvlText w:val="•"/>
      <w:lvlJc w:val="left"/>
      <w:pPr>
        <w:ind w:left="764" w:hanging="118"/>
      </w:pPr>
      <w:rPr>
        <w:rFonts w:hint="default"/>
        <w:lang w:val="ru-RU" w:eastAsia="en-US" w:bidi="ar-SA"/>
      </w:rPr>
    </w:lvl>
    <w:lvl w:ilvl="4">
      <w:numFmt w:val="bullet"/>
      <w:lvlText w:val="•"/>
      <w:lvlJc w:val="left"/>
      <w:pPr>
        <w:ind w:left="946" w:hanging="118"/>
      </w:pPr>
      <w:rPr>
        <w:rFonts w:hint="default"/>
        <w:lang w:val="ru-RU" w:eastAsia="en-US" w:bidi="ar-SA"/>
      </w:rPr>
    </w:lvl>
    <w:lvl w:ilvl="5">
      <w:numFmt w:val="bullet"/>
      <w:lvlText w:val="•"/>
      <w:lvlJc w:val="left"/>
      <w:pPr>
        <w:ind w:left="1128" w:hanging="118"/>
      </w:pPr>
      <w:rPr>
        <w:rFonts w:hint="default"/>
        <w:lang w:val="ru-RU" w:eastAsia="en-US" w:bidi="ar-SA"/>
      </w:rPr>
    </w:lvl>
    <w:lvl w:ilvl="6">
      <w:numFmt w:val="bullet"/>
      <w:lvlText w:val="•"/>
      <w:lvlJc w:val="left"/>
      <w:pPr>
        <w:ind w:left="1309" w:hanging="118"/>
      </w:pPr>
      <w:rPr>
        <w:rFonts w:hint="default"/>
        <w:lang w:val="ru-RU" w:eastAsia="en-US" w:bidi="ar-SA"/>
      </w:rPr>
    </w:lvl>
    <w:lvl w:ilvl="7">
      <w:numFmt w:val="bullet"/>
      <w:lvlText w:val="•"/>
      <w:lvlJc w:val="left"/>
      <w:pPr>
        <w:ind w:left="1491" w:hanging="118"/>
      </w:pPr>
      <w:rPr>
        <w:rFonts w:hint="default"/>
        <w:lang w:val="ru-RU" w:eastAsia="en-US" w:bidi="ar-SA"/>
      </w:rPr>
    </w:lvl>
    <w:lvl w:ilvl="8">
      <w:numFmt w:val="bullet"/>
      <w:lvlText w:val="•"/>
      <w:lvlJc w:val="left"/>
      <w:pPr>
        <w:ind w:left="1672" w:hanging="118"/>
      </w:pPr>
      <w:rPr>
        <w:rFonts w:hint="default"/>
        <w:lang w:val="ru-RU" w:eastAsia="en-US" w:bidi="ar-SA"/>
      </w:rPr>
    </w:lvl>
  </w:abstractNum>
  <w:abstractNum w:abstractNumId="48">
    <w:nsid w:val="60382F6E"/>
    <w:multiLevelType w:val="multilevel"/>
    <w:tmpl w:val="60382F6E"/>
    <w:lvl w:ilvl="0">
      <w:numFmt w:val="bullet"/>
      <w:lvlText w:val="•"/>
      <w:lvlJc w:val="left"/>
      <w:pPr>
        <w:ind w:left="228" w:hanging="120"/>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20"/>
      </w:pPr>
      <w:rPr>
        <w:rFonts w:hint="default"/>
        <w:lang w:val="ru-RU" w:eastAsia="en-US" w:bidi="ar-SA"/>
      </w:rPr>
    </w:lvl>
    <w:lvl w:ilvl="2">
      <w:numFmt w:val="bullet"/>
      <w:lvlText w:val="•"/>
      <w:lvlJc w:val="left"/>
      <w:pPr>
        <w:ind w:left="534" w:hanging="120"/>
      </w:pPr>
      <w:rPr>
        <w:rFonts w:hint="default"/>
        <w:lang w:val="ru-RU" w:eastAsia="en-US" w:bidi="ar-SA"/>
      </w:rPr>
    </w:lvl>
    <w:lvl w:ilvl="3">
      <w:numFmt w:val="bullet"/>
      <w:lvlText w:val="•"/>
      <w:lvlJc w:val="left"/>
      <w:pPr>
        <w:ind w:left="691" w:hanging="120"/>
      </w:pPr>
      <w:rPr>
        <w:rFonts w:hint="default"/>
        <w:lang w:val="ru-RU" w:eastAsia="en-US" w:bidi="ar-SA"/>
      </w:rPr>
    </w:lvl>
    <w:lvl w:ilvl="4">
      <w:numFmt w:val="bullet"/>
      <w:lvlText w:val="•"/>
      <w:lvlJc w:val="left"/>
      <w:pPr>
        <w:ind w:left="848" w:hanging="120"/>
      </w:pPr>
      <w:rPr>
        <w:rFonts w:hint="default"/>
        <w:lang w:val="ru-RU" w:eastAsia="en-US" w:bidi="ar-SA"/>
      </w:rPr>
    </w:lvl>
    <w:lvl w:ilvl="5">
      <w:numFmt w:val="bullet"/>
      <w:lvlText w:val="•"/>
      <w:lvlJc w:val="left"/>
      <w:pPr>
        <w:ind w:left="1005" w:hanging="120"/>
      </w:pPr>
      <w:rPr>
        <w:rFonts w:hint="default"/>
        <w:lang w:val="ru-RU" w:eastAsia="en-US" w:bidi="ar-SA"/>
      </w:rPr>
    </w:lvl>
    <w:lvl w:ilvl="6">
      <w:numFmt w:val="bullet"/>
      <w:lvlText w:val="•"/>
      <w:lvlJc w:val="left"/>
      <w:pPr>
        <w:ind w:left="1162" w:hanging="120"/>
      </w:pPr>
      <w:rPr>
        <w:rFonts w:hint="default"/>
        <w:lang w:val="ru-RU" w:eastAsia="en-US" w:bidi="ar-SA"/>
      </w:rPr>
    </w:lvl>
    <w:lvl w:ilvl="7">
      <w:numFmt w:val="bullet"/>
      <w:lvlText w:val="•"/>
      <w:lvlJc w:val="left"/>
      <w:pPr>
        <w:ind w:left="1319" w:hanging="120"/>
      </w:pPr>
      <w:rPr>
        <w:rFonts w:hint="default"/>
        <w:lang w:val="ru-RU" w:eastAsia="en-US" w:bidi="ar-SA"/>
      </w:rPr>
    </w:lvl>
    <w:lvl w:ilvl="8">
      <w:numFmt w:val="bullet"/>
      <w:lvlText w:val="•"/>
      <w:lvlJc w:val="left"/>
      <w:pPr>
        <w:ind w:left="1476" w:hanging="120"/>
      </w:pPr>
      <w:rPr>
        <w:rFonts w:hint="default"/>
        <w:lang w:val="ru-RU" w:eastAsia="en-US" w:bidi="ar-SA"/>
      </w:rPr>
    </w:lvl>
  </w:abstractNum>
  <w:abstractNum w:abstractNumId="49">
    <w:nsid w:val="629F7852"/>
    <w:multiLevelType w:val="multilevel"/>
    <w:tmpl w:val="629F7852"/>
    <w:lvl w:ilvl="0">
      <w:numFmt w:val="bullet"/>
      <w:lvlText w:val="•"/>
      <w:lvlJc w:val="left"/>
      <w:pPr>
        <w:ind w:left="227" w:hanging="120"/>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401" w:hanging="120"/>
      </w:pPr>
      <w:rPr>
        <w:rFonts w:hint="default"/>
        <w:lang w:val="ru-RU" w:eastAsia="en-US" w:bidi="ar-SA"/>
      </w:rPr>
    </w:lvl>
    <w:lvl w:ilvl="2">
      <w:numFmt w:val="bullet"/>
      <w:lvlText w:val="•"/>
      <w:lvlJc w:val="left"/>
      <w:pPr>
        <w:ind w:left="583" w:hanging="120"/>
      </w:pPr>
      <w:rPr>
        <w:rFonts w:hint="default"/>
        <w:lang w:val="ru-RU" w:eastAsia="en-US" w:bidi="ar-SA"/>
      </w:rPr>
    </w:lvl>
    <w:lvl w:ilvl="3">
      <w:numFmt w:val="bullet"/>
      <w:lvlText w:val="•"/>
      <w:lvlJc w:val="left"/>
      <w:pPr>
        <w:ind w:left="764" w:hanging="120"/>
      </w:pPr>
      <w:rPr>
        <w:rFonts w:hint="default"/>
        <w:lang w:val="ru-RU" w:eastAsia="en-US" w:bidi="ar-SA"/>
      </w:rPr>
    </w:lvl>
    <w:lvl w:ilvl="4">
      <w:numFmt w:val="bullet"/>
      <w:lvlText w:val="•"/>
      <w:lvlJc w:val="left"/>
      <w:pPr>
        <w:ind w:left="946" w:hanging="120"/>
      </w:pPr>
      <w:rPr>
        <w:rFonts w:hint="default"/>
        <w:lang w:val="ru-RU" w:eastAsia="en-US" w:bidi="ar-SA"/>
      </w:rPr>
    </w:lvl>
    <w:lvl w:ilvl="5">
      <w:numFmt w:val="bullet"/>
      <w:lvlText w:val="•"/>
      <w:lvlJc w:val="left"/>
      <w:pPr>
        <w:ind w:left="1128" w:hanging="120"/>
      </w:pPr>
      <w:rPr>
        <w:rFonts w:hint="default"/>
        <w:lang w:val="ru-RU" w:eastAsia="en-US" w:bidi="ar-SA"/>
      </w:rPr>
    </w:lvl>
    <w:lvl w:ilvl="6">
      <w:numFmt w:val="bullet"/>
      <w:lvlText w:val="•"/>
      <w:lvlJc w:val="left"/>
      <w:pPr>
        <w:ind w:left="1309" w:hanging="120"/>
      </w:pPr>
      <w:rPr>
        <w:rFonts w:hint="default"/>
        <w:lang w:val="ru-RU" w:eastAsia="en-US" w:bidi="ar-SA"/>
      </w:rPr>
    </w:lvl>
    <w:lvl w:ilvl="7">
      <w:numFmt w:val="bullet"/>
      <w:lvlText w:val="•"/>
      <w:lvlJc w:val="left"/>
      <w:pPr>
        <w:ind w:left="1491" w:hanging="120"/>
      </w:pPr>
      <w:rPr>
        <w:rFonts w:hint="default"/>
        <w:lang w:val="ru-RU" w:eastAsia="en-US" w:bidi="ar-SA"/>
      </w:rPr>
    </w:lvl>
    <w:lvl w:ilvl="8">
      <w:numFmt w:val="bullet"/>
      <w:lvlText w:val="•"/>
      <w:lvlJc w:val="left"/>
      <w:pPr>
        <w:ind w:left="1672" w:hanging="120"/>
      </w:pPr>
      <w:rPr>
        <w:rFonts w:hint="default"/>
        <w:lang w:val="ru-RU" w:eastAsia="en-US" w:bidi="ar-SA"/>
      </w:rPr>
    </w:lvl>
  </w:abstractNum>
  <w:abstractNum w:abstractNumId="50">
    <w:nsid w:val="65CD0074"/>
    <w:multiLevelType w:val="multilevel"/>
    <w:tmpl w:val="65CD0074"/>
    <w:lvl w:ilvl="0">
      <w:numFmt w:val="bullet"/>
      <w:lvlText w:val="•"/>
      <w:lvlJc w:val="left"/>
      <w:pPr>
        <w:ind w:left="737" w:hanging="118"/>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1465" w:hanging="118"/>
      </w:pPr>
      <w:rPr>
        <w:rFonts w:hint="default"/>
        <w:lang w:val="ru-RU" w:eastAsia="en-US" w:bidi="ar-SA"/>
      </w:rPr>
    </w:lvl>
    <w:lvl w:ilvl="2">
      <w:numFmt w:val="bullet"/>
      <w:lvlText w:val="•"/>
      <w:lvlJc w:val="left"/>
      <w:pPr>
        <w:ind w:left="2191" w:hanging="118"/>
      </w:pPr>
      <w:rPr>
        <w:rFonts w:hint="default"/>
        <w:lang w:val="ru-RU" w:eastAsia="en-US" w:bidi="ar-SA"/>
      </w:rPr>
    </w:lvl>
    <w:lvl w:ilvl="3">
      <w:numFmt w:val="bullet"/>
      <w:lvlText w:val="•"/>
      <w:lvlJc w:val="left"/>
      <w:pPr>
        <w:ind w:left="2916" w:hanging="118"/>
      </w:pPr>
      <w:rPr>
        <w:rFonts w:hint="default"/>
        <w:lang w:val="ru-RU" w:eastAsia="en-US" w:bidi="ar-SA"/>
      </w:rPr>
    </w:lvl>
    <w:lvl w:ilvl="4">
      <w:numFmt w:val="bullet"/>
      <w:lvlText w:val="•"/>
      <w:lvlJc w:val="left"/>
      <w:pPr>
        <w:ind w:left="3642" w:hanging="118"/>
      </w:pPr>
      <w:rPr>
        <w:rFonts w:hint="default"/>
        <w:lang w:val="ru-RU" w:eastAsia="en-US" w:bidi="ar-SA"/>
      </w:rPr>
    </w:lvl>
    <w:lvl w:ilvl="5">
      <w:numFmt w:val="bullet"/>
      <w:lvlText w:val="•"/>
      <w:lvlJc w:val="left"/>
      <w:pPr>
        <w:ind w:left="4367" w:hanging="118"/>
      </w:pPr>
      <w:rPr>
        <w:rFonts w:hint="default"/>
        <w:lang w:val="ru-RU" w:eastAsia="en-US" w:bidi="ar-SA"/>
      </w:rPr>
    </w:lvl>
    <w:lvl w:ilvl="6">
      <w:numFmt w:val="bullet"/>
      <w:lvlText w:val="•"/>
      <w:lvlJc w:val="left"/>
      <w:pPr>
        <w:ind w:left="5093" w:hanging="118"/>
      </w:pPr>
      <w:rPr>
        <w:rFonts w:hint="default"/>
        <w:lang w:val="ru-RU" w:eastAsia="en-US" w:bidi="ar-SA"/>
      </w:rPr>
    </w:lvl>
    <w:lvl w:ilvl="7">
      <w:numFmt w:val="bullet"/>
      <w:lvlText w:val="•"/>
      <w:lvlJc w:val="left"/>
      <w:pPr>
        <w:ind w:left="5818" w:hanging="118"/>
      </w:pPr>
      <w:rPr>
        <w:rFonts w:hint="default"/>
        <w:lang w:val="ru-RU" w:eastAsia="en-US" w:bidi="ar-SA"/>
      </w:rPr>
    </w:lvl>
    <w:lvl w:ilvl="8">
      <w:numFmt w:val="bullet"/>
      <w:lvlText w:val="•"/>
      <w:lvlJc w:val="left"/>
      <w:pPr>
        <w:ind w:left="6544" w:hanging="118"/>
      </w:pPr>
      <w:rPr>
        <w:rFonts w:hint="default"/>
        <w:lang w:val="ru-RU" w:eastAsia="en-US" w:bidi="ar-SA"/>
      </w:rPr>
    </w:lvl>
  </w:abstractNum>
  <w:abstractNum w:abstractNumId="51">
    <w:nsid w:val="72183CF9"/>
    <w:multiLevelType w:val="multilevel"/>
    <w:tmpl w:val="72183CF9"/>
    <w:lvl w:ilvl="0">
      <w:numFmt w:val="bullet"/>
      <w:lvlText w:val="•"/>
      <w:lvlJc w:val="left"/>
      <w:pPr>
        <w:ind w:left="737" w:hanging="161"/>
      </w:pPr>
      <w:rPr>
        <w:rFonts w:ascii="Times New Roman" w:eastAsia="Times New Roman" w:hAnsi="Times New Roman" w:cs="Times New Roman" w:hint="default"/>
        <w:spacing w:val="0"/>
        <w:w w:val="100"/>
        <w:lang w:val="ru-RU" w:eastAsia="en-US" w:bidi="ar-SA"/>
      </w:rPr>
    </w:lvl>
    <w:lvl w:ilvl="1">
      <w:numFmt w:val="bullet"/>
      <w:lvlText w:val="•"/>
      <w:lvlJc w:val="left"/>
      <w:pPr>
        <w:ind w:left="1465" w:hanging="161"/>
      </w:pPr>
      <w:rPr>
        <w:rFonts w:hint="default"/>
        <w:lang w:val="ru-RU" w:eastAsia="en-US" w:bidi="ar-SA"/>
      </w:rPr>
    </w:lvl>
    <w:lvl w:ilvl="2">
      <w:numFmt w:val="bullet"/>
      <w:lvlText w:val="•"/>
      <w:lvlJc w:val="left"/>
      <w:pPr>
        <w:ind w:left="2191" w:hanging="161"/>
      </w:pPr>
      <w:rPr>
        <w:rFonts w:hint="default"/>
        <w:lang w:val="ru-RU" w:eastAsia="en-US" w:bidi="ar-SA"/>
      </w:rPr>
    </w:lvl>
    <w:lvl w:ilvl="3">
      <w:numFmt w:val="bullet"/>
      <w:lvlText w:val="•"/>
      <w:lvlJc w:val="left"/>
      <w:pPr>
        <w:ind w:left="2916" w:hanging="161"/>
      </w:pPr>
      <w:rPr>
        <w:rFonts w:hint="default"/>
        <w:lang w:val="ru-RU" w:eastAsia="en-US" w:bidi="ar-SA"/>
      </w:rPr>
    </w:lvl>
    <w:lvl w:ilvl="4">
      <w:numFmt w:val="bullet"/>
      <w:lvlText w:val="•"/>
      <w:lvlJc w:val="left"/>
      <w:pPr>
        <w:ind w:left="3642" w:hanging="161"/>
      </w:pPr>
      <w:rPr>
        <w:rFonts w:hint="default"/>
        <w:lang w:val="ru-RU" w:eastAsia="en-US" w:bidi="ar-SA"/>
      </w:rPr>
    </w:lvl>
    <w:lvl w:ilvl="5">
      <w:numFmt w:val="bullet"/>
      <w:lvlText w:val="•"/>
      <w:lvlJc w:val="left"/>
      <w:pPr>
        <w:ind w:left="4367" w:hanging="161"/>
      </w:pPr>
      <w:rPr>
        <w:rFonts w:hint="default"/>
        <w:lang w:val="ru-RU" w:eastAsia="en-US" w:bidi="ar-SA"/>
      </w:rPr>
    </w:lvl>
    <w:lvl w:ilvl="6">
      <w:numFmt w:val="bullet"/>
      <w:lvlText w:val="•"/>
      <w:lvlJc w:val="left"/>
      <w:pPr>
        <w:ind w:left="5093" w:hanging="161"/>
      </w:pPr>
      <w:rPr>
        <w:rFonts w:hint="default"/>
        <w:lang w:val="ru-RU" w:eastAsia="en-US" w:bidi="ar-SA"/>
      </w:rPr>
    </w:lvl>
    <w:lvl w:ilvl="7">
      <w:numFmt w:val="bullet"/>
      <w:lvlText w:val="•"/>
      <w:lvlJc w:val="left"/>
      <w:pPr>
        <w:ind w:left="5818" w:hanging="161"/>
      </w:pPr>
      <w:rPr>
        <w:rFonts w:hint="default"/>
        <w:lang w:val="ru-RU" w:eastAsia="en-US" w:bidi="ar-SA"/>
      </w:rPr>
    </w:lvl>
    <w:lvl w:ilvl="8">
      <w:numFmt w:val="bullet"/>
      <w:lvlText w:val="•"/>
      <w:lvlJc w:val="left"/>
      <w:pPr>
        <w:ind w:left="6544" w:hanging="161"/>
      </w:pPr>
      <w:rPr>
        <w:rFonts w:hint="default"/>
        <w:lang w:val="ru-RU" w:eastAsia="en-US" w:bidi="ar-SA"/>
      </w:rPr>
    </w:lvl>
  </w:abstractNum>
  <w:abstractNum w:abstractNumId="52">
    <w:nsid w:val="74C28B35"/>
    <w:multiLevelType w:val="multilevel"/>
    <w:tmpl w:val="74C28B35"/>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401" w:hanging="118"/>
      </w:pPr>
      <w:rPr>
        <w:rFonts w:hint="default"/>
        <w:lang w:val="ru-RU" w:eastAsia="en-US" w:bidi="ar-SA"/>
      </w:rPr>
    </w:lvl>
    <w:lvl w:ilvl="2">
      <w:numFmt w:val="bullet"/>
      <w:lvlText w:val="•"/>
      <w:lvlJc w:val="left"/>
      <w:pPr>
        <w:ind w:left="583" w:hanging="118"/>
      </w:pPr>
      <w:rPr>
        <w:rFonts w:hint="default"/>
        <w:lang w:val="ru-RU" w:eastAsia="en-US" w:bidi="ar-SA"/>
      </w:rPr>
    </w:lvl>
    <w:lvl w:ilvl="3">
      <w:numFmt w:val="bullet"/>
      <w:lvlText w:val="•"/>
      <w:lvlJc w:val="left"/>
      <w:pPr>
        <w:ind w:left="764" w:hanging="118"/>
      </w:pPr>
      <w:rPr>
        <w:rFonts w:hint="default"/>
        <w:lang w:val="ru-RU" w:eastAsia="en-US" w:bidi="ar-SA"/>
      </w:rPr>
    </w:lvl>
    <w:lvl w:ilvl="4">
      <w:numFmt w:val="bullet"/>
      <w:lvlText w:val="•"/>
      <w:lvlJc w:val="left"/>
      <w:pPr>
        <w:ind w:left="946" w:hanging="118"/>
      </w:pPr>
      <w:rPr>
        <w:rFonts w:hint="default"/>
        <w:lang w:val="ru-RU" w:eastAsia="en-US" w:bidi="ar-SA"/>
      </w:rPr>
    </w:lvl>
    <w:lvl w:ilvl="5">
      <w:numFmt w:val="bullet"/>
      <w:lvlText w:val="•"/>
      <w:lvlJc w:val="left"/>
      <w:pPr>
        <w:ind w:left="1128" w:hanging="118"/>
      </w:pPr>
      <w:rPr>
        <w:rFonts w:hint="default"/>
        <w:lang w:val="ru-RU" w:eastAsia="en-US" w:bidi="ar-SA"/>
      </w:rPr>
    </w:lvl>
    <w:lvl w:ilvl="6">
      <w:numFmt w:val="bullet"/>
      <w:lvlText w:val="•"/>
      <w:lvlJc w:val="left"/>
      <w:pPr>
        <w:ind w:left="1309" w:hanging="118"/>
      </w:pPr>
      <w:rPr>
        <w:rFonts w:hint="default"/>
        <w:lang w:val="ru-RU" w:eastAsia="en-US" w:bidi="ar-SA"/>
      </w:rPr>
    </w:lvl>
    <w:lvl w:ilvl="7">
      <w:numFmt w:val="bullet"/>
      <w:lvlText w:val="•"/>
      <w:lvlJc w:val="left"/>
      <w:pPr>
        <w:ind w:left="1491" w:hanging="118"/>
      </w:pPr>
      <w:rPr>
        <w:rFonts w:hint="default"/>
        <w:lang w:val="ru-RU" w:eastAsia="en-US" w:bidi="ar-SA"/>
      </w:rPr>
    </w:lvl>
    <w:lvl w:ilvl="8">
      <w:numFmt w:val="bullet"/>
      <w:lvlText w:val="•"/>
      <w:lvlJc w:val="left"/>
      <w:pPr>
        <w:ind w:left="1672" w:hanging="118"/>
      </w:pPr>
      <w:rPr>
        <w:rFonts w:hint="default"/>
        <w:lang w:val="ru-RU" w:eastAsia="en-US" w:bidi="ar-SA"/>
      </w:rPr>
    </w:lvl>
  </w:abstractNum>
  <w:abstractNum w:abstractNumId="53">
    <w:nsid w:val="77ECEA79"/>
    <w:multiLevelType w:val="multilevel"/>
    <w:tmpl w:val="77ECEA79"/>
    <w:lvl w:ilvl="0">
      <w:numFmt w:val="bullet"/>
      <w:lvlText w:val="•"/>
      <w:lvlJc w:val="left"/>
      <w:pPr>
        <w:ind w:left="227" w:hanging="120"/>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401" w:hanging="120"/>
      </w:pPr>
      <w:rPr>
        <w:rFonts w:hint="default"/>
        <w:lang w:val="ru-RU" w:eastAsia="en-US" w:bidi="ar-SA"/>
      </w:rPr>
    </w:lvl>
    <w:lvl w:ilvl="2">
      <w:numFmt w:val="bullet"/>
      <w:lvlText w:val="•"/>
      <w:lvlJc w:val="left"/>
      <w:pPr>
        <w:ind w:left="583" w:hanging="120"/>
      </w:pPr>
      <w:rPr>
        <w:rFonts w:hint="default"/>
        <w:lang w:val="ru-RU" w:eastAsia="en-US" w:bidi="ar-SA"/>
      </w:rPr>
    </w:lvl>
    <w:lvl w:ilvl="3">
      <w:numFmt w:val="bullet"/>
      <w:lvlText w:val="•"/>
      <w:lvlJc w:val="left"/>
      <w:pPr>
        <w:ind w:left="764" w:hanging="120"/>
      </w:pPr>
      <w:rPr>
        <w:rFonts w:hint="default"/>
        <w:lang w:val="ru-RU" w:eastAsia="en-US" w:bidi="ar-SA"/>
      </w:rPr>
    </w:lvl>
    <w:lvl w:ilvl="4">
      <w:numFmt w:val="bullet"/>
      <w:lvlText w:val="•"/>
      <w:lvlJc w:val="left"/>
      <w:pPr>
        <w:ind w:left="946" w:hanging="120"/>
      </w:pPr>
      <w:rPr>
        <w:rFonts w:hint="default"/>
        <w:lang w:val="ru-RU" w:eastAsia="en-US" w:bidi="ar-SA"/>
      </w:rPr>
    </w:lvl>
    <w:lvl w:ilvl="5">
      <w:numFmt w:val="bullet"/>
      <w:lvlText w:val="•"/>
      <w:lvlJc w:val="left"/>
      <w:pPr>
        <w:ind w:left="1128" w:hanging="120"/>
      </w:pPr>
      <w:rPr>
        <w:rFonts w:hint="default"/>
        <w:lang w:val="ru-RU" w:eastAsia="en-US" w:bidi="ar-SA"/>
      </w:rPr>
    </w:lvl>
    <w:lvl w:ilvl="6">
      <w:numFmt w:val="bullet"/>
      <w:lvlText w:val="•"/>
      <w:lvlJc w:val="left"/>
      <w:pPr>
        <w:ind w:left="1309" w:hanging="120"/>
      </w:pPr>
      <w:rPr>
        <w:rFonts w:hint="default"/>
        <w:lang w:val="ru-RU" w:eastAsia="en-US" w:bidi="ar-SA"/>
      </w:rPr>
    </w:lvl>
    <w:lvl w:ilvl="7">
      <w:numFmt w:val="bullet"/>
      <w:lvlText w:val="•"/>
      <w:lvlJc w:val="left"/>
      <w:pPr>
        <w:ind w:left="1491" w:hanging="120"/>
      </w:pPr>
      <w:rPr>
        <w:rFonts w:hint="default"/>
        <w:lang w:val="ru-RU" w:eastAsia="en-US" w:bidi="ar-SA"/>
      </w:rPr>
    </w:lvl>
    <w:lvl w:ilvl="8">
      <w:numFmt w:val="bullet"/>
      <w:lvlText w:val="•"/>
      <w:lvlJc w:val="left"/>
      <w:pPr>
        <w:ind w:left="1672" w:hanging="120"/>
      </w:pPr>
      <w:rPr>
        <w:rFonts w:hint="default"/>
        <w:lang w:val="ru-RU" w:eastAsia="en-US" w:bidi="ar-SA"/>
      </w:rPr>
    </w:lvl>
  </w:abstractNum>
  <w:abstractNum w:abstractNumId="54">
    <w:nsid w:val="79AA4FA4"/>
    <w:multiLevelType w:val="multilevel"/>
    <w:tmpl w:val="79AA4FA4"/>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401" w:hanging="118"/>
      </w:pPr>
      <w:rPr>
        <w:rFonts w:hint="default"/>
        <w:lang w:val="ru-RU" w:eastAsia="en-US" w:bidi="ar-SA"/>
      </w:rPr>
    </w:lvl>
    <w:lvl w:ilvl="2">
      <w:numFmt w:val="bullet"/>
      <w:lvlText w:val="•"/>
      <w:lvlJc w:val="left"/>
      <w:pPr>
        <w:ind w:left="583" w:hanging="118"/>
      </w:pPr>
      <w:rPr>
        <w:rFonts w:hint="default"/>
        <w:lang w:val="ru-RU" w:eastAsia="en-US" w:bidi="ar-SA"/>
      </w:rPr>
    </w:lvl>
    <w:lvl w:ilvl="3">
      <w:numFmt w:val="bullet"/>
      <w:lvlText w:val="•"/>
      <w:lvlJc w:val="left"/>
      <w:pPr>
        <w:ind w:left="764" w:hanging="118"/>
      </w:pPr>
      <w:rPr>
        <w:rFonts w:hint="default"/>
        <w:lang w:val="ru-RU" w:eastAsia="en-US" w:bidi="ar-SA"/>
      </w:rPr>
    </w:lvl>
    <w:lvl w:ilvl="4">
      <w:numFmt w:val="bullet"/>
      <w:lvlText w:val="•"/>
      <w:lvlJc w:val="left"/>
      <w:pPr>
        <w:ind w:left="946" w:hanging="118"/>
      </w:pPr>
      <w:rPr>
        <w:rFonts w:hint="default"/>
        <w:lang w:val="ru-RU" w:eastAsia="en-US" w:bidi="ar-SA"/>
      </w:rPr>
    </w:lvl>
    <w:lvl w:ilvl="5">
      <w:numFmt w:val="bullet"/>
      <w:lvlText w:val="•"/>
      <w:lvlJc w:val="left"/>
      <w:pPr>
        <w:ind w:left="1128" w:hanging="118"/>
      </w:pPr>
      <w:rPr>
        <w:rFonts w:hint="default"/>
        <w:lang w:val="ru-RU" w:eastAsia="en-US" w:bidi="ar-SA"/>
      </w:rPr>
    </w:lvl>
    <w:lvl w:ilvl="6">
      <w:numFmt w:val="bullet"/>
      <w:lvlText w:val="•"/>
      <w:lvlJc w:val="left"/>
      <w:pPr>
        <w:ind w:left="1309" w:hanging="118"/>
      </w:pPr>
      <w:rPr>
        <w:rFonts w:hint="default"/>
        <w:lang w:val="ru-RU" w:eastAsia="en-US" w:bidi="ar-SA"/>
      </w:rPr>
    </w:lvl>
    <w:lvl w:ilvl="7">
      <w:numFmt w:val="bullet"/>
      <w:lvlText w:val="•"/>
      <w:lvlJc w:val="left"/>
      <w:pPr>
        <w:ind w:left="1491" w:hanging="118"/>
      </w:pPr>
      <w:rPr>
        <w:rFonts w:hint="default"/>
        <w:lang w:val="ru-RU" w:eastAsia="en-US" w:bidi="ar-SA"/>
      </w:rPr>
    </w:lvl>
    <w:lvl w:ilvl="8">
      <w:numFmt w:val="bullet"/>
      <w:lvlText w:val="•"/>
      <w:lvlJc w:val="left"/>
      <w:pPr>
        <w:ind w:left="1672" w:hanging="118"/>
      </w:pPr>
      <w:rPr>
        <w:rFonts w:hint="default"/>
        <w:lang w:val="ru-RU" w:eastAsia="en-US" w:bidi="ar-SA"/>
      </w:rPr>
    </w:lvl>
  </w:abstractNum>
  <w:abstractNum w:abstractNumId="55">
    <w:nsid w:val="7C246926"/>
    <w:multiLevelType w:val="multilevel"/>
    <w:tmpl w:val="7C246926"/>
    <w:lvl w:ilvl="0">
      <w:numFmt w:val="bullet"/>
      <w:lvlText w:val="•"/>
      <w:lvlJc w:val="left"/>
      <w:pPr>
        <w:ind w:left="228" w:hanging="120"/>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51" w:hanging="120"/>
      </w:pPr>
      <w:rPr>
        <w:rFonts w:hint="default"/>
        <w:lang w:val="ru-RU" w:eastAsia="en-US" w:bidi="ar-SA"/>
      </w:rPr>
    </w:lvl>
    <w:lvl w:ilvl="2">
      <w:numFmt w:val="bullet"/>
      <w:lvlText w:val="•"/>
      <w:lvlJc w:val="left"/>
      <w:pPr>
        <w:ind w:left="483" w:hanging="120"/>
      </w:pPr>
      <w:rPr>
        <w:rFonts w:hint="default"/>
        <w:lang w:val="ru-RU" w:eastAsia="en-US" w:bidi="ar-SA"/>
      </w:rPr>
    </w:lvl>
    <w:lvl w:ilvl="3">
      <w:numFmt w:val="bullet"/>
      <w:lvlText w:val="•"/>
      <w:lvlJc w:val="left"/>
      <w:pPr>
        <w:ind w:left="615" w:hanging="120"/>
      </w:pPr>
      <w:rPr>
        <w:rFonts w:hint="default"/>
        <w:lang w:val="ru-RU" w:eastAsia="en-US" w:bidi="ar-SA"/>
      </w:rPr>
    </w:lvl>
    <w:lvl w:ilvl="4">
      <w:numFmt w:val="bullet"/>
      <w:lvlText w:val="•"/>
      <w:lvlJc w:val="left"/>
      <w:pPr>
        <w:ind w:left="747" w:hanging="120"/>
      </w:pPr>
      <w:rPr>
        <w:rFonts w:hint="default"/>
        <w:lang w:val="ru-RU" w:eastAsia="en-US" w:bidi="ar-SA"/>
      </w:rPr>
    </w:lvl>
    <w:lvl w:ilvl="5">
      <w:numFmt w:val="bullet"/>
      <w:lvlText w:val="•"/>
      <w:lvlJc w:val="left"/>
      <w:pPr>
        <w:ind w:left="879" w:hanging="120"/>
      </w:pPr>
      <w:rPr>
        <w:rFonts w:hint="default"/>
        <w:lang w:val="ru-RU" w:eastAsia="en-US" w:bidi="ar-SA"/>
      </w:rPr>
    </w:lvl>
    <w:lvl w:ilvl="6">
      <w:numFmt w:val="bullet"/>
      <w:lvlText w:val="•"/>
      <w:lvlJc w:val="left"/>
      <w:pPr>
        <w:ind w:left="1010" w:hanging="120"/>
      </w:pPr>
      <w:rPr>
        <w:rFonts w:hint="default"/>
        <w:lang w:val="ru-RU" w:eastAsia="en-US" w:bidi="ar-SA"/>
      </w:rPr>
    </w:lvl>
    <w:lvl w:ilvl="7">
      <w:numFmt w:val="bullet"/>
      <w:lvlText w:val="•"/>
      <w:lvlJc w:val="left"/>
      <w:pPr>
        <w:ind w:left="1142" w:hanging="120"/>
      </w:pPr>
      <w:rPr>
        <w:rFonts w:hint="default"/>
        <w:lang w:val="ru-RU" w:eastAsia="en-US" w:bidi="ar-SA"/>
      </w:rPr>
    </w:lvl>
    <w:lvl w:ilvl="8">
      <w:numFmt w:val="bullet"/>
      <w:lvlText w:val="•"/>
      <w:lvlJc w:val="left"/>
      <w:pPr>
        <w:ind w:left="1274" w:hanging="120"/>
      </w:pPr>
      <w:rPr>
        <w:rFonts w:hint="default"/>
        <w:lang w:val="ru-RU" w:eastAsia="en-US" w:bidi="ar-SA"/>
      </w:rPr>
    </w:lvl>
  </w:abstractNum>
  <w:abstractNum w:abstractNumId="56">
    <w:nsid w:val="7DEC2089"/>
    <w:multiLevelType w:val="multilevel"/>
    <w:tmpl w:val="7DEC2089"/>
    <w:lvl w:ilvl="0">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numFmt w:val="bullet"/>
      <w:lvlText w:val="•"/>
      <w:lvlJc w:val="left"/>
      <w:pPr>
        <w:ind w:left="377" w:hanging="118"/>
      </w:pPr>
      <w:rPr>
        <w:rFonts w:hint="default"/>
        <w:lang w:val="ru-RU" w:eastAsia="en-US" w:bidi="ar-SA"/>
      </w:rPr>
    </w:lvl>
    <w:lvl w:ilvl="2">
      <w:numFmt w:val="bullet"/>
      <w:lvlText w:val="•"/>
      <w:lvlJc w:val="left"/>
      <w:pPr>
        <w:ind w:left="534" w:hanging="118"/>
      </w:pPr>
      <w:rPr>
        <w:rFonts w:hint="default"/>
        <w:lang w:val="ru-RU" w:eastAsia="en-US" w:bidi="ar-SA"/>
      </w:rPr>
    </w:lvl>
    <w:lvl w:ilvl="3">
      <w:numFmt w:val="bullet"/>
      <w:lvlText w:val="•"/>
      <w:lvlJc w:val="left"/>
      <w:pPr>
        <w:ind w:left="691" w:hanging="118"/>
      </w:pPr>
      <w:rPr>
        <w:rFonts w:hint="default"/>
        <w:lang w:val="ru-RU" w:eastAsia="en-US" w:bidi="ar-SA"/>
      </w:rPr>
    </w:lvl>
    <w:lvl w:ilvl="4">
      <w:numFmt w:val="bullet"/>
      <w:lvlText w:val="•"/>
      <w:lvlJc w:val="left"/>
      <w:pPr>
        <w:ind w:left="848" w:hanging="118"/>
      </w:pPr>
      <w:rPr>
        <w:rFonts w:hint="default"/>
        <w:lang w:val="ru-RU" w:eastAsia="en-US" w:bidi="ar-SA"/>
      </w:rPr>
    </w:lvl>
    <w:lvl w:ilvl="5">
      <w:numFmt w:val="bullet"/>
      <w:lvlText w:val="•"/>
      <w:lvlJc w:val="left"/>
      <w:pPr>
        <w:ind w:left="1005" w:hanging="118"/>
      </w:pPr>
      <w:rPr>
        <w:rFonts w:hint="default"/>
        <w:lang w:val="ru-RU" w:eastAsia="en-US" w:bidi="ar-SA"/>
      </w:rPr>
    </w:lvl>
    <w:lvl w:ilvl="6">
      <w:numFmt w:val="bullet"/>
      <w:lvlText w:val="•"/>
      <w:lvlJc w:val="left"/>
      <w:pPr>
        <w:ind w:left="1162" w:hanging="118"/>
      </w:pPr>
      <w:rPr>
        <w:rFonts w:hint="default"/>
        <w:lang w:val="ru-RU" w:eastAsia="en-US" w:bidi="ar-SA"/>
      </w:rPr>
    </w:lvl>
    <w:lvl w:ilvl="7">
      <w:numFmt w:val="bullet"/>
      <w:lvlText w:val="•"/>
      <w:lvlJc w:val="left"/>
      <w:pPr>
        <w:ind w:left="1319" w:hanging="118"/>
      </w:pPr>
      <w:rPr>
        <w:rFonts w:hint="default"/>
        <w:lang w:val="ru-RU" w:eastAsia="en-US" w:bidi="ar-SA"/>
      </w:rPr>
    </w:lvl>
    <w:lvl w:ilvl="8">
      <w:numFmt w:val="bullet"/>
      <w:lvlText w:val="•"/>
      <w:lvlJc w:val="left"/>
      <w:pPr>
        <w:ind w:left="1476" w:hanging="118"/>
      </w:pPr>
      <w:rPr>
        <w:rFonts w:hint="default"/>
        <w:lang w:val="ru-RU" w:eastAsia="en-US" w:bidi="ar-SA"/>
      </w:rPr>
    </w:lvl>
  </w:abstractNum>
  <w:num w:numId="1">
    <w:abstractNumId w:val="14"/>
  </w:num>
  <w:num w:numId="2">
    <w:abstractNumId w:val="43"/>
  </w:num>
  <w:num w:numId="3">
    <w:abstractNumId w:val="12"/>
  </w:num>
  <w:num w:numId="4">
    <w:abstractNumId w:val="37"/>
  </w:num>
  <w:num w:numId="5">
    <w:abstractNumId w:val="29"/>
  </w:num>
  <w:num w:numId="6">
    <w:abstractNumId w:val="51"/>
  </w:num>
  <w:num w:numId="7">
    <w:abstractNumId w:val="21"/>
  </w:num>
  <w:num w:numId="8">
    <w:abstractNumId w:val="5"/>
  </w:num>
  <w:num w:numId="9">
    <w:abstractNumId w:val="31"/>
  </w:num>
  <w:num w:numId="10">
    <w:abstractNumId w:val="44"/>
  </w:num>
  <w:num w:numId="11">
    <w:abstractNumId w:val="13"/>
  </w:num>
  <w:num w:numId="12">
    <w:abstractNumId w:val="40"/>
  </w:num>
  <w:num w:numId="13">
    <w:abstractNumId w:val="19"/>
  </w:num>
  <w:num w:numId="14">
    <w:abstractNumId w:val="28"/>
  </w:num>
  <w:num w:numId="15">
    <w:abstractNumId w:val="17"/>
  </w:num>
  <w:num w:numId="16">
    <w:abstractNumId w:val="16"/>
  </w:num>
  <w:num w:numId="17">
    <w:abstractNumId w:val="7"/>
  </w:num>
  <w:num w:numId="18">
    <w:abstractNumId w:val="38"/>
  </w:num>
  <w:num w:numId="19">
    <w:abstractNumId w:val="48"/>
  </w:num>
  <w:num w:numId="20">
    <w:abstractNumId w:val="24"/>
  </w:num>
  <w:num w:numId="21">
    <w:abstractNumId w:val="36"/>
  </w:num>
  <w:num w:numId="22">
    <w:abstractNumId w:val="8"/>
  </w:num>
  <w:num w:numId="23">
    <w:abstractNumId w:val="55"/>
  </w:num>
  <w:num w:numId="24">
    <w:abstractNumId w:val="53"/>
  </w:num>
  <w:num w:numId="25">
    <w:abstractNumId w:val="11"/>
  </w:num>
  <w:num w:numId="26">
    <w:abstractNumId w:val="49"/>
  </w:num>
  <w:num w:numId="27">
    <w:abstractNumId w:val="6"/>
  </w:num>
  <w:num w:numId="28">
    <w:abstractNumId w:val="35"/>
  </w:num>
  <w:num w:numId="29">
    <w:abstractNumId w:val="2"/>
  </w:num>
  <w:num w:numId="30">
    <w:abstractNumId w:val="42"/>
  </w:num>
  <w:num w:numId="31">
    <w:abstractNumId w:val="56"/>
  </w:num>
  <w:num w:numId="32">
    <w:abstractNumId w:val="0"/>
  </w:num>
  <w:num w:numId="33">
    <w:abstractNumId w:val="27"/>
  </w:num>
  <w:num w:numId="34">
    <w:abstractNumId w:val="41"/>
  </w:num>
  <w:num w:numId="35">
    <w:abstractNumId w:val="20"/>
  </w:num>
  <w:num w:numId="36">
    <w:abstractNumId w:val="18"/>
  </w:num>
  <w:num w:numId="37">
    <w:abstractNumId w:val="32"/>
  </w:num>
  <w:num w:numId="38">
    <w:abstractNumId w:val="54"/>
  </w:num>
  <w:num w:numId="39">
    <w:abstractNumId w:val="10"/>
  </w:num>
  <w:num w:numId="40">
    <w:abstractNumId w:val="4"/>
  </w:num>
  <w:num w:numId="41">
    <w:abstractNumId w:val="9"/>
  </w:num>
  <w:num w:numId="42">
    <w:abstractNumId w:val="45"/>
  </w:num>
  <w:num w:numId="43">
    <w:abstractNumId w:val="1"/>
  </w:num>
  <w:num w:numId="44">
    <w:abstractNumId w:val="25"/>
  </w:num>
  <w:num w:numId="45">
    <w:abstractNumId w:val="3"/>
  </w:num>
  <w:num w:numId="46">
    <w:abstractNumId w:val="47"/>
  </w:num>
  <w:num w:numId="47">
    <w:abstractNumId w:val="52"/>
  </w:num>
  <w:num w:numId="48">
    <w:abstractNumId w:val="39"/>
  </w:num>
  <w:num w:numId="49">
    <w:abstractNumId w:val="33"/>
  </w:num>
  <w:num w:numId="50">
    <w:abstractNumId w:val="50"/>
  </w:num>
  <w:num w:numId="51">
    <w:abstractNumId w:val="22"/>
  </w:num>
  <w:num w:numId="52">
    <w:abstractNumId w:val="23"/>
  </w:num>
  <w:num w:numId="53">
    <w:abstractNumId w:val="15"/>
  </w:num>
  <w:num w:numId="54">
    <w:abstractNumId w:val="34"/>
  </w:num>
  <w:num w:numId="55">
    <w:abstractNumId w:val="26"/>
  </w:num>
  <w:num w:numId="56">
    <w:abstractNumId w:val="30"/>
  </w:num>
  <w:num w:numId="5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CC5102"/>
    <w:rsid w:val="001A6DA5"/>
    <w:rsid w:val="00343B43"/>
    <w:rsid w:val="003A63D1"/>
    <w:rsid w:val="00542A4A"/>
    <w:rsid w:val="00547DA9"/>
    <w:rsid w:val="0060760B"/>
    <w:rsid w:val="00646BE5"/>
    <w:rsid w:val="00705247"/>
    <w:rsid w:val="00874954"/>
    <w:rsid w:val="00956D4E"/>
    <w:rsid w:val="00982514"/>
    <w:rsid w:val="00991C58"/>
    <w:rsid w:val="00CC5102"/>
    <w:rsid w:val="00D46283"/>
    <w:rsid w:val="00D94FA5"/>
    <w:rsid w:val="31CC102B"/>
    <w:rsid w:val="35891EC6"/>
    <w:rsid w:val="4C826B4B"/>
    <w:rsid w:val="7092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spacing w:before="62"/>
      <w:jc w:val="center"/>
      <w:outlineLvl w:val="0"/>
    </w:pPr>
    <w:rPr>
      <w:b/>
      <w:bCs/>
      <w:sz w:val="24"/>
      <w:szCs w:val="24"/>
    </w:rPr>
  </w:style>
  <w:style w:type="paragraph" w:styleId="2">
    <w:name w:val="heading 2"/>
    <w:basedOn w:val="a"/>
    <w:next w:val="a"/>
    <w:uiPriority w:val="1"/>
    <w:qFormat/>
    <w:pPr>
      <w:ind w:left="1317"/>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737"/>
    </w:pPr>
  </w:style>
  <w:style w:type="paragraph" w:styleId="a4">
    <w:name w:val="Title"/>
    <w:basedOn w:val="a"/>
    <w:uiPriority w:val="1"/>
    <w:qFormat/>
    <w:pPr>
      <w:ind w:left="848" w:right="821"/>
      <w:jc w:val="center"/>
    </w:pPr>
    <w:rPr>
      <w:b/>
      <w:bCs/>
      <w:sz w:val="36"/>
      <w:szCs w:val="36"/>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737" w:firstLine="180"/>
    </w:pPr>
  </w:style>
  <w:style w:type="paragraph" w:customStyle="1" w:styleId="TableParagraph">
    <w:name w:val="Table Paragraph"/>
    <w:basedOn w:val="a"/>
    <w:uiPriority w:val="1"/>
    <w:qFormat/>
  </w:style>
  <w:style w:type="paragraph" w:styleId="a6">
    <w:name w:val="Balloon Text"/>
    <w:basedOn w:val="a"/>
    <w:link w:val="a7"/>
    <w:rsid w:val="00956D4E"/>
    <w:rPr>
      <w:rFonts w:ascii="Tahoma" w:hAnsi="Tahoma" w:cs="Tahoma"/>
      <w:sz w:val="16"/>
      <w:szCs w:val="16"/>
    </w:rPr>
  </w:style>
  <w:style w:type="character" w:customStyle="1" w:styleId="a7">
    <w:name w:val="Текст выноски Знак"/>
    <w:basedOn w:val="a0"/>
    <w:link w:val="a6"/>
    <w:rsid w:val="00956D4E"/>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spacing w:before="62"/>
      <w:jc w:val="center"/>
      <w:outlineLvl w:val="0"/>
    </w:pPr>
    <w:rPr>
      <w:b/>
      <w:bCs/>
      <w:sz w:val="24"/>
      <w:szCs w:val="24"/>
    </w:rPr>
  </w:style>
  <w:style w:type="paragraph" w:styleId="2">
    <w:name w:val="heading 2"/>
    <w:basedOn w:val="a"/>
    <w:next w:val="a"/>
    <w:uiPriority w:val="1"/>
    <w:qFormat/>
    <w:pPr>
      <w:ind w:left="1317"/>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737"/>
    </w:pPr>
  </w:style>
  <w:style w:type="paragraph" w:styleId="a4">
    <w:name w:val="Title"/>
    <w:basedOn w:val="a"/>
    <w:uiPriority w:val="1"/>
    <w:qFormat/>
    <w:pPr>
      <w:ind w:left="848" w:right="821"/>
      <w:jc w:val="center"/>
    </w:pPr>
    <w:rPr>
      <w:b/>
      <w:bCs/>
      <w:sz w:val="36"/>
      <w:szCs w:val="36"/>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737" w:firstLine="180"/>
    </w:pPr>
  </w:style>
  <w:style w:type="paragraph" w:customStyle="1" w:styleId="TableParagraph">
    <w:name w:val="Table Paragraph"/>
    <w:basedOn w:val="a"/>
    <w:uiPriority w:val="1"/>
    <w:qFormat/>
  </w:style>
  <w:style w:type="paragraph" w:styleId="a6">
    <w:name w:val="Balloon Text"/>
    <w:basedOn w:val="a"/>
    <w:link w:val="a7"/>
    <w:rsid w:val="00956D4E"/>
    <w:rPr>
      <w:rFonts w:ascii="Tahoma" w:hAnsi="Tahoma" w:cs="Tahoma"/>
      <w:sz w:val="16"/>
      <w:szCs w:val="16"/>
    </w:rPr>
  </w:style>
  <w:style w:type="character" w:customStyle="1" w:styleId="a7">
    <w:name w:val="Текст выноски Знак"/>
    <w:basedOn w:val="a0"/>
    <w:link w:val="a6"/>
    <w:rsid w:val="00956D4E"/>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2%D0%B5%D0%BC%D0%BF%D0%B5%D1%80%D0%B0%D1%82%D1%83%D1%80%D0%B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A2%D0%B5%D0%BB%D0%B5%D1%84%D0%BE%D0%B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ardiology.eurodoctor.ru/arterialhypertensionphysicalcultu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ru.wikipedia.org/wiki/%D0%9F%D0%B8%D1%89%D0%B5%D0%B2%D0%B0%D1%80%D0%B5%D0%BD%D0%B8%D0%B5"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ru.wikipedia.org/wiki/%D0%9C%D0%B8%D0%BD%D1%83%D1%82%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8298</Words>
  <Characters>47300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Методика проведения занятий в Школе здоровья для пациентов</vt:lpstr>
    </vt:vector>
  </TitlesOfParts>
  <Company/>
  <LinksUpToDate>false</LinksUpToDate>
  <CharactersWithSpaces>55488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проведения занятий в Школе здоровья для пациентов</dc:title>
  <dc:creator>Natasha</dc:creator>
  <cp:lastModifiedBy>Медникова Алена Андреевна</cp:lastModifiedBy>
  <cp:revision>3</cp:revision>
  <dcterms:created xsi:type="dcterms:W3CDTF">2025-03-21T10:27:00Z</dcterms:created>
  <dcterms:modified xsi:type="dcterms:W3CDTF">2025-03-21T10:44:00Z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2015-11-11T00:00:00Z</vt:filetime>
  </property>
  <property fmtid="{D5CDD505-2E9C-101B-9397-08002B2CF9AE}" pid="3" name="Creator">
    <vt:lpwstr>Microsoft® Word 2010</vt:lpwstr>
  </property>
  <property fmtid="{D5CDD505-2E9C-101B-9397-08002B2CF9AE}" pid="4" name="LastSaved">
    <vt:filetime>2025-03-12T00:00:00Z</vt:filetime>
  </property>
  <property fmtid="{D5CDD505-2E9C-101B-9397-08002B2CF9AE}" pid="5" name="Producer">
    <vt:lpwstr>Microsoft® Word 2010</vt:lpwstr>
  </property>
  <property fmtid="{D5CDD505-2E9C-101B-9397-08002B2CF9AE}" pid="6" name="KSOProductBuildVer">
    <vt:lpwstr>1049-11.2.0.9967</vt:lpwstr>
  </property>
</Properties>
</file>